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B399" w14:textId="0AC85B94" w:rsidR="00DD5D00" w:rsidRPr="00200489" w:rsidRDefault="00DD5D00" w:rsidP="00DD5D00">
      <w:pPr>
        <w:spacing w:after="0"/>
        <w:rPr>
          <w:rFonts w:asciiTheme="minorHAnsi" w:hAnsiTheme="minorHAnsi" w:cstheme="minorHAnsi"/>
          <w:b/>
          <w:color w:val="3B3838" w:themeColor="background2" w:themeShade="40"/>
          <w:sz w:val="32"/>
          <w:szCs w:val="32"/>
        </w:rPr>
      </w:pPr>
      <w:bookmarkStart w:id="0" w:name="_Toc60651979"/>
      <w:bookmarkStart w:id="1" w:name="_Ref60913589"/>
      <w:bookmarkEnd w:id="0"/>
    </w:p>
    <w:p w14:paraId="7BA2B7CA" w14:textId="3724EA67" w:rsidR="00DD5D00" w:rsidRPr="00200489" w:rsidRDefault="00DD5D00" w:rsidP="00DD5D00">
      <w:pPr>
        <w:spacing w:after="0"/>
        <w:rPr>
          <w:rFonts w:asciiTheme="minorHAnsi" w:hAnsiTheme="minorHAnsi" w:cstheme="minorHAnsi"/>
          <w:b/>
          <w:color w:val="3B3838" w:themeColor="background2" w:themeShade="40"/>
          <w:sz w:val="32"/>
          <w:szCs w:val="32"/>
        </w:rPr>
      </w:pPr>
    </w:p>
    <w:p w14:paraId="2C71BDF7" w14:textId="77777777" w:rsidR="00DD5D00" w:rsidRPr="00200489" w:rsidRDefault="00DD5D00" w:rsidP="00DD5D00">
      <w:pPr>
        <w:spacing w:after="0" w:line="360" w:lineRule="auto"/>
        <w:rPr>
          <w:rFonts w:asciiTheme="minorHAnsi" w:hAnsiTheme="minorHAnsi" w:cstheme="minorHAnsi"/>
          <w:color w:val="3B3838" w:themeColor="background2" w:themeShade="40"/>
          <w:sz w:val="32"/>
          <w:szCs w:val="32"/>
        </w:rPr>
      </w:pPr>
    </w:p>
    <w:p w14:paraId="06907A9F" w14:textId="77777777" w:rsidR="001F4D3C" w:rsidRDefault="00DD5D00" w:rsidP="000711A6">
      <w:pPr>
        <w:spacing w:after="0" w:line="360" w:lineRule="auto"/>
        <w:rPr>
          <w:rFonts w:asciiTheme="minorHAnsi" w:hAnsiTheme="minorHAnsi" w:cstheme="minorHAnsi"/>
          <w:color w:val="3B3838" w:themeColor="background2" w:themeShade="40"/>
          <w:sz w:val="32"/>
          <w:szCs w:val="32"/>
        </w:rPr>
      </w:pPr>
      <w:r w:rsidRPr="00200489">
        <w:rPr>
          <w:rFonts w:asciiTheme="minorHAnsi" w:hAnsiTheme="minorHAnsi" w:cstheme="minorHAnsi"/>
          <w:color w:val="3B3838" w:themeColor="background2" w:themeShade="40"/>
          <w:sz w:val="32"/>
          <w:szCs w:val="32"/>
        </w:rPr>
        <w:t xml:space="preserve">Welkom in </w:t>
      </w:r>
      <w:r w:rsidR="001F4D3C">
        <w:rPr>
          <w:rFonts w:asciiTheme="minorHAnsi" w:hAnsiTheme="minorHAnsi" w:cstheme="minorHAnsi"/>
          <w:color w:val="3B3838" w:themeColor="background2" w:themeShade="40"/>
          <w:sz w:val="32"/>
          <w:szCs w:val="32"/>
        </w:rPr>
        <w:t>Campus Sint-Jan,</w:t>
      </w:r>
      <w:r w:rsidRPr="00200489">
        <w:rPr>
          <w:rFonts w:asciiTheme="minorHAnsi" w:hAnsiTheme="minorHAnsi" w:cstheme="minorHAnsi"/>
          <w:color w:val="3B3838" w:themeColor="background2" w:themeShade="40"/>
          <w:sz w:val="32"/>
          <w:szCs w:val="32"/>
        </w:rPr>
        <w:t xml:space="preserve"> aan de stadsrand</w:t>
      </w:r>
      <w:r w:rsidR="00167F1B">
        <w:rPr>
          <w:rFonts w:asciiTheme="minorHAnsi" w:hAnsiTheme="minorHAnsi" w:cstheme="minorHAnsi"/>
          <w:color w:val="3B3838" w:themeColor="background2" w:themeShade="40"/>
          <w:sz w:val="32"/>
          <w:szCs w:val="32"/>
        </w:rPr>
        <w:t xml:space="preserve"> van Tongeren</w:t>
      </w:r>
      <w:r w:rsidRPr="00200489">
        <w:rPr>
          <w:rFonts w:asciiTheme="minorHAnsi" w:hAnsiTheme="minorHAnsi" w:cstheme="minorHAnsi"/>
          <w:color w:val="3B3838" w:themeColor="background2" w:themeShade="40"/>
          <w:sz w:val="32"/>
          <w:szCs w:val="32"/>
        </w:rPr>
        <w:t xml:space="preserve">. </w:t>
      </w:r>
    </w:p>
    <w:p w14:paraId="18C2B91D" w14:textId="4C29998B" w:rsidR="000711A6" w:rsidRPr="000711A6" w:rsidRDefault="000711A6" w:rsidP="000711A6">
      <w:pPr>
        <w:spacing w:after="0" w:line="360" w:lineRule="auto"/>
        <w:rPr>
          <w:rFonts w:asciiTheme="minorHAnsi" w:hAnsiTheme="minorHAnsi" w:cstheme="minorHAnsi"/>
          <w:color w:val="3B3838" w:themeColor="background2" w:themeShade="40"/>
          <w:sz w:val="32"/>
          <w:szCs w:val="32"/>
        </w:rPr>
      </w:pPr>
      <w:r w:rsidRPr="000711A6">
        <w:rPr>
          <w:rFonts w:asciiTheme="minorHAnsi" w:hAnsiTheme="minorHAnsi" w:cstheme="minorHAnsi"/>
          <w:color w:val="3B3838" w:themeColor="background2" w:themeShade="40"/>
          <w:sz w:val="32"/>
          <w:szCs w:val="32"/>
        </w:rPr>
        <w:t>Onze school staat voor een </w:t>
      </w:r>
      <w:r w:rsidRPr="000711A6">
        <w:rPr>
          <w:rFonts w:asciiTheme="minorHAnsi" w:hAnsiTheme="minorHAnsi" w:cstheme="minorHAnsi"/>
          <w:b/>
          <w:bCs/>
          <w:color w:val="3B3838" w:themeColor="background2" w:themeShade="40"/>
          <w:sz w:val="32"/>
          <w:szCs w:val="32"/>
        </w:rPr>
        <w:t>kennisrijke</w:t>
      </w:r>
      <w:r w:rsidRPr="000711A6">
        <w:rPr>
          <w:rFonts w:asciiTheme="minorHAnsi" w:hAnsiTheme="minorHAnsi" w:cstheme="minorHAnsi"/>
          <w:color w:val="3B3838" w:themeColor="background2" w:themeShade="40"/>
          <w:sz w:val="32"/>
          <w:szCs w:val="32"/>
        </w:rPr>
        <w:t> aanpak met oog voor de </w:t>
      </w:r>
      <w:r w:rsidRPr="000711A6">
        <w:rPr>
          <w:rFonts w:asciiTheme="minorHAnsi" w:hAnsiTheme="minorHAnsi" w:cstheme="minorHAnsi"/>
          <w:b/>
          <w:bCs/>
          <w:color w:val="3B3838" w:themeColor="background2" w:themeShade="40"/>
          <w:sz w:val="32"/>
          <w:szCs w:val="32"/>
        </w:rPr>
        <w:t>toekomst</w:t>
      </w:r>
      <w:r w:rsidRPr="000711A6">
        <w:rPr>
          <w:rFonts w:asciiTheme="minorHAnsi" w:hAnsiTheme="minorHAnsi" w:cstheme="minorHAnsi"/>
          <w:color w:val="3B3838" w:themeColor="background2" w:themeShade="40"/>
          <w:sz w:val="32"/>
          <w:szCs w:val="32"/>
        </w:rPr>
        <w:t>. We creëren een leeromgeving met duidelijke </w:t>
      </w:r>
      <w:r w:rsidRPr="000711A6">
        <w:rPr>
          <w:rFonts w:asciiTheme="minorHAnsi" w:hAnsiTheme="minorHAnsi" w:cstheme="minorHAnsi"/>
          <w:b/>
          <w:bCs/>
          <w:color w:val="3B3838" w:themeColor="background2" w:themeShade="40"/>
          <w:sz w:val="32"/>
          <w:szCs w:val="32"/>
        </w:rPr>
        <w:t>structuur</w:t>
      </w:r>
      <w:r w:rsidRPr="000711A6">
        <w:rPr>
          <w:rFonts w:asciiTheme="minorHAnsi" w:hAnsiTheme="minorHAnsi" w:cstheme="minorHAnsi"/>
          <w:color w:val="3B3838" w:themeColor="background2" w:themeShade="40"/>
          <w:sz w:val="32"/>
          <w:szCs w:val="32"/>
        </w:rPr>
        <w:t xml:space="preserve"> waarin </w:t>
      </w:r>
      <w:r w:rsidRPr="000711A6">
        <w:rPr>
          <w:rFonts w:asciiTheme="minorHAnsi" w:hAnsiTheme="minorHAnsi" w:cstheme="minorHAnsi"/>
          <w:b/>
          <w:bCs/>
          <w:color w:val="3B3838" w:themeColor="background2" w:themeShade="40"/>
          <w:sz w:val="32"/>
          <w:szCs w:val="32"/>
        </w:rPr>
        <w:t>rust</w:t>
      </w:r>
      <w:r w:rsidRPr="000711A6">
        <w:rPr>
          <w:rFonts w:asciiTheme="minorHAnsi" w:hAnsiTheme="minorHAnsi" w:cstheme="minorHAnsi"/>
          <w:color w:val="3B3838" w:themeColor="background2" w:themeShade="40"/>
          <w:sz w:val="32"/>
          <w:szCs w:val="32"/>
        </w:rPr>
        <w:t> en </w:t>
      </w:r>
      <w:r w:rsidRPr="000711A6">
        <w:rPr>
          <w:rFonts w:asciiTheme="minorHAnsi" w:hAnsiTheme="minorHAnsi" w:cstheme="minorHAnsi"/>
          <w:b/>
          <w:bCs/>
          <w:color w:val="3B3838" w:themeColor="background2" w:themeShade="40"/>
          <w:sz w:val="32"/>
          <w:szCs w:val="32"/>
        </w:rPr>
        <w:t>respect</w:t>
      </w:r>
      <w:r w:rsidRPr="000711A6">
        <w:rPr>
          <w:rFonts w:asciiTheme="minorHAnsi" w:hAnsiTheme="minorHAnsi" w:cstheme="minorHAnsi"/>
          <w:color w:val="3B3838" w:themeColor="background2" w:themeShade="40"/>
          <w:sz w:val="32"/>
          <w:szCs w:val="32"/>
        </w:rPr>
        <w:t> centraal staan. Vanuit </w:t>
      </w:r>
      <w:r w:rsidRPr="000711A6">
        <w:rPr>
          <w:rFonts w:asciiTheme="minorHAnsi" w:hAnsiTheme="minorHAnsi" w:cstheme="minorHAnsi"/>
          <w:b/>
          <w:bCs/>
          <w:color w:val="3B3838" w:themeColor="background2" w:themeShade="40"/>
          <w:sz w:val="32"/>
          <w:szCs w:val="32"/>
        </w:rPr>
        <w:t>vertrouwen</w:t>
      </w:r>
      <w:r w:rsidRPr="000711A6">
        <w:rPr>
          <w:rFonts w:asciiTheme="minorHAnsi" w:hAnsiTheme="minorHAnsi" w:cstheme="minorHAnsi"/>
          <w:color w:val="3B3838" w:themeColor="background2" w:themeShade="40"/>
          <w:sz w:val="32"/>
          <w:szCs w:val="32"/>
        </w:rPr>
        <w:t> en het stimuleren van </w:t>
      </w:r>
      <w:r w:rsidRPr="000711A6">
        <w:rPr>
          <w:rFonts w:asciiTheme="minorHAnsi" w:hAnsiTheme="minorHAnsi" w:cstheme="minorHAnsi"/>
          <w:b/>
          <w:bCs/>
          <w:color w:val="3B3838" w:themeColor="background2" w:themeShade="40"/>
          <w:sz w:val="32"/>
          <w:szCs w:val="32"/>
        </w:rPr>
        <w:t>zelfvertrouwen</w:t>
      </w:r>
      <w:r w:rsidRPr="000711A6">
        <w:rPr>
          <w:rFonts w:asciiTheme="minorHAnsi" w:hAnsiTheme="minorHAnsi" w:cstheme="minorHAnsi"/>
          <w:color w:val="3B3838" w:themeColor="background2" w:themeShade="40"/>
          <w:sz w:val="32"/>
          <w:szCs w:val="32"/>
        </w:rPr>
        <w:t> leren leerlingen verantwoordelijkheid te nemen voor hun groei. We werken doelgericht</w:t>
      </w:r>
      <w:r w:rsidR="001F4D3C">
        <w:rPr>
          <w:rFonts w:asciiTheme="minorHAnsi" w:hAnsiTheme="minorHAnsi" w:cstheme="minorHAnsi"/>
          <w:color w:val="3B3838" w:themeColor="background2" w:themeShade="40"/>
          <w:sz w:val="32"/>
          <w:szCs w:val="32"/>
        </w:rPr>
        <w:t xml:space="preserve"> </w:t>
      </w:r>
      <w:r w:rsidRPr="000711A6">
        <w:rPr>
          <w:rFonts w:asciiTheme="minorHAnsi" w:hAnsiTheme="minorHAnsi" w:cstheme="minorHAnsi"/>
          <w:color w:val="3B3838" w:themeColor="background2" w:themeShade="40"/>
          <w:sz w:val="32"/>
          <w:szCs w:val="32"/>
        </w:rPr>
        <w:t>aa</w:t>
      </w:r>
      <w:r w:rsidR="001F4D3C">
        <w:rPr>
          <w:rFonts w:asciiTheme="minorHAnsi" w:hAnsiTheme="minorHAnsi" w:cstheme="minorHAnsi"/>
          <w:color w:val="3B3838" w:themeColor="background2" w:themeShade="40"/>
          <w:sz w:val="32"/>
          <w:szCs w:val="32"/>
        </w:rPr>
        <w:t xml:space="preserve">n </w:t>
      </w:r>
      <w:r w:rsidRPr="000711A6">
        <w:rPr>
          <w:rFonts w:asciiTheme="minorHAnsi" w:hAnsiTheme="minorHAnsi" w:cstheme="minorHAnsi"/>
          <w:b/>
          <w:bCs/>
          <w:color w:val="3B3838" w:themeColor="background2" w:themeShade="40"/>
          <w:sz w:val="32"/>
          <w:szCs w:val="32"/>
        </w:rPr>
        <w:t>minimum</w:t>
      </w:r>
      <w:r w:rsidR="001F4D3C">
        <w:rPr>
          <w:rFonts w:asciiTheme="minorHAnsi" w:hAnsiTheme="minorHAnsi" w:cstheme="minorHAnsi"/>
          <w:b/>
          <w:bCs/>
          <w:color w:val="3B3838" w:themeColor="background2" w:themeShade="40"/>
          <w:sz w:val="32"/>
          <w:szCs w:val="32"/>
        </w:rPr>
        <w:t>-</w:t>
      </w:r>
      <w:r w:rsidRPr="000711A6">
        <w:rPr>
          <w:rFonts w:asciiTheme="minorHAnsi" w:hAnsiTheme="minorHAnsi" w:cstheme="minorHAnsi"/>
          <w:b/>
          <w:bCs/>
          <w:color w:val="3B3838" w:themeColor="background2" w:themeShade="40"/>
          <w:sz w:val="32"/>
          <w:szCs w:val="32"/>
        </w:rPr>
        <w:t>doelen</w:t>
      </w:r>
      <w:r w:rsidRPr="000711A6">
        <w:rPr>
          <w:rFonts w:asciiTheme="minorHAnsi" w:hAnsiTheme="minorHAnsi" w:cstheme="minorHAnsi"/>
          <w:color w:val="3B3838" w:themeColor="background2" w:themeShade="40"/>
          <w:sz w:val="32"/>
          <w:szCs w:val="32"/>
        </w:rPr>
        <w:t>, ondersteund door </w:t>
      </w:r>
      <w:r w:rsidRPr="000711A6">
        <w:rPr>
          <w:rFonts w:asciiTheme="minorHAnsi" w:hAnsiTheme="minorHAnsi" w:cstheme="minorHAnsi"/>
          <w:b/>
          <w:bCs/>
          <w:color w:val="3B3838" w:themeColor="background2" w:themeShade="40"/>
          <w:sz w:val="32"/>
          <w:szCs w:val="32"/>
        </w:rPr>
        <w:t>effectieve didactiek</w:t>
      </w:r>
      <w:r w:rsidRPr="000711A6">
        <w:rPr>
          <w:rFonts w:asciiTheme="minorHAnsi" w:hAnsiTheme="minorHAnsi" w:cstheme="minorHAnsi"/>
          <w:color w:val="3B3838" w:themeColor="background2" w:themeShade="40"/>
          <w:sz w:val="32"/>
          <w:szCs w:val="32"/>
        </w:rPr>
        <w:t> en heldere verwachtingen, zodat elke leerling zich optimaal kan ontwikkelen.</w:t>
      </w:r>
    </w:p>
    <w:p w14:paraId="229170B1" w14:textId="014451B9" w:rsidR="00DD5D00" w:rsidRPr="00200489" w:rsidRDefault="00DD5D00" w:rsidP="00DD5D00">
      <w:pPr>
        <w:spacing w:after="0" w:line="360" w:lineRule="auto"/>
        <w:rPr>
          <w:rFonts w:asciiTheme="minorHAnsi" w:hAnsiTheme="minorHAnsi" w:cstheme="minorHAnsi"/>
          <w:color w:val="3B3838" w:themeColor="background2" w:themeShade="40"/>
          <w:sz w:val="32"/>
          <w:szCs w:val="32"/>
        </w:rPr>
      </w:pPr>
    </w:p>
    <w:p w14:paraId="409D0679" w14:textId="77777777" w:rsidR="00DD5D00" w:rsidRPr="00200489" w:rsidRDefault="00DD5D00" w:rsidP="00DD5D00">
      <w:pPr>
        <w:spacing w:after="0"/>
        <w:ind w:firstLine="708"/>
        <w:rPr>
          <w:rFonts w:asciiTheme="minorHAnsi" w:hAnsiTheme="minorHAnsi" w:cstheme="minorHAnsi"/>
          <w:color w:val="3B3838" w:themeColor="background2" w:themeShade="40"/>
          <w:sz w:val="32"/>
          <w:szCs w:val="32"/>
        </w:rPr>
      </w:pPr>
    </w:p>
    <w:p w14:paraId="630E376E" w14:textId="77777777" w:rsidR="00DD5D00" w:rsidRPr="00200489" w:rsidRDefault="00DD5D00" w:rsidP="00DD5D00">
      <w:pPr>
        <w:spacing w:after="0"/>
        <w:rPr>
          <w:rFonts w:asciiTheme="minorHAnsi" w:hAnsiTheme="minorHAnsi" w:cstheme="minorHAnsi"/>
          <w:color w:val="3B3838" w:themeColor="background2" w:themeShade="40"/>
          <w:sz w:val="32"/>
          <w:szCs w:val="32"/>
        </w:rPr>
      </w:pPr>
    </w:p>
    <w:p w14:paraId="3371713F" w14:textId="58C287FE" w:rsidR="00DD5D00" w:rsidRPr="00200489" w:rsidRDefault="00DD5D00" w:rsidP="00DD5D00">
      <w:pPr>
        <w:spacing w:after="0"/>
        <w:jc w:val="center"/>
        <w:rPr>
          <w:rFonts w:asciiTheme="minorHAnsi" w:hAnsiTheme="minorHAnsi" w:cstheme="minorHAnsi"/>
          <w:color w:val="3B3838" w:themeColor="background2" w:themeShade="40"/>
          <w:sz w:val="32"/>
          <w:szCs w:val="32"/>
        </w:rPr>
      </w:pPr>
      <w:r w:rsidRPr="00200489">
        <w:rPr>
          <w:rFonts w:asciiTheme="minorHAnsi" w:hAnsiTheme="minorHAnsi" w:cstheme="minorHAnsi"/>
          <w:color w:val="3B3838" w:themeColor="background2" w:themeShade="40"/>
          <w:sz w:val="32"/>
          <w:szCs w:val="32"/>
        </w:rPr>
        <w:t>Hier sta je met je voeten op de grond en zit je met je hoofd in de wolken.</w:t>
      </w:r>
    </w:p>
    <w:p w14:paraId="22124226" w14:textId="47559D98" w:rsidR="00DD5D00" w:rsidRPr="00200489" w:rsidRDefault="00DD5D00" w:rsidP="00DD5D00">
      <w:pPr>
        <w:spacing w:after="0"/>
        <w:rPr>
          <w:rFonts w:asciiTheme="minorHAnsi" w:hAnsiTheme="minorHAnsi" w:cstheme="minorHAnsi"/>
          <w:b/>
          <w:color w:val="3B3838" w:themeColor="background2" w:themeShade="40"/>
          <w:sz w:val="32"/>
          <w:szCs w:val="32"/>
        </w:rPr>
      </w:pPr>
    </w:p>
    <w:p w14:paraId="3180717D" w14:textId="5B37FC3D" w:rsidR="00DD5D00" w:rsidRPr="00200489" w:rsidRDefault="00DD5D00" w:rsidP="00DD5D00">
      <w:pPr>
        <w:spacing w:after="0"/>
        <w:rPr>
          <w:rFonts w:asciiTheme="minorHAnsi" w:hAnsiTheme="minorHAnsi" w:cstheme="minorHAnsi"/>
          <w:b/>
          <w:color w:val="3B3838" w:themeColor="background2" w:themeShade="40"/>
          <w:sz w:val="32"/>
          <w:szCs w:val="32"/>
        </w:rPr>
      </w:pPr>
    </w:p>
    <w:p w14:paraId="278E9F67" w14:textId="3A8BAFC1" w:rsidR="00DD5D00" w:rsidRPr="00200489" w:rsidRDefault="00DD5D00" w:rsidP="00DD5D00">
      <w:pPr>
        <w:spacing w:after="0"/>
        <w:rPr>
          <w:rFonts w:asciiTheme="minorHAnsi" w:hAnsiTheme="minorHAnsi" w:cstheme="minorHAnsi"/>
          <w:b/>
          <w:color w:val="3B3838" w:themeColor="background2" w:themeShade="40"/>
          <w:sz w:val="32"/>
          <w:szCs w:val="32"/>
        </w:rPr>
      </w:pPr>
      <w:r w:rsidRPr="00200489">
        <w:rPr>
          <w:rFonts w:asciiTheme="minorHAnsi" w:hAnsiTheme="minorHAnsi" w:cstheme="minorHAnsi"/>
          <w:noProof/>
          <w:color w:val="3B3838" w:themeColor="background2" w:themeShade="40"/>
          <w:sz w:val="32"/>
          <w:szCs w:val="32"/>
          <w:lang w:eastAsia="nl-BE"/>
        </w:rPr>
        <mc:AlternateContent>
          <mc:Choice Requires="wps">
            <w:drawing>
              <wp:anchor distT="45720" distB="45720" distL="114300" distR="114300" simplePos="0" relativeHeight="251658271" behindDoc="1" locked="0" layoutInCell="1" allowOverlap="1" wp14:anchorId="453EF39A" wp14:editId="5135C0FD">
                <wp:simplePos x="0" y="0"/>
                <wp:positionH relativeFrom="column">
                  <wp:posOffset>4062598</wp:posOffset>
                </wp:positionH>
                <wp:positionV relativeFrom="paragraph">
                  <wp:posOffset>457126</wp:posOffset>
                </wp:positionV>
                <wp:extent cx="1947545" cy="1482725"/>
                <wp:effectExtent l="0" t="0" r="0" b="3175"/>
                <wp:wrapTight wrapText="bothSides">
                  <wp:wrapPolygon edited="0">
                    <wp:start x="0" y="0"/>
                    <wp:lineTo x="0" y="21369"/>
                    <wp:lineTo x="21339" y="21369"/>
                    <wp:lineTo x="21339"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482725"/>
                        </a:xfrm>
                        <a:prstGeom prst="rect">
                          <a:avLst/>
                        </a:prstGeom>
                        <a:solidFill>
                          <a:srgbClr val="FFFFFF"/>
                        </a:solidFill>
                        <a:ln w="9525">
                          <a:noFill/>
                          <a:miter lim="800000"/>
                          <a:headEnd/>
                          <a:tailEnd/>
                        </a:ln>
                      </wps:spPr>
                      <wps:txbx>
                        <w:txbxContent>
                          <w:p w14:paraId="3D8C7ADD" w14:textId="4CFB3AC1" w:rsidR="006D2C15" w:rsidRDefault="006D2C15" w:rsidP="00DD5D00">
                            <w:pPr>
                              <w:spacing w:after="0" w:line="300" w:lineRule="exact"/>
                              <w:jc w:val="center"/>
                              <w:rPr>
                                <w:color w:val="3366FF"/>
                                <w:sz w:val="28"/>
                                <w:szCs w:val="28"/>
                              </w:rPr>
                            </w:pPr>
                            <w:r w:rsidRPr="0078675D">
                              <w:rPr>
                                <w:color w:val="3366FF"/>
                                <w:sz w:val="28"/>
                                <w:szCs w:val="28"/>
                              </w:rPr>
                              <w:t xml:space="preserve">VZW </w:t>
                            </w:r>
                            <w:r w:rsidR="0078675D">
                              <w:rPr>
                                <w:color w:val="3366FF"/>
                                <w:sz w:val="28"/>
                                <w:szCs w:val="28"/>
                              </w:rPr>
                              <w:t>KOZL</w:t>
                            </w:r>
                            <w:r>
                              <w:rPr>
                                <w:color w:val="3366FF"/>
                                <w:sz w:val="28"/>
                                <w:szCs w:val="28"/>
                              </w:rPr>
                              <w:t xml:space="preserve"> </w:t>
                            </w:r>
                          </w:p>
                          <w:p w14:paraId="51525656" w14:textId="77777777" w:rsidR="006D2C15" w:rsidRPr="00262B7B" w:rsidRDefault="006D2C15" w:rsidP="00DD5D00">
                            <w:pPr>
                              <w:spacing w:after="0" w:line="300" w:lineRule="exact"/>
                              <w:jc w:val="center"/>
                              <w:rPr>
                                <w:color w:val="3366FF"/>
                                <w:sz w:val="28"/>
                                <w:szCs w:val="28"/>
                              </w:rPr>
                            </w:pPr>
                            <w:r>
                              <w:rPr>
                                <w:color w:val="3366FF"/>
                                <w:sz w:val="28"/>
                                <w:szCs w:val="28"/>
                              </w:rPr>
                              <w:t>Campus Sint-Jan</w:t>
                            </w:r>
                            <w:r w:rsidRPr="00262B7B">
                              <w:rPr>
                                <w:color w:val="3366FF"/>
                                <w:sz w:val="28"/>
                                <w:szCs w:val="28"/>
                              </w:rPr>
                              <w:br/>
                              <w:t>St-Jansstraat 15</w:t>
                            </w:r>
                          </w:p>
                          <w:p w14:paraId="5EC70A37"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3700 Tongeren</w:t>
                            </w:r>
                          </w:p>
                          <w:p w14:paraId="14DFCC2E"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012 / 22 00 10</w:t>
                            </w:r>
                          </w:p>
                          <w:p w14:paraId="68A8BF46"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www.csjt.be</w:t>
                            </w:r>
                          </w:p>
                          <w:p w14:paraId="2CBED3F8"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info@csjt.be</w:t>
                            </w:r>
                          </w:p>
                          <w:p w14:paraId="2FD6AE61" w14:textId="77777777" w:rsidR="006D2C15" w:rsidRPr="00A93533" w:rsidRDefault="006D2C15" w:rsidP="00DD5D00">
                            <w:pPr>
                              <w:spacing w:line="300" w:lineRule="exact"/>
                              <w:jc w:val="center"/>
                              <w:rPr>
                                <w:color w:val="3366FF"/>
                                <w:sz w:val="32"/>
                                <w:szCs w:val="32"/>
                              </w:rPr>
                            </w:pPr>
                          </w:p>
                          <w:p w14:paraId="59EC9E8C" w14:textId="77777777" w:rsidR="006D2C15" w:rsidRDefault="006D2C15" w:rsidP="00DD5D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EF39A" id="_x0000_t202" coordsize="21600,21600" o:spt="202" path="m,l,21600r21600,l21600,xe">
                <v:stroke joinstyle="miter"/>
                <v:path gradientshapeok="t" o:connecttype="rect"/>
              </v:shapetype>
              <v:shape id="Tekstvak 2" o:spid="_x0000_s1026" type="#_x0000_t202" style="position:absolute;margin-left:319.9pt;margin-top:36pt;width:153.35pt;height:116.75pt;z-index:-2516582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" stroked="f">
                <v:textbox>
                  <w:txbxContent>
                    <w:p w14:paraId="3D8C7ADD" w14:textId="4CFB3AC1" w:rsidR="006D2C15" w:rsidRDefault="006D2C15" w:rsidP="00DD5D00">
                      <w:pPr>
                        <w:spacing w:after="0" w:line="300" w:lineRule="exact"/>
                        <w:jc w:val="center"/>
                        <w:rPr>
                          <w:color w:val="3366FF"/>
                          <w:sz w:val="28"/>
                          <w:szCs w:val="28"/>
                        </w:rPr>
                      </w:pPr>
                      <w:r w:rsidRPr="0078675D">
                        <w:rPr>
                          <w:color w:val="3366FF"/>
                          <w:sz w:val="28"/>
                          <w:szCs w:val="28"/>
                        </w:rPr>
                        <w:t xml:space="preserve">VZW </w:t>
                      </w:r>
                      <w:r w:rsidR="0078675D">
                        <w:rPr>
                          <w:color w:val="3366FF"/>
                          <w:sz w:val="28"/>
                          <w:szCs w:val="28"/>
                        </w:rPr>
                        <w:t>KOZL</w:t>
                      </w:r>
                      <w:r>
                        <w:rPr>
                          <w:color w:val="3366FF"/>
                          <w:sz w:val="28"/>
                          <w:szCs w:val="28"/>
                        </w:rPr>
                        <w:t xml:space="preserve"> </w:t>
                      </w:r>
                    </w:p>
                    <w:p w14:paraId="51525656" w14:textId="77777777" w:rsidR="006D2C15" w:rsidRPr="00262B7B" w:rsidRDefault="006D2C15" w:rsidP="00DD5D00">
                      <w:pPr>
                        <w:spacing w:after="0" w:line="300" w:lineRule="exact"/>
                        <w:jc w:val="center"/>
                        <w:rPr>
                          <w:color w:val="3366FF"/>
                          <w:sz w:val="28"/>
                          <w:szCs w:val="28"/>
                        </w:rPr>
                      </w:pPr>
                      <w:r>
                        <w:rPr>
                          <w:color w:val="3366FF"/>
                          <w:sz w:val="28"/>
                          <w:szCs w:val="28"/>
                        </w:rPr>
                        <w:t>Campus Sint-Jan</w:t>
                      </w:r>
                      <w:r w:rsidRPr="00262B7B">
                        <w:rPr>
                          <w:color w:val="3366FF"/>
                          <w:sz w:val="28"/>
                          <w:szCs w:val="28"/>
                        </w:rPr>
                        <w:br/>
                        <w:t>St-Jansstraat 15</w:t>
                      </w:r>
                    </w:p>
                    <w:p w14:paraId="5EC70A37"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3700 Tongeren</w:t>
                      </w:r>
                    </w:p>
                    <w:p w14:paraId="14DFCC2E"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012 / 22 00 10</w:t>
                      </w:r>
                    </w:p>
                    <w:p w14:paraId="68A8BF46"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www.csjt.be</w:t>
                      </w:r>
                    </w:p>
                    <w:p w14:paraId="2CBED3F8" w14:textId="77777777" w:rsidR="006D2C15" w:rsidRPr="00262B7B" w:rsidRDefault="006D2C15" w:rsidP="00DD5D00">
                      <w:pPr>
                        <w:spacing w:after="0" w:line="300" w:lineRule="exact"/>
                        <w:jc w:val="center"/>
                        <w:rPr>
                          <w:color w:val="3366FF"/>
                          <w:sz w:val="28"/>
                          <w:szCs w:val="28"/>
                        </w:rPr>
                      </w:pPr>
                      <w:r w:rsidRPr="00262B7B">
                        <w:rPr>
                          <w:color w:val="3366FF"/>
                          <w:sz w:val="28"/>
                          <w:szCs w:val="28"/>
                        </w:rPr>
                        <w:t>info@csjt.be</w:t>
                      </w:r>
                    </w:p>
                    <w:p w14:paraId="2FD6AE61" w14:textId="77777777" w:rsidR="006D2C15" w:rsidRPr="00A93533" w:rsidRDefault="006D2C15" w:rsidP="00DD5D00">
                      <w:pPr>
                        <w:spacing w:line="300" w:lineRule="exact"/>
                        <w:jc w:val="center"/>
                        <w:rPr>
                          <w:color w:val="3366FF"/>
                          <w:sz w:val="32"/>
                          <w:szCs w:val="32"/>
                        </w:rPr>
                      </w:pPr>
                    </w:p>
                    <w:p w14:paraId="59EC9E8C" w14:textId="77777777" w:rsidR="006D2C15" w:rsidRDefault="006D2C15" w:rsidP="00DD5D00"/>
                  </w:txbxContent>
                </v:textbox>
                <w10:wrap type="tight"/>
              </v:shape>
            </w:pict>
          </mc:Fallback>
        </mc:AlternateContent>
      </w:r>
      <w:r w:rsidRPr="00200489">
        <w:rPr>
          <w:rFonts w:asciiTheme="minorHAnsi" w:eastAsia="Times New Roman" w:hAnsiTheme="minorHAnsi" w:cstheme="minorHAnsi"/>
          <w:noProof/>
          <w:color w:val="3B3838" w:themeColor="background2" w:themeShade="40"/>
          <w:szCs w:val="24"/>
          <w:lang w:eastAsia="nl-BE"/>
        </w:rPr>
        <w:drawing>
          <wp:anchor distT="0" distB="0" distL="114300" distR="114300" simplePos="0" relativeHeight="251658272" behindDoc="1" locked="0" layoutInCell="1" allowOverlap="1" wp14:anchorId="6374DAD0" wp14:editId="5978710A">
            <wp:simplePos x="0" y="0"/>
            <wp:positionH relativeFrom="column">
              <wp:posOffset>1905</wp:posOffset>
            </wp:positionH>
            <wp:positionV relativeFrom="paragraph">
              <wp:posOffset>279779</wp:posOffset>
            </wp:positionV>
            <wp:extent cx="3830320" cy="2054225"/>
            <wp:effectExtent l="0" t="0" r="0" b="3175"/>
            <wp:wrapTight wrapText="bothSides">
              <wp:wrapPolygon edited="0">
                <wp:start x="0" y="0"/>
                <wp:lineTo x="0" y="21433"/>
                <wp:lineTo x="21485" y="21433"/>
                <wp:lineTo x="21485" y="0"/>
                <wp:lineTo x="0" y="0"/>
              </wp:wrapPolygon>
            </wp:wrapTight>
            <wp:docPr id="2" name="Afbeelding 2" descr="C:\Users\PL1\OneDrive - csjt.be\Ine\Pedagogische uren\banner lagere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1\OneDrive - csjt.be\Ine\Pedagogische uren\banner lagere schoo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53"/>
                    <a:stretch/>
                  </pic:blipFill>
                  <pic:spPr bwMode="auto">
                    <a:xfrm>
                      <a:off x="0" y="0"/>
                      <a:ext cx="3830320" cy="205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247F2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eastAsia="nl-NL"/>
        </w:rPr>
      </w:pPr>
    </w:p>
    <w:p w14:paraId="06A1F795" w14:textId="546D6F88" w:rsidR="009F7507" w:rsidRPr="00200489" w:rsidRDefault="00182BCE" w:rsidP="00DD5D00">
      <w:pPr>
        <w:spacing w:before="1320" w:after="480"/>
        <w:rPr>
          <w:rStyle w:val="normaltextrun"/>
          <w:rFonts w:asciiTheme="minorHAnsi" w:hAnsiTheme="minorHAnsi" w:cstheme="minorHAnsi"/>
          <w:b/>
          <w:bCs/>
          <w:color w:val="3B3838" w:themeColor="background2" w:themeShade="40"/>
          <w:sz w:val="40"/>
          <w:szCs w:val="40"/>
        </w:rPr>
      </w:pPr>
      <w:r w:rsidRPr="00200489">
        <w:rPr>
          <w:rFonts w:asciiTheme="minorHAnsi" w:hAnsiTheme="minorHAnsi" w:cstheme="minorHAnsi"/>
          <w:b/>
          <w:bCs/>
          <w:color w:val="3B3838" w:themeColor="background2" w:themeShade="40"/>
          <w:sz w:val="40"/>
          <w:szCs w:val="40"/>
        </w:rPr>
        <w:lastRenderedPageBreak/>
        <w:t>W</w:t>
      </w:r>
      <w:r w:rsidR="00456B17" w:rsidRPr="00200489">
        <w:rPr>
          <w:rFonts w:asciiTheme="minorHAnsi" w:hAnsiTheme="minorHAnsi" w:cstheme="minorHAnsi"/>
          <w:b/>
          <w:bCs/>
          <w:color w:val="3B3838" w:themeColor="background2" w:themeShade="40"/>
          <w:sz w:val="40"/>
          <w:szCs w:val="40"/>
        </w:rPr>
        <w:t>elkom op onze basisschool</w:t>
      </w:r>
      <w:bookmarkEnd w:id="1"/>
      <w:r w:rsidRPr="00200489">
        <w:rPr>
          <w:rFonts w:asciiTheme="minorHAnsi" w:hAnsiTheme="minorHAnsi" w:cstheme="minorHAnsi"/>
          <w:b/>
          <w:bCs/>
          <w:color w:val="3B3838" w:themeColor="background2" w:themeShade="40"/>
          <w:sz w:val="40"/>
          <w:szCs w:val="40"/>
        </w:rPr>
        <w:t>!</w:t>
      </w:r>
    </w:p>
    <w:p w14:paraId="009F5AA8" w14:textId="369B809E" w:rsidR="00A42CC7" w:rsidRPr="00200489" w:rsidRDefault="00A42CC7" w:rsidP="00276CF1">
      <w:pPr>
        <w:rPr>
          <w:rStyle w:val="normaltextrun"/>
          <w:rFonts w:asciiTheme="minorHAnsi" w:hAnsiTheme="minorHAnsi" w:cstheme="minorHAnsi"/>
          <w:color w:val="3B3838" w:themeColor="background2" w:themeShade="40"/>
        </w:rPr>
      </w:pPr>
      <w:r w:rsidRPr="00200489">
        <w:rPr>
          <w:rStyle w:val="normaltextrun"/>
          <w:rFonts w:asciiTheme="minorHAnsi" w:hAnsiTheme="minorHAnsi" w:cstheme="minorHAnsi"/>
          <w:color w:val="3B3838" w:themeColor="background2" w:themeShade="40"/>
        </w:rPr>
        <w:t>Beste ouder</w:t>
      </w:r>
    </w:p>
    <w:p w14:paraId="7A744A98" w14:textId="0362365C" w:rsidR="00456B17" w:rsidRPr="00200489" w:rsidRDefault="00A42CC7" w:rsidP="00552A64">
      <w:pPr>
        <w:rPr>
          <w:rStyle w:val="normaltextrun"/>
          <w:rFonts w:asciiTheme="minorHAnsi" w:hAnsiTheme="minorHAnsi" w:cstheme="minorHAnsi"/>
          <w:color w:val="3B3838" w:themeColor="background2" w:themeShade="40"/>
        </w:rPr>
      </w:pPr>
      <w:r w:rsidRPr="00200489">
        <w:rPr>
          <w:rStyle w:val="normaltextrun"/>
          <w:rFonts w:asciiTheme="minorHAnsi" w:hAnsiTheme="minorHAnsi" w:cstheme="minorHAnsi"/>
          <w:color w:val="3B3838" w:themeColor="background2" w:themeShade="40"/>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7AAEBB9F" w14:textId="291433E4" w:rsidR="00DD5D00" w:rsidRPr="00200489" w:rsidRDefault="00DD5D00" w:rsidP="00DD5D00">
      <w:pPr>
        <w:spacing w:after="0" w:line="360" w:lineRule="auto"/>
        <w:rPr>
          <w:rFonts w:asciiTheme="minorHAnsi" w:eastAsia="Times New Roman" w:hAnsiTheme="minorHAnsi" w:cstheme="minorHAnsi"/>
          <w:color w:val="3B3838" w:themeColor="background2" w:themeShade="40"/>
          <w:szCs w:val="24"/>
          <w:lang w:eastAsia="nl-NL"/>
        </w:rPr>
      </w:pPr>
      <w:r w:rsidRPr="00200489">
        <w:rPr>
          <w:rFonts w:asciiTheme="minorHAnsi" w:eastAsia="Times New Roman" w:hAnsiTheme="minorHAnsi" w:cstheme="minorHAnsi"/>
          <w:color w:val="3B3838" w:themeColor="background2" w:themeShade="40"/>
          <w:szCs w:val="24"/>
          <w:lang w:eastAsia="nl-NL"/>
        </w:rPr>
        <w:t xml:space="preserve">De leraren van </w:t>
      </w:r>
      <w:r w:rsidR="00167F1B">
        <w:rPr>
          <w:rFonts w:asciiTheme="minorHAnsi" w:eastAsia="Times New Roman" w:hAnsiTheme="minorHAnsi" w:cstheme="minorHAnsi"/>
          <w:color w:val="3B3838" w:themeColor="background2" w:themeShade="40"/>
          <w:szCs w:val="24"/>
          <w:lang w:eastAsia="nl-NL"/>
        </w:rPr>
        <w:t>C</w:t>
      </w:r>
      <w:r w:rsidRPr="00200489">
        <w:rPr>
          <w:rFonts w:asciiTheme="minorHAnsi" w:eastAsia="Times New Roman" w:hAnsiTheme="minorHAnsi" w:cstheme="minorHAnsi"/>
          <w:color w:val="3B3838" w:themeColor="background2" w:themeShade="40"/>
          <w:szCs w:val="24"/>
          <w:lang w:eastAsia="nl-NL"/>
        </w:rPr>
        <w:t xml:space="preserve">ampus Sint-Jan heten jullie van harte welkom en danken jullie alvast voor het vertrouwen dat jullie stellen in onze school. Wij vinden het belangrijk dat we SAMEN werken aan de opvoeding van jullie kinderen en willen daarmee starten vanuit </w:t>
      </w:r>
      <w:r w:rsidRPr="00200489">
        <w:rPr>
          <w:rFonts w:asciiTheme="minorHAnsi" w:eastAsia="Times New Roman" w:hAnsiTheme="minorHAnsi" w:cstheme="minorHAnsi"/>
          <w:b/>
          <w:color w:val="3B3838" w:themeColor="background2" w:themeShade="40"/>
          <w:szCs w:val="24"/>
          <w:lang w:eastAsia="nl-NL"/>
        </w:rPr>
        <w:t>wederzijds vertrouwen en respect</w:t>
      </w:r>
      <w:r w:rsidRPr="00200489">
        <w:rPr>
          <w:rFonts w:asciiTheme="minorHAnsi" w:eastAsia="Times New Roman" w:hAnsiTheme="minorHAnsi" w:cstheme="minorHAnsi"/>
          <w:color w:val="3B3838" w:themeColor="background2" w:themeShade="40"/>
          <w:szCs w:val="24"/>
          <w:lang w:eastAsia="nl-NL"/>
        </w:rPr>
        <w:t>. Om dit te creëren is het belangrijk dat er vanaf het begin duidelijk</w:t>
      </w:r>
      <w:r w:rsidR="00167F1B">
        <w:rPr>
          <w:rFonts w:asciiTheme="minorHAnsi" w:eastAsia="Times New Roman" w:hAnsiTheme="minorHAnsi" w:cstheme="minorHAnsi"/>
          <w:color w:val="3B3838" w:themeColor="background2" w:themeShade="40"/>
          <w:szCs w:val="24"/>
          <w:lang w:eastAsia="nl-NL"/>
        </w:rPr>
        <w:t>e</w:t>
      </w:r>
      <w:r w:rsidRPr="00200489">
        <w:rPr>
          <w:rFonts w:asciiTheme="minorHAnsi" w:eastAsia="Times New Roman" w:hAnsiTheme="minorHAnsi" w:cstheme="minorHAnsi"/>
          <w:color w:val="3B3838" w:themeColor="background2" w:themeShade="40"/>
          <w:szCs w:val="24"/>
          <w:lang w:eastAsia="nl-NL"/>
        </w:rPr>
        <w:t xml:space="preserve"> afspraken zijn tussen alle partijen. Deze afspraken werden vastgelegd in een schoolbrochure. </w:t>
      </w:r>
    </w:p>
    <w:p w14:paraId="6DE4B989" w14:textId="77777777" w:rsidR="00DD5D00" w:rsidRPr="00200489" w:rsidRDefault="00DD5D00" w:rsidP="00552A64">
      <w:pPr>
        <w:rPr>
          <w:rFonts w:asciiTheme="minorHAnsi" w:hAnsiTheme="minorHAnsi" w:cstheme="minorHAnsi"/>
          <w:color w:val="3B3838" w:themeColor="background2" w:themeShade="40"/>
        </w:rPr>
      </w:pPr>
    </w:p>
    <w:p w14:paraId="2345B9B1" w14:textId="6AAC7A92" w:rsidR="0005451F" w:rsidRPr="00200489" w:rsidRDefault="0005451F" w:rsidP="0005451F">
      <w:pPr>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4814445E" wp14:editId="6DA21D20">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04850" cy="704850"/>
                    </a:xfrm>
                    <a:prstGeom prst="rect">
                      <a:avLst/>
                    </a:prstGeom>
                  </pic:spPr>
                </pic:pic>
              </a:graphicData>
            </a:graphic>
          </wp:inline>
        </w:drawing>
      </w:r>
    </w:p>
    <w:sdt>
      <w:sdtPr>
        <w:rPr>
          <w:rFonts w:asciiTheme="minorHAnsi" w:hAnsiTheme="minorHAnsi"/>
          <w:color w:val="3B3838" w:themeColor="background2" w:themeShade="40"/>
        </w:rPr>
        <w:alias w:val="Schrijf hier je welkomstwoord voor de leerling"/>
        <w:tag w:val="Schrijf hier je welkomstwoord voor de ouders"/>
        <w:id w:val="-216363486"/>
        <w:placeholder>
          <w:docPart w:val="6196725B46DE4108BB1FC438B2230768"/>
        </w:placeholder>
        <w15:color w:val="A8AF37"/>
      </w:sdtPr>
      <w:sdtContent>
        <w:p w14:paraId="3C1E768B" w14:textId="71948E97" w:rsidR="007C4E8B" w:rsidRPr="00200489" w:rsidRDefault="007C4E8B" w:rsidP="007C4E8B">
          <w:pPr>
            <w:rPr>
              <w:rFonts w:asciiTheme="minorHAnsi" w:hAnsiTheme="minorHAnsi" w:cstheme="minorHAnsi"/>
              <w:b/>
              <w:color w:val="3B3838" w:themeColor="background2" w:themeShade="40"/>
            </w:rPr>
          </w:pPr>
          <w:r w:rsidRPr="00200489">
            <w:rPr>
              <w:rFonts w:asciiTheme="minorHAnsi" w:hAnsiTheme="minorHAnsi" w:cstheme="minorHAnsi"/>
              <w:color w:val="3B3838" w:themeColor="background2" w:themeShade="40"/>
            </w:rPr>
            <w:t>Beste leerling</w:t>
          </w:r>
        </w:p>
        <w:p w14:paraId="6B2F37CE" w14:textId="77777777" w:rsidR="006D2C15" w:rsidRPr="00200489" w:rsidRDefault="007C4E8B" w:rsidP="00552A6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Welkom op onze school! Laten we samen stappen zetten om te leren, te groeien, om jouw persoonlijkheid en talenten verder te ontplooien, om te leren zorg dragen voor jezelf en elkaar, om een plaatsje te bouwen in onze samenleving, … Laten we de wereld samen ontdekken!</w:t>
          </w:r>
        </w:p>
        <w:p w14:paraId="04577868" w14:textId="0D7CCAE8" w:rsidR="0005451F" w:rsidRPr="00200489" w:rsidRDefault="00000000" w:rsidP="00552A64">
          <w:pPr>
            <w:rPr>
              <w:rFonts w:asciiTheme="minorHAnsi" w:hAnsiTheme="minorHAnsi" w:cstheme="minorHAnsi"/>
              <w:color w:val="3B3838" w:themeColor="background2" w:themeShade="40"/>
            </w:rPr>
          </w:pPr>
        </w:p>
      </w:sdtContent>
    </w:sdt>
    <w:p w14:paraId="533346C6" w14:textId="298DF25C" w:rsidR="004F7ED9" w:rsidRPr="00200489" w:rsidRDefault="004F7ED9" w:rsidP="004F7ED9">
      <w:pPr>
        <w:spacing w:before="20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45978F95" wp14:editId="471082B5">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700000">
                      <a:off x="0" y="0"/>
                      <a:ext cx="726608" cy="726608"/>
                    </a:xfrm>
                    <a:prstGeom prst="rect">
                      <a:avLst/>
                    </a:prstGeom>
                  </pic:spPr>
                </pic:pic>
              </a:graphicData>
            </a:graphic>
          </wp:inline>
        </w:drawing>
      </w:r>
    </w:p>
    <w:p w14:paraId="6D423FCE" w14:textId="6401E1B0" w:rsidR="0005451F" w:rsidRPr="00200489" w:rsidRDefault="008E21AD" w:rsidP="004F7ED9">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w:t>
      </w:r>
      <w:r w:rsidR="004F7ED9" w:rsidRPr="00200489">
        <w:rPr>
          <w:rFonts w:asciiTheme="minorHAnsi" w:hAnsiTheme="minorHAnsi" w:cstheme="minorHAnsi"/>
          <w:color w:val="3B3838" w:themeColor="background2" w:themeShade="40"/>
        </w:rPr>
        <w:t>e directeur en het schoolteam</w:t>
      </w:r>
    </w:p>
    <w:p w14:paraId="3B7DA167" w14:textId="77777777" w:rsidR="00B12C66" w:rsidRPr="00200489" w:rsidRDefault="00B12C66">
      <w:pPr>
        <w:suppressAutoHyphens w:val="0"/>
        <w:rPr>
          <w:rFonts w:asciiTheme="minorHAnsi" w:hAnsiTheme="minorHAnsi" w:cstheme="minorHAnsi"/>
          <w:color w:val="3B3838" w:themeColor="background2" w:themeShade="40"/>
        </w:rPr>
      </w:pPr>
    </w:p>
    <w:p w14:paraId="5B7E6FF0" w14:textId="1C992DC5" w:rsidR="00B12C66" w:rsidRPr="00200489" w:rsidRDefault="00B12C66">
      <w:pPr>
        <w:suppressAutoHyphens w:val="0"/>
        <w:rPr>
          <w:rFonts w:asciiTheme="minorHAnsi" w:hAnsiTheme="minorHAnsi" w:cstheme="minorHAnsi"/>
          <w:color w:val="3B3838" w:themeColor="background2" w:themeShade="40"/>
        </w:rPr>
        <w:sectPr w:rsidR="00B12C66" w:rsidRPr="00200489" w:rsidSect="00AB5C87">
          <w:headerReference w:type="default" r:id="rId16"/>
          <w:footerReference w:type="even" r:id="rId17"/>
          <w:footerReference w:type="default" r:id="rId18"/>
          <w:headerReference w:type="first" r:id="rId19"/>
          <w:footerReference w:type="first" r:id="rId20"/>
          <w:pgSz w:w="11906" w:h="16838" w:code="9"/>
          <w:pgMar w:top="1134" w:right="1418" w:bottom="1134" w:left="1418" w:header="709" w:footer="340" w:gutter="0"/>
          <w:cols w:space="708"/>
          <w:titlePg/>
          <w:docGrid w:linePitch="360"/>
        </w:sectPr>
      </w:pPr>
    </w:p>
    <w:p w14:paraId="0BEE8F4D" w14:textId="08D94700" w:rsidR="00B12C66" w:rsidRDefault="00B12C66" w:rsidP="00DA3DD6">
      <w:pPr>
        <w:jc w:val="center"/>
        <w:rPr>
          <w:rFonts w:asciiTheme="minorHAnsi" w:hAnsiTheme="minorHAnsi" w:cstheme="minorHAnsi"/>
          <w:b/>
          <w:bCs/>
          <w:color w:val="3B3838" w:themeColor="background2" w:themeShade="40"/>
          <w:sz w:val="72"/>
          <w:szCs w:val="72"/>
        </w:rPr>
      </w:pPr>
      <w:r w:rsidRPr="00200489">
        <w:rPr>
          <w:rFonts w:asciiTheme="minorHAnsi" w:hAnsiTheme="minorHAnsi" w:cstheme="minorHAnsi"/>
          <w:b/>
          <w:bCs/>
          <w:color w:val="3B3838" w:themeColor="background2" w:themeShade="40"/>
          <w:sz w:val="72"/>
          <w:szCs w:val="72"/>
        </w:rPr>
        <w:lastRenderedPageBreak/>
        <w:t>ONS SCHOOLREGLEMENT</w:t>
      </w:r>
    </w:p>
    <w:p w14:paraId="2BAA37C5" w14:textId="70B8DFB1" w:rsidR="003906A8" w:rsidRPr="00200489" w:rsidRDefault="003906A8" w:rsidP="00DA3DD6">
      <w:pPr>
        <w:jc w:val="center"/>
        <w:rPr>
          <w:rFonts w:asciiTheme="minorHAnsi" w:hAnsiTheme="minorHAnsi" w:cstheme="minorHAnsi"/>
          <w:b/>
          <w:bCs/>
          <w:color w:val="3B3838" w:themeColor="background2" w:themeShade="40"/>
          <w:sz w:val="72"/>
          <w:szCs w:val="72"/>
        </w:rPr>
      </w:pPr>
      <w:r>
        <w:rPr>
          <w:rFonts w:asciiTheme="minorHAnsi" w:hAnsiTheme="minorHAnsi" w:cstheme="minorHAnsi"/>
          <w:b/>
          <w:bCs/>
          <w:color w:val="3B3838" w:themeColor="background2" w:themeShade="40"/>
          <w:sz w:val="72"/>
          <w:szCs w:val="72"/>
        </w:rPr>
        <w:t>2025-2026</w:t>
      </w:r>
    </w:p>
    <w:p w14:paraId="12857317" w14:textId="5DEC09A1" w:rsidR="00B12C66" w:rsidRPr="00200489" w:rsidRDefault="00B12C66" w:rsidP="00DA3DD6">
      <w:pPr>
        <w:spacing w:after="48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p w14:paraId="34476F89" w14:textId="1B6F5DA3" w:rsidR="00B12C66" w:rsidRPr="00200489" w:rsidRDefault="001A5E87"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Door</w:t>
      </w:r>
      <w:r w:rsidR="00B12C66" w:rsidRPr="00200489">
        <w:rPr>
          <w:rFonts w:asciiTheme="minorHAnsi" w:hAnsiTheme="minorHAnsi" w:cstheme="minorHAnsi"/>
          <w:color w:val="3B3838" w:themeColor="background2" w:themeShade="40"/>
        </w:rPr>
        <w:t xml:space="preserve"> je kind in </w:t>
      </w:r>
      <w:r w:rsidRPr="00200489">
        <w:rPr>
          <w:rFonts w:asciiTheme="minorHAnsi" w:hAnsiTheme="minorHAnsi" w:cstheme="minorHAnsi"/>
          <w:color w:val="3B3838" w:themeColor="background2" w:themeShade="40"/>
        </w:rPr>
        <w:t xml:space="preserve">te schrijven </w:t>
      </w:r>
      <w:r w:rsidR="00B12C66" w:rsidRPr="00200489">
        <w:rPr>
          <w:rFonts w:asciiTheme="minorHAnsi" w:hAnsiTheme="minorHAnsi" w:cstheme="minorHAnsi"/>
          <w:color w:val="3B3838" w:themeColor="background2" w:themeShade="40"/>
        </w:rPr>
        <w:t xml:space="preserve">in onze school </w:t>
      </w:r>
      <w:r w:rsidR="0034511F" w:rsidRPr="00200489">
        <w:rPr>
          <w:rFonts w:asciiTheme="minorHAnsi" w:hAnsiTheme="minorHAnsi" w:cstheme="minorHAnsi"/>
          <w:color w:val="3B3838" w:themeColor="background2" w:themeShade="40"/>
        </w:rPr>
        <w:t>ga</w:t>
      </w:r>
      <w:r w:rsidR="00B12C66" w:rsidRPr="00200489">
        <w:rPr>
          <w:rFonts w:asciiTheme="minorHAnsi" w:hAnsiTheme="minorHAnsi" w:cstheme="minorHAnsi"/>
          <w:color w:val="3B3838" w:themeColor="background2" w:themeShade="40"/>
        </w:rPr>
        <w:t xml:space="preserve"> je akkoord met ons schoolreglement.</w:t>
      </w:r>
    </w:p>
    <w:p w14:paraId="338E9A3C" w14:textId="77777777" w:rsidR="00B12C66" w:rsidRPr="00200489" w:rsidRDefault="00B12C66"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Het schoolreglement bevat de </w:t>
      </w:r>
      <w:r w:rsidRPr="00200489">
        <w:rPr>
          <w:rFonts w:asciiTheme="minorHAnsi" w:hAnsiTheme="minorHAnsi" w:cstheme="minorHAnsi"/>
          <w:b/>
          <w:color w:val="3B3838" w:themeColor="background2" w:themeShade="40"/>
        </w:rPr>
        <w:t>rechten en plichten</w:t>
      </w:r>
      <w:r w:rsidRPr="00200489">
        <w:rPr>
          <w:rFonts w:asciiTheme="minorHAnsi" w:hAnsiTheme="minorHAnsi" w:cstheme="minorHAnsi"/>
          <w:color w:val="3B3838" w:themeColor="background2" w:themeShade="40"/>
        </w:rPr>
        <w:t xml:space="preserve"> van elke leerling op school. Het schoolreglement omschrijft wat je van ons mag verwachten, maar ook wat wij van jou en je kind verwachten.</w:t>
      </w:r>
    </w:p>
    <w:p w14:paraId="00BFC3DF" w14:textId="3DFE01EC" w:rsidR="00B12C66" w:rsidRPr="00200489" w:rsidRDefault="00B12C66" w:rsidP="00B12C66">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Soms is het nodig om ons schoolreglement aan te passen. </w:t>
      </w:r>
      <w:r w:rsidR="00BB1654" w:rsidRPr="00200489">
        <w:rPr>
          <w:rFonts w:asciiTheme="minorHAnsi" w:hAnsiTheme="minorHAnsi" w:cstheme="minorHAnsi"/>
          <w:color w:val="3B3838" w:themeColor="background2" w:themeShade="40"/>
        </w:rPr>
        <w:t>We bespreken het</w:t>
      </w:r>
      <w:r w:rsidRPr="00200489">
        <w:rPr>
          <w:rFonts w:asciiTheme="minorHAnsi" w:hAnsiTheme="minorHAnsi" w:cstheme="minorHAnsi"/>
          <w:color w:val="3B3838" w:themeColor="background2" w:themeShade="40"/>
        </w:rPr>
        <w:t xml:space="preserve"> schoolreglement dan op de schoolraad. Als er </w:t>
      </w:r>
      <w:r w:rsidRPr="00200489">
        <w:rPr>
          <w:rFonts w:asciiTheme="minorHAnsi" w:hAnsiTheme="minorHAnsi" w:cstheme="minorHAnsi"/>
          <w:b/>
          <w:color w:val="3B3838" w:themeColor="background2" w:themeShade="40"/>
        </w:rPr>
        <w:t>wijzigingen</w:t>
      </w:r>
      <w:r w:rsidRPr="00200489">
        <w:rPr>
          <w:rFonts w:asciiTheme="minorHAnsi" w:hAnsiTheme="minorHAnsi" w:cstheme="minorHAnsi"/>
          <w:color w:val="3B3838" w:themeColor="background2" w:themeShade="40"/>
        </w:rPr>
        <w:t xml:space="preserve"> zijn aan ons schoolreglement of pedagogisch project, dan vragen we jou om opnieuw je akkoord te geven.</w:t>
      </w:r>
    </w:p>
    <w:p w14:paraId="5F59D11E" w14:textId="13B85CF8" w:rsidR="00DD5D00" w:rsidRPr="00200489" w:rsidRDefault="00DD5D00" w:rsidP="00B12C66">
      <w:pPr>
        <w:jc w:val="cente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eastAsia="nl-NL"/>
        </w:rPr>
        <w:t>De meest recente versie van ons schoolreglement kan je raadplegen op onze website: http://www.csjt.be/schoolreglement.html</w:t>
      </w:r>
    </w:p>
    <w:p w14:paraId="304EF7C3" w14:textId="6A77FE46" w:rsidR="002926F4" w:rsidRPr="00200489" w:rsidRDefault="002926F4" w:rsidP="00B12C66">
      <w:pPr>
        <w:rPr>
          <w:rFonts w:asciiTheme="minorHAnsi" w:hAnsiTheme="minorHAnsi" w:cstheme="minorHAnsi"/>
          <w:color w:val="3B3838" w:themeColor="background2" w:themeShade="40"/>
        </w:rPr>
        <w:sectPr w:rsidR="002926F4" w:rsidRPr="00200489" w:rsidSect="00AB5C87">
          <w:pgSz w:w="11906" w:h="16838" w:code="9"/>
          <w:pgMar w:top="1134" w:right="1418" w:bottom="1134" w:left="1418" w:header="709" w:footer="340" w:gutter="0"/>
          <w:cols w:space="708"/>
          <w:vAlign w:val="center"/>
          <w:titlePg/>
          <w:docGrid w:linePitch="360"/>
        </w:sectPr>
      </w:pPr>
    </w:p>
    <w:p w14:paraId="25F4ECD1" w14:textId="64209789" w:rsidR="00CD112C" w:rsidRPr="00CD112C" w:rsidRDefault="00CD112C" w:rsidP="00CD112C">
      <w:pPr>
        <w:pStyle w:val="Kop1"/>
        <w:numPr>
          <w:ilvl w:val="0"/>
          <w:numId w:val="0"/>
        </w:numPr>
        <w:spacing w:before="0" w:after="0"/>
        <w:rPr>
          <w:color w:val="FFFFFF" w:themeColor="background1"/>
        </w:rPr>
      </w:pPr>
      <w:r w:rsidRPr="00CD112C">
        <w:rPr>
          <w:color w:val="FFFFFF" w:themeColor="background1"/>
        </w:rPr>
        <w:lastRenderedPageBreak/>
        <w:t>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CD112C" w:rsidRPr="00CD112C" w14:paraId="2B0653C2" w14:textId="77777777">
        <w:trPr>
          <w:trHeight w:val="737"/>
        </w:trPr>
        <w:tc>
          <w:tcPr>
            <w:tcW w:w="2421" w:type="pct"/>
            <w:shd w:val="clear" w:color="auto" w:fill="AE2081"/>
            <w:vAlign w:val="center"/>
          </w:tcPr>
          <w:p w14:paraId="402DCAB1" w14:textId="77777777" w:rsidR="00CD112C" w:rsidRPr="00CD112C" w:rsidRDefault="00CD112C" w:rsidP="00CD112C">
            <w:pPr>
              <w:suppressAutoHyphens w:val="0"/>
              <w:spacing w:after="0" w:line="240" w:lineRule="auto"/>
              <w:jc w:val="center"/>
              <w:rPr>
                <w:b/>
                <w:color w:val="F2F2F2" w:themeColor="background1" w:themeShade="F2"/>
              </w:rPr>
            </w:pPr>
            <w:hyperlink w:anchor="Onze_visie_ped_project" w:history="1">
              <w:r w:rsidRPr="00CD112C">
                <w:rPr>
                  <w:b/>
                  <w:color w:val="FFFFFF" w:themeColor="background1"/>
                </w:rPr>
                <w:t>Onze visie en pedagogisch project</w:t>
              </w:r>
            </w:hyperlink>
          </w:p>
        </w:tc>
        <w:tc>
          <w:tcPr>
            <w:tcW w:w="159" w:type="pct"/>
            <w:vAlign w:val="center"/>
          </w:tcPr>
          <w:p w14:paraId="37C5CE0E" w14:textId="77777777" w:rsidR="00CD112C" w:rsidRPr="00CD112C" w:rsidRDefault="00CD112C" w:rsidP="00CD112C">
            <w:pPr>
              <w:suppressAutoHyphens w:val="0"/>
              <w:spacing w:after="0" w:line="240" w:lineRule="auto"/>
              <w:jc w:val="center"/>
              <w:rPr>
                <w:b/>
                <w:color w:val="FFFFFF" w:themeColor="background1"/>
              </w:rPr>
            </w:pPr>
          </w:p>
        </w:tc>
        <w:tc>
          <w:tcPr>
            <w:tcW w:w="2420" w:type="pct"/>
            <w:shd w:val="clear" w:color="auto" w:fill="A8AF37"/>
            <w:vAlign w:val="center"/>
          </w:tcPr>
          <w:p w14:paraId="3A7EBC30" w14:textId="77777777" w:rsidR="00CD112C" w:rsidRPr="00CD112C" w:rsidRDefault="00CD112C" w:rsidP="00CD112C">
            <w:pPr>
              <w:suppressAutoHyphens w:val="0"/>
              <w:spacing w:after="0" w:line="240" w:lineRule="auto"/>
              <w:jc w:val="center"/>
              <w:rPr>
                <w:b/>
                <w:color w:val="F2F2F2" w:themeColor="background1" w:themeShade="F2"/>
              </w:rPr>
            </w:pPr>
            <w:hyperlink w:anchor="Engagementsverklaring" w:history="1">
              <w:r w:rsidRPr="00CD112C">
                <w:rPr>
                  <w:b/>
                  <w:color w:val="FFFFFF" w:themeColor="background1"/>
                </w:rPr>
                <w:t>Engagementsverklaring van het</w:t>
              </w:r>
              <w:r w:rsidRPr="00CD112C">
                <w:rPr>
                  <w:b/>
                  <w:color w:val="FFFFFF" w:themeColor="background1"/>
                </w:rPr>
                <w:br/>
                <w:t>katholiek onderwijs</w:t>
              </w:r>
            </w:hyperlink>
          </w:p>
        </w:tc>
      </w:tr>
    </w:tbl>
    <w:p w14:paraId="2CC7F68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3" w:name="Algemene_info"/>
      <w:r w:rsidRPr="00CD112C">
        <w:rPr>
          <w:rFonts w:eastAsiaTheme="majorEastAsia" w:cstheme="majorBidi"/>
          <w:b/>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CD112C" w:rsidRPr="00CD112C" w14:paraId="11037FD9" w14:textId="77777777">
        <w:trPr>
          <w:trHeight w:val="737"/>
        </w:trPr>
        <w:tc>
          <w:tcPr>
            <w:tcW w:w="2835" w:type="dxa"/>
            <w:shd w:val="clear" w:color="auto" w:fill="EC7D23"/>
            <w:vAlign w:val="center"/>
          </w:tcPr>
          <w:bookmarkEnd w:id="3"/>
          <w:p w14:paraId="0E4A0DC3" w14:textId="28A0EBF5" w:rsidR="00CD112C" w:rsidRPr="00CD112C" w:rsidRDefault="00CD112C" w:rsidP="00CD112C">
            <w:pPr>
              <w:suppressAutoHyphens w:val="0"/>
              <w:spacing w:after="0" w:line="240" w:lineRule="auto"/>
              <w:jc w:val="center"/>
              <w:rPr>
                <w:b/>
                <w:color w:val="F2F2F2" w:themeColor="background1" w:themeShade="F2"/>
              </w:rPr>
            </w:pPr>
            <w:r w:rsidRPr="00CD112C">
              <w:rPr>
                <w:b/>
                <w:color w:val="F2F2F2" w:themeColor="background1" w:themeShade="F2"/>
              </w:rPr>
              <w:fldChar w:fldCharType="begin"/>
            </w:r>
            <w:r w:rsidRPr="00CD112C">
              <w:rPr>
                <w:b/>
                <w:color w:val="F2F2F2" w:themeColor="background1" w:themeShade="F2"/>
              </w:rPr>
              <w:instrText xml:space="preserve"> REF _Ref66442906 \h </w:instrText>
            </w:r>
            <w:r w:rsidR="0012605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color w:val="F2F2F2" w:themeColor="background1" w:themeShade="F2"/>
              </w:rPr>
              <w:t>Hoe organiseren wij onze school?</w:t>
            </w:r>
            <w:r w:rsidRPr="00CD112C">
              <w:rPr>
                <w:b/>
                <w:color w:val="F2F2F2" w:themeColor="background1" w:themeShade="F2"/>
              </w:rPr>
              <w:fldChar w:fldCharType="end"/>
            </w:r>
          </w:p>
        </w:tc>
        <w:tc>
          <w:tcPr>
            <w:tcW w:w="312" w:type="dxa"/>
            <w:vAlign w:val="center"/>
          </w:tcPr>
          <w:p w14:paraId="49FEAE75"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4A779652" w14:textId="4FA04966" w:rsidR="00CD112C" w:rsidRPr="00CD112C" w:rsidRDefault="00CD112C" w:rsidP="00CD112C">
            <w:pPr>
              <w:suppressAutoHyphens w:val="0"/>
              <w:spacing w:after="0" w:line="240" w:lineRule="auto"/>
              <w:jc w:val="center"/>
              <w:rPr>
                <w:b/>
                <w:color w:val="F2F2F2" w:themeColor="background1" w:themeShade="F2"/>
              </w:rPr>
            </w:pPr>
            <w:r w:rsidRPr="00CD112C">
              <w:rPr>
                <w:b/>
                <w:color w:val="F2F2F2" w:themeColor="background1" w:themeShade="F2"/>
              </w:rPr>
              <w:fldChar w:fldCharType="begin"/>
            </w:r>
            <w:r w:rsidRPr="00CD112C">
              <w:rPr>
                <w:b/>
                <w:color w:val="F2F2F2" w:themeColor="background1" w:themeShade="F2"/>
              </w:rPr>
              <w:instrText xml:space="preserve"> REF _Ref70081714 \h </w:instrText>
            </w:r>
            <w:r w:rsidR="0012605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color w:val="F2F2F2" w:themeColor="background1" w:themeShade="F2"/>
              </w:rPr>
              <w:t>Vaste instapdagen voor de kleinsten</w:t>
            </w:r>
            <w:r w:rsidRPr="00CD112C">
              <w:rPr>
                <w:b/>
                <w:color w:val="F2F2F2" w:themeColor="background1" w:themeShade="F2"/>
              </w:rPr>
              <w:fldChar w:fldCharType="end"/>
            </w:r>
          </w:p>
        </w:tc>
        <w:tc>
          <w:tcPr>
            <w:tcW w:w="312" w:type="dxa"/>
            <w:vAlign w:val="center"/>
          </w:tcPr>
          <w:p w14:paraId="68CE9D21"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8AF37"/>
            <w:vAlign w:val="center"/>
          </w:tcPr>
          <w:p w14:paraId="596EF6EB" w14:textId="6196E57B"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Nieuwe inschrijving nodig?</w:t>
            </w:r>
          </w:p>
        </w:tc>
      </w:tr>
      <w:tr w:rsidR="00CD112C" w:rsidRPr="00CD112C" w14:paraId="2A9166CF" w14:textId="77777777">
        <w:trPr>
          <w:trHeight w:val="20"/>
        </w:trPr>
        <w:tc>
          <w:tcPr>
            <w:tcW w:w="2835" w:type="dxa"/>
            <w:shd w:val="clear" w:color="auto" w:fill="auto"/>
          </w:tcPr>
          <w:p w14:paraId="4E4C5F94" w14:textId="77777777" w:rsidR="00CD112C" w:rsidRPr="00CD112C" w:rsidRDefault="00CD112C" w:rsidP="00CD112C">
            <w:pPr>
              <w:suppressAutoHyphens w:val="0"/>
              <w:spacing w:after="0" w:line="240" w:lineRule="auto"/>
              <w:jc w:val="center"/>
              <w:rPr>
                <w:bCs/>
                <w:color w:val="FFFFFF" w:themeColor="background1"/>
              </w:rPr>
            </w:pPr>
          </w:p>
        </w:tc>
        <w:tc>
          <w:tcPr>
            <w:tcW w:w="312" w:type="dxa"/>
            <w:shd w:val="clear" w:color="auto" w:fill="auto"/>
          </w:tcPr>
          <w:p w14:paraId="62FB8FFF" w14:textId="77777777" w:rsidR="00CD112C" w:rsidRPr="00CD112C" w:rsidRDefault="00CD112C" w:rsidP="00CD112C">
            <w:pPr>
              <w:suppressAutoHyphens w:val="0"/>
              <w:spacing w:after="0" w:line="240" w:lineRule="auto"/>
              <w:rPr>
                <w:bCs/>
                <w:color w:val="FFFFFF" w:themeColor="background1"/>
              </w:rPr>
            </w:pPr>
          </w:p>
        </w:tc>
        <w:tc>
          <w:tcPr>
            <w:tcW w:w="2835" w:type="dxa"/>
            <w:shd w:val="clear" w:color="auto" w:fill="auto"/>
          </w:tcPr>
          <w:p w14:paraId="67D024AB" w14:textId="77777777" w:rsidR="00CD112C" w:rsidRPr="00CD112C" w:rsidRDefault="00CD112C" w:rsidP="00CD112C">
            <w:pPr>
              <w:suppressAutoHyphens w:val="0"/>
              <w:spacing w:after="0" w:line="240" w:lineRule="auto"/>
              <w:jc w:val="center"/>
              <w:rPr>
                <w:bCs/>
                <w:color w:val="FFFFFF" w:themeColor="background1"/>
              </w:rPr>
            </w:pPr>
          </w:p>
        </w:tc>
        <w:tc>
          <w:tcPr>
            <w:tcW w:w="312" w:type="dxa"/>
            <w:shd w:val="clear" w:color="auto" w:fill="auto"/>
          </w:tcPr>
          <w:p w14:paraId="371B97B4" w14:textId="77777777" w:rsidR="00CD112C" w:rsidRPr="00CD112C" w:rsidRDefault="00CD112C" w:rsidP="00CD112C">
            <w:pPr>
              <w:suppressAutoHyphens w:val="0"/>
              <w:spacing w:after="0" w:line="240" w:lineRule="auto"/>
              <w:rPr>
                <w:bCs/>
                <w:color w:val="FFFFFF" w:themeColor="background1"/>
              </w:rPr>
            </w:pPr>
          </w:p>
        </w:tc>
        <w:tc>
          <w:tcPr>
            <w:tcW w:w="2835" w:type="dxa"/>
            <w:shd w:val="clear" w:color="auto" w:fill="auto"/>
          </w:tcPr>
          <w:p w14:paraId="3897973A" w14:textId="77777777" w:rsidR="00CD112C" w:rsidRPr="00CD112C" w:rsidRDefault="00CD112C" w:rsidP="00CD112C">
            <w:pPr>
              <w:suppressAutoHyphens w:val="0"/>
              <w:spacing w:after="0" w:line="240" w:lineRule="auto"/>
              <w:jc w:val="center"/>
              <w:rPr>
                <w:bCs/>
                <w:color w:val="FFFFFF" w:themeColor="background1"/>
              </w:rPr>
            </w:pPr>
          </w:p>
        </w:tc>
      </w:tr>
      <w:tr w:rsidR="00CD112C" w:rsidRPr="00CD112C" w14:paraId="59D94DDA" w14:textId="77777777">
        <w:trPr>
          <w:trHeight w:val="737"/>
        </w:trPr>
        <w:tc>
          <w:tcPr>
            <w:tcW w:w="2835" w:type="dxa"/>
            <w:shd w:val="clear" w:color="auto" w:fill="4CBCC5"/>
            <w:vAlign w:val="center"/>
          </w:tcPr>
          <w:p w14:paraId="2721EBC4" w14:textId="25D85530"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Onderwijsloopbaan</w:t>
            </w:r>
          </w:p>
        </w:tc>
        <w:tc>
          <w:tcPr>
            <w:tcW w:w="312" w:type="dxa"/>
          </w:tcPr>
          <w:p w14:paraId="5B5E8C80" w14:textId="77777777" w:rsidR="00CD112C" w:rsidRPr="00CD112C" w:rsidRDefault="00CD112C" w:rsidP="00CD112C">
            <w:pPr>
              <w:suppressAutoHyphens w:val="0"/>
              <w:spacing w:after="0" w:line="240" w:lineRule="auto"/>
              <w:rPr>
                <w:b/>
                <w:color w:val="F2F2F2" w:themeColor="background1" w:themeShade="F2"/>
              </w:rPr>
            </w:pPr>
          </w:p>
        </w:tc>
        <w:tc>
          <w:tcPr>
            <w:tcW w:w="2835" w:type="dxa"/>
            <w:shd w:val="clear" w:color="auto" w:fill="EC7D23"/>
            <w:vAlign w:val="center"/>
          </w:tcPr>
          <w:p w14:paraId="55410395" w14:textId="455F6DB8" w:rsidR="00CD112C" w:rsidRPr="00CD112C" w:rsidRDefault="002A0F23" w:rsidP="00CD112C">
            <w:pPr>
              <w:suppressAutoHyphens w:val="0"/>
              <w:spacing w:after="0" w:line="240" w:lineRule="auto"/>
              <w:jc w:val="center"/>
              <w:rPr>
                <w:b/>
                <w:color w:val="F2F2F2" w:themeColor="background1" w:themeShade="F2"/>
              </w:rPr>
            </w:pPr>
            <w:r>
              <w:rPr>
                <w:b/>
                <w:color w:val="F2F2F2" w:themeColor="background1" w:themeShade="F2"/>
              </w:rPr>
              <w:t>Verboden te roken</w:t>
            </w:r>
          </w:p>
        </w:tc>
        <w:tc>
          <w:tcPr>
            <w:tcW w:w="312" w:type="dxa"/>
          </w:tcPr>
          <w:p w14:paraId="3A335959" w14:textId="77777777" w:rsidR="00CD112C" w:rsidRPr="00CD112C" w:rsidRDefault="00CD112C" w:rsidP="00CD112C">
            <w:pPr>
              <w:suppressAutoHyphens w:val="0"/>
              <w:spacing w:after="0" w:line="240" w:lineRule="auto"/>
              <w:rPr>
                <w:b/>
                <w:color w:val="F2F2F2" w:themeColor="background1" w:themeShade="F2"/>
              </w:rPr>
            </w:pPr>
          </w:p>
        </w:tc>
        <w:tc>
          <w:tcPr>
            <w:tcW w:w="2835" w:type="dxa"/>
            <w:shd w:val="clear" w:color="auto" w:fill="AE2081"/>
            <w:vAlign w:val="center"/>
          </w:tcPr>
          <w:p w14:paraId="5EF78C96" w14:textId="00A61B13" w:rsidR="00CD112C" w:rsidRPr="00CD112C" w:rsidRDefault="00324DAC" w:rsidP="00CD112C">
            <w:pPr>
              <w:suppressAutoHyphens w:val="0"/>
              <w:spacing w:after="0" w:line="240" w:lineRule="auto"/>
              <w:jc w:val="center"/>
              <w:rPr>
                <w:b/>
                <w:color w:val="F2F2F2" w:themeColor="background1" w:themeShade="F2"/>
              </w:rPr>
            </w:pPr>
            <w:r>
              <w:rPr>
                <w:bCs/>
                <w:color w:val="F2F2F2" w:themeColor="background1" w:themeShade="F2"/>
              </w:rPr>
              <w:t>Verkoop, reclame</w:t>
            </w:r>
            <w:r>
              <w:rPr>
                <w:bCs/>
                <w:color w:val="F2F2F2" w:themeColor="background1" w:themeShade="F2"/>
              </w:rPr>
              <w:br/>
              <w:t>en sponsoring</w:t>
            </w:r>
          </w:p>
        </w:tc>
      </w:tr>
      <w:tr w:rsidR="00CD112C" w:rsidRPr="00CD112C" w14:paraId="2AD43989" w14:textId="77777777">
        <w:trPr>
          <w:gridAfter w:val="4"/>
          <w:wAfter w:w="6294" w:type="dxa"/>
          <w:trHeight w:val="170"/>
        </w:trPr>
        <w:tc>
          <w:tcPr>
            <w:tcW w:w="2835" w:type="dxa"/>
            <w:shd w:val="clear" w:color="auto" w:fill="auto"/>
          </w:tcPr>
          <w:p w14:paraId="008C8B9A" w14:textId="77777777" w:rsidR="00CD112C" w:rsidRPr="00CD112C" w:rsidRDefault="00CD112C" w:rsidP="00CD112C">
            <w:pPr>
              <w:suppressAutoHyphens w:val="0"/>
              <w:spacing w:after="0" w:line="240" w:lineRule="auto"/>
              <w:jc w:val="center"/>
              <w:rPr>
                <w:bCs/>
                <w:color w:val="FFFFFF" w:themeColor="background1"/>
              </w:rPr>
            </w:pPr>
          </w:p>
        </w:tc>
      </w:tr>
      <w:tr w:rsidR="00CD112C" w:rsidRPr="00CD112C" w14:paraId="3DC279FB" w14:textId="77777777">
        <w:trPr>
          <w:gridAfter w:val="4"/>
          <w:wAfter w:w="6294" w:type="dxa"/>
          <w:trHeight w:val="737"/>
        </w:trPr>
        <w:tc>
          <w:tcPr>
            <w:tcW w:w="2835" w:type="dxa"/>
            <w:shd w:val="clear" w:color="auto" w:fill="A8AF37"/>
            <w:vAlign w:val="center"/>
          </w:tcPr>
          <w:p w14:paraId="2AB00527" w14:textId="4EA32D2E" w:rsidR="00CD112C" w:rsidRPr="0019283D" w:rsidRDefault="0019283D" w:rsidP="0019283D">
            <w:pPr>
              <w:suppressAutoHyphens w:val="0"/>
              <w:spacing w:after="0" w:line="240" w:lineRule="auto"/>
              <w:jc w:val="center"/>
              <w:rPr>
                <w:bCs/>
                <w:color w:val="F2F2F2" w:themeColor="background1" w:themeShade="F2"/>
              </w:rPr>
            </w:pPr>
            <w:r w:rsidRPr="0019283D">
              <w:rPr>
                <w:b/>
                <w:color w:val="F2F2F2" w:themeColor="background1" w:themeShade="F2"/>
              </w:rPr>
              <w:t>Leerlingenvervoer</w:t>
            </w:r>
          </w:p>
        </w:tc>
      </w:tr>
    </w:tbl>
    <w:p w14:paraId="68CE54F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4" w:name="Wat_verwachten"/>
      <w:r w:rsidRPr="00CD112C">
        <w:rPr>
          <w:rFonts w:eastAsiaTheme="majorEastAsia" w:cstheme="majorBidi"/>
          <w:b/>
          <w:sz w:val="28"/>
          <w:szCs w:val="28"/>
        </w:rPr>
        <w:t>Wat mag je van ons verwachten</w:t>
      </w:r>
      <w:bookmarkEnd w:id="4"/>
      <w:r w:rsidRPr="00CD112C">
        <w:rPr>
          <w:rFonts w:eastAsiaTheme="majorEastAsia" w:cstheme="majorBidi"/>
          <w:b/>
          <w:sz w:val="28"/>
          <w:szCs w:val="28"/>
        </w:rPr>
        <w:t>?</w:t>
      </w:r>
    </w:p>
    <w:tbl>
      <w:tblPr>
        <w:tblW w:w="8977" w:type="dxa"/>
        <w:tblLook w:val="04A0" w:firstRow="1" w:lastRow="0" w:firstColumn="1" w:lastColumn="0" w:noHBand="0" w:noVBand="1"/>
      </w:tblPr>
      <w:tblGrid>
        <w:gridCol w:w="2835"/>
        <w:gridCol w:w="236"/>
        <w:gridCol w:w="2835"/>
        <w:gridCol w:w="236"/>
        <w:gridCol w:w="2835"/>
      </w:tblGrid>
      <w:tr w:rsidR="00CD112C" w:rsidRPr="00CD112C" w14:paraId="0B3E83E3" w14:textId="77777777">
        <w:trPr>
          <w:trHeight w:val="737"/>
        </w:trPr>
        <w:tc>
          <w:tcPr>
            <w:tcW w:w="2835" w:type="dxa"/>
            <w:shd w:val="clear" w:color="auto" w:fill="A8AF37"/>
            <w:vAlign w:val="center"/>
          </w:tcPr>
          <w:p w14:paraId="4E9F0B95" w14:textId="0B6FE464" w:rsidR="00CD112C" w:rsidRPr="00CD112C" w:rsidRDefault="00126055" w:rsidP="00CD112C">
            <w:pPr>
              <w:suppressAutoHyphens w:val="0"/>
              <w:spacing w:after="0" w:line="240" w:lineRule="auto"/>
              <w:jc w:val="center"/>
              <w:rPr>
                <w:b/>
                <w:color w:val="F2F2F2" w:themeColor="background1" w:themeShade="F2"/>
              </w:rPr>
            </w:pPr>
            <w:r>
              <w:rPr>
                <w:b/>
                <w:color w:val="F2F2F2" w:themeColor="background1" w:themeShade="F2"/>
              </w:rPr>
              <w:t>Hoe begeleiden we je kind?</w:t>
            </w:r>
            <w:r w:rsidRPr="00CD112C">
              <w:rPr>
                <w:b/>
                <w:color w:val="F2F2F2" w:themeColor="background1" w:themeShade="F2"/>
              </w:rPr>
              <w:t xml:space="preserve"> </w:t>
            </w:r>
          </w:p>
        </w:tc>
        <w:tc>
          <w:tcPr>
            <w:tcW w:w="236" w:type="dxa"/>
            <w:vAlign w:val="center"/>
          </w:tcPr>
          <w:p w14:paraId="468C2A45"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0A3E7C6D" w14:textId="358C8C73" w:rsidR="00CD112C" w:rsidRPr="00CD112C" w:rsidRDefault="00126055" w:rsidP="00CD112C">
            <w:pPr>
              <w:suppressAutoHyphens w:val="0"/>
              <w:spacing w:after="0" w:line="240" w:lineRule="auto"/>
              <w:jc w:val="center"/>
              <w:rPr>
                <w:b/>
                <w:bCs/>
                <w:color w:val="FFFFFF" w:themeColor="background1"/>
              </w:rPr>
            </w:pPr>
            <w:r>
              <w:rPr>
                <w:b/>
                <w:bCs/>
                <w:color w:val="FFFFFF" w:themeColor="background1"/>
              </w:rPr>
              <w:t>Leerlingevaluatie</w:t>
            </w:r>
          </w:p>
        </w:tc>
        <w:tc>
          <w:tcPr>
            <w:tcW w:w="236" w:type="dxa"/>
            <w:vAlign w:val="center"/>
          </w:tcPr>
          <w:p w14:paraId="1A380F88"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EC7D23"/>
            <w:vAlign w:val="center"/>
          </w:tcPr>
          <w:p w14:paraId="7A6881D6" w14:textId="77777777" w:rsidR="00B46FD4" w:rsidRPr="005D28F4" w:rsidRDefault="00B46FD4" w:rsidP="00B46FD4">
            <w:pPr>
              <w:suppressAutoHyphens w:val="0"/>
              <w:spacing w:after="0" w:line="240" w:lineRule="auto"/>
              <w:jc w:val="center"/>
              <w:rPr>
                <w:color w:val="0563C1"/>
              </w:rPr>
            </w:pPr>
            <w:r>
              <w:fldChar w:fldCharType="begin"/>
            </w:r>
            <w:r>
              <w:instrText>HYPERLINK \l "_Getuigschrift_basisonderwijs"</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_Ref66443246 \h </w:instrText>
            </w:r>
            <w:r w:rsidR="00126055" w:rsidRPr="0012605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 naar</w:t>
            </w:r>
            <w:r w:rsidRPr="00F74B40">
              <w:rPr>
                <w:i/>
                <w:iCs/>
                <w:sz w:val="18"/>
                <w:szCs w:val="18"/>
              </w:rPr>
              <w:t xml:space="preserve"> overzicht</w:t>
            </w:r>
            <w:r w:rsidRPr="005D28F4">
              <w:rPr>
                <w:color w:val="0563C1"/>
              </w:rPr>
              <w:t xml:space="preserve"> </w:t>
            </w:r>
          </w:p>
          <w:p w14:paraId="1649EF3F" w14:textId="77777777" w:rsidR="00B46FD4" w:rsidRPr="00200489" w:rsidRDefault="00B46FD4" w:rsidP="00382063">
            <w:pPr>
              <w:spacing w:before="200"/>
              <w:jc w:val="right"/>
              <w:rPr>
                <w:rFonts w:asciiTheme="minorHAnsi" w:hAnsiTheme="minorHAnsi" w:cstheme="minorHAnsi"/>
                <w:i/>
                <w:iCs/>
                <w:color w:val="3B3838" w:themeColor="background2" w:themeShade="40"/>
                <w:sz w:val="18"/>
                <w:szCs w:val="18"/>
                <w:u w:val="single"/>
              </w:rPr>
            </w:pPr>
          </w:p>
          <w:p w14:paraId="73B89524" w14:textId="24F45A51" w:rsidR="00CD112C" w:rsidRPr="00CD112C" w:rsidRDefault="00B46FD4" w:rsidP="0012605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Getuigschrift basisonderwijs</w:t>
            </w:r>
            <w:r w:rsidR="00CD112C" w:rsidRPr="00CD112C">
              <w:rPr>
                <w:b/>
                <w:bCs/>
                <w:color w:val="FFFFFF" w:themeColor="background1"/>
              </w:rPr>
              <w:fldChar w:fldCharType="end"/>
            </w:r>
            <w:r>
              <w:rPr>
                <w:b/>
                <w:bCs/>
                <w:color w:val="FFFFFF" w:themeColor="background1"/>
              </w:rPr>
              <w:fldChar w:fldCharType="end"/>
            </w:r>
          </w:p>
        </w:tc>
      </w:tr>
      <w:tr w:rsidR="00CD112C" w:rsidRPr="00CD112C" w14:paraId="21DD4364" w14:textId="77777777">
        <w:trPr>
          <w:trHeight w:val="170"/>
        </w:trPr>
        <w:tc>
          <w:tcPr>
            <w:tcW w:w="2835" w:type="dxa"/>
            <w:vAlign w:val="center"/>
          </w:tcPr>
          <w:p w14:paraId="78564E0A"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21FCC6C7"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79627E8E"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529E0B9D"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143073F5" w14:textId="77777777" w:rsidR="00CD112C" w:rsidRPr="00CD112C" w:rsidRDefault="00CD112C" w:rsidP="00CD112C">
            <w:pPr>
              <w:suppressAutoHyphens w:val="0"/>
              <w:spacing w:after="0" w:line="240" w:lineRule="auto"/>
              <w:jc w:val="center"/>
              <w:rPr>
                <w:b/>
                <w:color w:val="FFFFFF" w:themeColor="background1"/>
              </w:rPr>
            </w:pPr>
          </w:p>
        </w:tc>
      </w:tr>
      <w:tr w:rsidR="00CD112C" w:rsidRPr="00CD112C" w14:paraId="42307BEF" w14:textId="77777777">
        <w:trPr>
          <w:trHeight w:val="737"/>
        </w:trPr>
        <w:tc>
          <w:tcPr>
            <w:tcW w:w="2835" w:type="dxa"/>
            <w:shd w:val="clear" w:color="auto" w:fill="AE2081"/>
            <w:vAlign w:val="center"/>
          </w:tcPr>
          <w:p w14:paraId="406F0E72" w14:textId="443EBBCE" w:rsidR="00CD112C" w:rsidRPr="00CD112C" w:rsidRDefault="003814C2" w:rsidP="00CD112C">
            <w:pPr>
              <w:suppressAutoHyphens w:val="0"/>
              <w:spacing w:after="0" w:line="240" w:lineRule="auto"/>
              <w:jc w:val="center"/>
              <w:rPr>
                <w:b/>
                <w:color w:val="F2F2F2" w:themeColor="background1" w:themeShade="F2"/>
                <w:u w:val="single"/>
              </w:rPr>
            </w:pPr>
            <w:r w:rsidRPr="003814C2">
              <w:rPr>
                <w:b/>
                <w:bCs/>
                <w:color w:val="FFFFFF" w:themeColor="background1"/>
              </w:rPr>
              <w:t>Met wie werken we samen?</w:t>
            </w:r>
          </w:p>
        </w:tc>
        <w:tc>
          <w:tcPr>
            <w:tcW w:w="236" w:type="dxa"/>
            <w:vAlign w:val="center"/>
          </w:tcPr>
          <w:p w14:paraId="7F8A1150"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8AF37"/>
            <w:vAlign w:val="center"/>
          </w:tcPr>
          <w:p w14:paraId="6EC72B76" w14:textId="0E3A5057" w:rsidR="00CD112C" w:rsidRPr="001A22BB" w:rsidRDefault="00126055" w:rsidP="00CD112C">
            <w:pPr>
              <w:suppressAutoHyphens w:val="0"/>
              <w:spacing w:after="0" w:line="240" w:lineRule="auto"/>
              <w:jc w:val="center"/>
              <w:rPr>
                <w:b/>
                <w:bCs/>
                <w:color w:val="FFFFFF" w:themeColor="background1"/>
              </w:rPr>
            </w:pPr>
            <w:r w:rsidRPr="00872E29">
              <w:rPr>
                <w:b/>
                <w:bCs/>
                <w:color w:val="FFFFFF" w:themeColor="background1"/>
              </w:rPr>
              <w:t xml:space="preserve">Onderwijs aan huis en synchroon </w:t>
            </w:r>
            <w:r w:rsidR="00872E29" w:rsidRPr="00872E29">
              <w:rPr>
                <w:b/>
                <w:bCs/>
                <w:color w:val="FFFFFF" w:themeColor="background1"/>
              </w:rPr>
              <w:t>internetonderwijs</w:t>
            </w:r>
          </w:p>
        </w:tc>
        <w:tc>
          <w:tcPr>
            <w:tcW w:w="236" w:type="dxa"/>
            <w:vAlign w:val="center"/>
          </w:tcPr>
          <w:p w14:paraId="69DB4261" w14:textId="77777777" w:rsidR="00CD112C" w:rsidRPr="00CD112C" w:rsidRDefault="00CD112C" w:rsidP="00CD112C">
            <w:pPr>
              <w:suppressAutoHyphens w:val="0"/>
              <w:spacing w:after="0" w:line="240" w:lineRule="auto"/>
              <w:jc w:val="center"/>
              <w:rPr>
                <w:b/>
                <w:bCs/>
                <w:color w:val="F2F2F2" w:themeColor="background1" w:themeShade="F2"/>
              </w:rPr>
            </w:pPr>
          </w:p>
        </w:tc>
        <w:tc>
          <w:tcPr>
            <w:tcW w:w="2835" w:type="dxa"/>
            <w:shd w:val="clear" w:color="auto" w:fill="4CBCC5"/>
            <w:vAlign w:val="center"/>
          </w:tcPr>
          <w:p w14:paraId="60CB7EBB" w14:textId="77777777" w:rsidR="00B46FD4" w:rsidRPr="00B46FD4" w:rsidRDefault="00B46FD4" w:rsidP="00B46FD4">
            <w:pPr>
              <w:suppressAutoHyphens w:val="0"/>
              <w:spacing w:after="0" w:line="240" w:lineRule="auto"/>
              <w:jc w:val="center"/>
              <w:rPr>
                <w:b/>
                <w:bCs/>
                <w:color w:val="FFFFFF" w:themeColor="background1"/>
              </w:rPr>
            </w:pPr>
            <w:r>
              <w:fldChar w:fldCharType="begin"/>
            </w:r>
            <w:r>
              <w:instrText>HYPERLINK \l "_Revalidatie/logopedie_tijdens_de"</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_Ref60913644 \h </w:instrText>
            </w:r>
            <w:r w:rsidR="0012605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 xml:space="preserve">Terug naar overzicht </w:t>
            </w:r>
          </w:p>
          <w:p w14:paraId="1B8E6E77" w14:textId="4D1F3298" w:rsidR="00CD112C" w:rsidRPr="00CD112C" w:rsidRDefault="00B46FD4" w:rsidP="00872E29">
            <w:pPr>
              <w:suppressAutoHyphens w:val="0"/>
              <w:spacing w:after="0" w:line="240" w:lineRule="auto"/>
              <w:jc w:val="center"/>
              <w:rPr>
                <w:b/>
                <w:bCs/>
                <w:color w:val="FFFFFF" w:themeColor="background1"/>
              </w:rPr>
            </w:pPr>
            <w:r w:rsidRPr="00B46FD4">
              <w:rPr>
                <w:b/>
                <w:bCs/>
                <w:color w:val="FFFFFF" w:themeColor="background1"/>
              </w:rPr>
              <w:t>Revalidatie/</w:t>
            </w:r>
            <w:r w:rsidRPr="00200489">
              <w:rPr>
                <w:rFonts w:asciiTheme="minorHAnsi" w:hAnsiTheme="minorHAnsi" w:cstheme="minorHAnsi"/>
                <w:color w:val="3B3838" w:themeColor="background2" w:themeShade="40"/>
              </w:rPr>
              <w:t>logopedie tijdens de lestijden</w:t>
            </w:r>
            <w:r w:rsidR="00CD112C" w:rsidRPr="00CD112C">
              <w:rPr>
                <w:b/>
                <w:bCs/>
                <w:color w:val="FFFFFF" w:themeColor="background1"/>
              </w:rPr>
              <w:fldChar w:fldCharType="end"/>
            </w:r>
            <w:r>
              <w:rPr>
                <w:b/>
                <w:bCs/>
                <w:color w:val="FFFFFF" w:themeColor="background1"/>
              </w:rPr>
              <w:fldChar w:fldCharType="end"/>
            </w:r>
          </w:p>
        </w:tc>
      </w:tr>
      <w:tr w:rsidR="00CD112C" w:rsidRPr="00CD112C" w14:paraId="4F9171F2" w14:textId="77777777">
        <w:trPr>
          <w:trHeight w:val="170"/>
        </w:trPr>
        <w:tc>
          <w:tcPr>
            <w:tcW w:w="2835" w:type="dxa"/>
            <w:vAlign w:val="center"/>
          </w:tcPr>
          <w:p w14:paraId="590F5C36"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3D515C08"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754485A1" w14:textId="77777777" w:rsidR="00CD112C" w:rsidRPr="00CD112C" w:rsidRDefault="00CD112C" w:rsidP="00CD112C">
            <w:pPr>
              <w:suppressAutoHyphens w:val="0"/>
              <w:spacing w:after="0" w:line="240" w:lineRule="auto"/>
              <w:jc w:val="center"/>
              <w:rPr>
                <w:b/>
                <w:color w:val="FFFFFF" w:themeColor="background1"/>
              </w:rPr>
            </w:pPr>
          </w:p>
        </w:tc>
        <w:tc>
          <w:tcPr>
            <w:tcW w:w="236" w:type="dxa"/>
            <w:vAlign w:val="center"/>
          </w:tcPr>
          <w:p w14:paraId="60C772D0" w14:textId="77777777" w:rsidR="00CD112C" w:rsidRPr="00CD112C" w:rsidRDefault="00CD112C" w:rsidP="00CD112C">
            <w:pPr>
              <w:suppressAutoHyphens w:val="0"/>
              <w:spacing w:after="0" w:line="240" w:lineRule="auto"/>
              <w:jc w:val="center"/>
              <w:rPr>
                <w:b/>
                <w:color w:val="FFFFFF" w:themeColor="background1"/>
              </w:rPr>
            </w:pPr>
          </w:p>
        </w:tc>
        <w:tc>
          <w:tcPr>
            <w:tcW w:w="2835" w:type="dxa"/>
            <w:vAlign w:val="center"/>
          </w:tcPr>
          <w:p w14:paraId="5E8C832E" w14:textId="77777777" w:rsidR="00CD112C" w:rsidRPr="00CD112C" w:rsidRDefault="00CD112C" w:rsidP="00CD112C">
            <w:pPr>
              <w:suppressAutoHyphens w:val="0"/>
              <w:spacing w:after="0" w:line="240" w:lineRule="auto"/>
              <w:jc w:val="center"/>
              <w:rPr>
                <w:b/>
                <w:color w:val="FFFFFF" w:themeColor="background1"/>
              </w:rPr>
            </w:pPr>
          </w:p>
        </w:tc>
      </w:tr>
      <w:tr w:rsidR="00CD112C" w:rsidRPr="00CD112C" w14:paraId="7AC9B750" w14:textId="77777777">
        <w:trPr>
          <w:trHeight w:val="737"/>
        </w:trPr>
        <w:tc>
          <w:tcPr>
            <w:tcW w:w="2835" w:type="dxa"/>
            <w:shd w:val="clear" w:color="auto" w:fill="EC7D23"/>
            <w:vAlign w:val="center"/>
          </w:tcPr>
          <w:p w14:paraId="21A4CC11" w14:textId="77777777" w:rsidR="00B46FD4" w:rsidRPr="005D28F4" w:rsidRDefault="00CD112C" w:rsidP="00B46FD4">
            <w:pPr>
              <w:suppressAutoHyphens w:val="0"/>
              <w:spacing w:after="0" w:line="240" w:lineRule="auto"/>
              <w:jc w:val="center"/>
              <w:rPr>
                <w:color w:val="0563C1"/>
              </w:rPr>
            </w:pPr>
            <w:r w:rsidRPr="00CD112C">
              <w:rPr>
                <w:b/>
                <w:bCs/>
                <w:color w:val="FFFFFF" w:themeColor="background1"/>
              </w:rPr>
              <w:fldChar w:fldCharType="begin"/>
            </w:r>
            <w:r w:rsidRPr="00CD112C">
              <w:rPr>
                <w:b/>
                <w:bCs/>
                <w:color w:val="FFFFFF" w:themeColor="background1"/>
              </w:rPr>
              <w:instrText>HYPERLINK \l "_Stappenplan_bij_ziekte"</w:instrText>
            </w:r>
            <w:r w:rsidRPr="00CD112C">
              <w:rPr>
                <w:b/>
                <w:bCs/>
                <w:color w:val="FFFFFF" w:themeColor="background1"/>
              </w:rPr>
            </w:r>
            <w:r w:rsidRPr="00CD112C">
              <w:rPr>
                <w:b/>
                <w:bCs/>
                <w:color w:val="FFFFFF" w:themeColor="background1"/>
              </w:rPr>
              <w:fldChar w:fldCharType="separate"/>
            </w:r>
            <w:r w:rsidRPr="00CD112C">
              <w:rPr>
                <w:b/>
                <w:bCs/>
                <w:color w:val="FFFFFF" w:themeColor="background1"/>
              </w:rPr>
              <w:fldChar w:fldCharType="begin"/>
            </w:r>
            <w:r w:rsidRPr="00CD112C">
              <w:rPr>
                <w:b/>
                <w:bCs/>
                <w:color w:val="FFFFFF" w:themeColor="background1"/>
              </w:rPr>
              <w:instrText xml:space="preserve"> REF _Ref60913648 \h </w:instrText>
            </w:r>
            <w:r w:rsidR="003814C2">
              <w:rPr>
                <w:b/>
                <w:bCs/>
                <w:color w:val="FFFFFF" w:themeColor="background1"/>
              </w:rPr>
              <w:instrText xml:space="preserve"> \* MERGEFORMAT </w:instrText>
            </w:r>
            <w:r w:rsidRPr="00CD112C">
              <w:rPr>
                <w:b/>
                <w:bCs/>
                <w:color w:val="FFFFFF" w:themeColor="background1"/>
              </w:rPr>
            </w:r>
            <w:r w:rsidRPr="00CD112C">
              <w:rPr>
                <w:b/>
                <w:bCs/>
                <w:color w:val="FFFFFF" w:themeColor="background1"/>
              </w:rPr>
              <w:fldChar w:fldCharType="separate"/>
            </w:r>
            <w:r w:rsidR="00B46FD4" w:rsidRPr="00B46FD4">
              <w:rPr>
                <w:b/>
                <w:bCs/>
                <w:color w:val="FFFFFF" w:themeColor="background1"/>
              </w:rPr>
              <w:t>Terug</w:t>
            </w:r>
            <w:r w:rsidR="00B46FD4" w:rsidRPr="00F74B40">
              <w:rPr>
                <w:i/>
                <w:iCs/>
                <w:sz w:val="18"/>
                <w:szCs w:val="18"/>
              </w:rPr>
              <w:t xml:space="preserve"> naar overzicht</w:t>
            </w:r>
            <w:r w:rsidR="00B46FD4" w:rsidRPr="005D28F4">
              <w:rPr>
                <w:color w:val="0563C1"/>
              </w:rPr>
              <w:t xml:space="preserve"> </w:t>
            </w:r>
          </w:p>
          <w:p w14:paraId="4A356D56" w14:textId="77777777" w:rsidR="00B46FD4" w:rsidRPr="00B46FD4" w:rsidRDefault="00B46FD4" w:rsidP="00B46FD4">
            <w:pPr>
              <w:suppressAutoHyphens w:val="0"/>
              <w:spacing w:after="0" w:line="240" w:lineRule="auto"/>
              <w:jc w:val="center"/>
              <w:rPr>
                <w:b/>
                <w:bCs/>
                <w:color w:val="FFFFFF" w:themeColor="background1"/>
              </w:rPr>
            </w:pPr>
          </w:p>
          <w:p w14:paraId="7EB048D1" w14:textId="77777777" w:rsidR="00B46FD4" w:rsidRPr="00B46FD4" w:rsidRDefault="00B46FD4" w:rsidP="00B46FD4">
            <w:pPr>
              <w:suppressAutoHyphens w:val="0"/>
              <w:spacing w:after="0" w:line="240" w:lineRule="auto"/>
              <w:jc w:val="center"/>
              <w:rPr>
                <w:b/>
                <w:bCs/>
                <w:color w:val="FFFFFF" w:themeColor="background1"/>
              </w:rPr>
            </w:pPr>
          </w:p>
          <w:p w14:paraId="40BC0018" w14:textId="61D16DCA" w:rsidR="00CD112C" w:rsidRDefault="00B46FD4" w:rsidP="00CD112C">
            <w:pPr>
              <w:suppressAutoHyphens w:val="0"/>
              <w:spacing w:after="0" w:line="240" w:lineRule="auto"/>
              <w:jc w:val="center"/>
              <w:rPr>
                <w:b/>
                <w:bCs/>
                <w:color w:val="FFFFFF" w:themeColor="background1"/>
              </w:rPr>
            </w:pPr>
            <w:r w:rsidRPr="00B46FD4">
              <w:rPr>
                <w:b/>
                <w:bCs/>
                <w:color w:val="FFFFFF" w:themeColor="background1"/>
              </w:rPr>
              <w:t>Stappenplan bij ziekte of</w:t>
            </w:r>
            <w:r w:rsidRPr="00200489">
              <w:rPr>
                <w:rFonts w:asciiTheme="minorHAnsi" w:hAnsiTheme="minorHAnsi" w:cstheme="minorHAnsi"/>
                <w:color w:val="3B3838" w:themeColor="background2" w:themeShade="40"/>
              </w:rPr>
              <w:t xml:space="preserve"> ongeval</w:t>
            </w:r>
            <w:r w:rsidR="00CD112C" w:rsidRPr="00CD112C">
              <w:rPr>
                <w:b/>
                <w:bCs/>
                <w:color w:val="FFFFFF" w:themeColor="background1"/>
              </w:rPr>
              <w:fldChar w:fldCharType="end"/>
            </w:r>
            <w:r w:rsidR="00CD112C" w:rsidRPr="00CD112C">
              <w:rPr>
                <w:b/>
                <w:bCs/>
                <w:color w:val="FFFFFF" w:themeColor="background1"/>
              </w:rPr>
              <w:fldChar w:fldCharType="end"/>
            </w:r>
          </w:p>
          <w:p w14:paraId="19CD42E2" w14:textId="678BFDC0" w:rsidR="003814C2" w:rsidRPr="00CD112C" w:rsidRDefault="003814C2" w:rsidP="00CD112C">
            <w:pPr>
              <w:suppressAutoHyphens w:val="0"/>
              <w:spacing w:after="0" w:line="240" w:lineRule="auto"/>
              <w:jc w:val="center"/>
              <w:rPr>
                <w:b/>
                <w:bCs/>
                <w:color w:val="F2F2F2" w:themeColor="background1" w:themeShade="F2"/>
                <w:u w:val="single"/>
              </w:rPr>
            </w:pPr>
          </w:p>
        </w:tc>
        <w:tc>
          <w:tcPr>
            <w:tcW w:w="236" w:type="dxa"/>
            <w:vAlign w:val="center"/>
          </w:tcPr>
          <w:p w14:paraId="728B9624"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700BCC33" w14:textId="5124CEE5" w:rsidR="00CD112C" w:rsidRPr="00CD112C" w:rsidRDefault="003814C2" w:rsidP="001A22BB">
            <w:pPr>
              <w:suppressAutoHyphens w:val="0"/>
              <w:spacing w:after="0" w:line="240" w:lineRule="auto"/>
              <w:jc w:val="center"/>
              <w:rPr>
                <w:color w:val="F2F2F2" w:themeColor="background1" w:themeShade="F2"/>
                <w:u w:val="single"/>
              </w:rPr>
            </w:pPr>
            <w:r w:rsidRPr="003814C2">
              <w:rPr>
                <w:b/>
                <w:bCs/>
                <w:color w:val="FFFFFF" w:themeColor="background1"/>
              </w:rPr>
              <w:t>Medicatiegebruik en andere medische handelingen</w:t>
            </w:r>
          </w:p>
        </w:tc>
        <w:tc>
          <w:tcPr>
            <w:tcW w:w="236" w:type="dxa"/>
            <w:vAlign w:val="center"/>
          </w:tcPr>
          <w:p w14:paraId="0FA5BABD" w14:textId="77777777" w:rsidR="00CD112C" w:rsidRPr="00CD112C" w:rsidRDefault="00CD112C" w:rsidP="00D96225">
            <w:pPr>
              <w:suppressAutoHyphens w:val="0"/>
              <w:spacing w:after="0" w:line="240" w:lineRule="auto"/>
              <w:rPr>
                <w:b/>
                <w:color w:val="F2F2F2" w:themeColor="background1" w:themeShade="F2"/>
              </w:rPr>
            </w:pPr>
          </w:p>
        </w:tc>
        <w:tc>
          <w:tcPr>
            <w:tcW w:w="2835" w:type="dxa"/>
            <w:shd w:val="clear" w:color="auto" w:fill="A8AF37"/>
            <w:vAlign w:val="center"/>
          </w:tcPr>
          <w:p w14:paraId="7EBC5D70" w14:textId="77777777" w:rsidR="00B46FD4" w:rsidRPr="005D28F4" w:rsidRDefault="00B46FD4" w:rsidP="00B46FD4">
            <w:pPr>
              <w:suppressAutoHyphens w:val="0"/>
              <w:spacing w:after="0" w:line="240" w:lineRule="auto"/>
              <w:jc w:val="center"/>
              <w:rPr>
                <w:color w:val="0563C1"/>
              </w:rPr>
            </w:pPr>
            <w:r>
              <w:fldChar w:fldCharType="begin"/>
            </w:r>
            <w:r>
              <w:instrText>HYPERLINK \l "_Privacy"</w:instrText>
            </w:r>
            <w:r>
              <w:fldChar w:fldCharType="separate"/>
            </w:r>
            <w:r w:rsidR="00CD112C" w:rsidRPr="00CD112C">
              <w:rPr>
                <w:b/>
                <w:bCs/>
                <w:color w:val="F2F2F2" w:themeColor="background1" w:themeShade="F2"/>
                <w:u w:val="single"/>
              </w:rPr>
              <w:fldChar w:fldCharType="begin"/>
            </w:r>
            <w:r w:rsidR="00CD112C" w:rsidRPr="00CD112C">
              <w:instrText xml:space="preserve"> REF _Ref60913668 \h </w:instrText>
            </w:r>
            <w:r w:rsidR="00872E29">
              <w:rPr>
                <w:b/>
                <w:bCs/>
                <w:color w:val="F2F2F2" w:themeColor="background1" w:themeShade="F2"/>
                <w:u w:val="single"/>
              </w:rPr>
              <w:instrText xml:space="preserve"> \* MERGEFORMAT </w:instrText>
            </w:r>
            <w:r w:rsidR="00CD112C" w:rsidRPr="00CD112C">
              <w:rPr>
                <w:b/>
                <w:bCs/>
                <w:color w:val="F2F2F2" w:themeColor="background1" w:themeShade="F2"/>
                <w:u w:val="single"/>
              </w:rPr>
            </w:r>
            <w:r w:rsidR="00CD112C" w:rsidRPr="00CD112C">
              <w:rPr>
                <w:b/>
                <w:bCs/>
                <w:color w:val="F2F2F2" w:themeColor="background1" w:themeShade="F2"/>
                <w:u w:val="single"/>
              </w:rPr>
              <w:fldChar w:fldCharType="separate"/>
            </w:r>
            <w:r w:rsidRPr="00B46FD4">
              <w:rPr>
                <w:b/>
                <w:bCs/>
                <w:color w:val="FFFFFF" w:themeColor="background1"/>
              </w:rPr>
              <w:t>Terug</w:t>
            </w:r>
            <w:r w:rsidRPr="00F74B40">
              <w:rPr>
                <w:i/>
                <w:iCs/>
                <w:sz w:val="18"/>
                <w:szCs w:val="18"/>
              </w:rPr>
              <w:t xml:space="preserve"> naar overzicht</w:t>
            </w:r>
            <w:r w:rsidRPr="005D28F4">
              <w:rPr>
                <w:color w:val="0563C1"/>
              </w:rPr>
              <w:t xml:space="preserve"> </w:t>
            </w:r>
          </w:p>
          <w:p w14:paraId="63F9A206" w14:textId="554D3470" w:rsidR="00CD112C" w:rsidRPr="00CD112C" w:rsidRDefault="00B46FD4" w:rsidP="00D96225">
            <w:pPr>
              <w:suppressAutoHyphens w:val="0"/>
              <w:spacing w:after="0" w:line="240" w:lineRule="auto"/>
              <w:jc w:val="center"/>
              <w:rPr>
                <w:color w:val="0563C1"/>
              </w:rPr>
            </w:pPr>
            <w:r w:rsidRPr="00200489">
              <w:rPr>
                <w:rFonts w:asciiTheme="minorHAnsi" w:hAnsiTheme="minorHAnsi" w:cstheme="minorHAnsi"/>
                <w:color w:val="3B3838" w:themeColor="background2" w:themeShade="40"/>
              </w:rPr>
              <w:t>Privacy</w:t>
            </w:r>
            <w:r w:rsidR="00CD112C" w:rsidRPr="00CD112C">
              <w:rPr>
                <w:b/>
                <w:bCs/>
                <w:color w:val="F2F2F2" w:themeColor="background1" w:themeShade="F2"/>
                <w:u w:val="single"/>
              </w:rPr>
              <w:fldChar w:fldCharType="end"/>
            </w:r>
            <w:r>
              <w:rPr>
                <w:b/>
                <w:bCs/>
                <w:color w:val="F2F2F2" w:themeColor="background1" w:themeShade="F2"/>
                <w:u w:val="single"/>
              </w:rPr>
              <w:fldChar w:fldCharType="end"/>
            </w:r>
          </w:p>
        </w:tc>
      </w:tr>
    </w:tbl>
    <w:p w14:paraId="278A70EC"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5" w:name="Wat_verwachten_van_ouders"/>
      <w:bookmarkEnd w:id="5"/>
      <w:r w:rsidRPr="00CD112C">
        <w:rPr>
          <w:rFonts w:eastAsiaTheme="majorEastAsia" w:cstheme="majorBidi"/>
          <w:b/>
          <w:sz w:val="28"/>
          <w:szCs w:val="28"/>
        </w:rPr>
        <w:t>Wat verwachten we van jou als ouder?</w:t>
      </w:r>
    </w:p>
    <w:tbl>
      <w:tblPr>
        <w:tblW w:w="8979" w:type="dxa"/>
        <w:tblLook w:val="04A0" w:firstRow="1" w:lastRow="0" w:firstColumn="1" w:lastColumn="0" w:noHBand="0" w:noVBand="1"/>
      </w:tblPr>
      <w:tblGrid>
        <w:gridCol w:w="2834"/>
        <w:gridCol w:w="236"/>
        <w:gridCol w:w="2834"/>
        <w:gridCol w:w="241"/>
        <w:gridCol w:w="2786"/>
        <w:gridCol w:w="48"/>
      </w:tblGrid>
      <w:tr w:rsidR="00CD112C" w:rsidRPr="00CD112C" w14:paraId="4E1F248C" w14:textId="77777777">
        <w:trPr>
          <w:trHeight w:val="737"/>
        </w:trPr>
        <w:tc>
          <w:tcPr>
            <w:tcW w:w="2834" w:type="dxa"/>
            <w:shd w:val="clear" w:color="auto" w:fill="4CBCC5"/>
            <w:vAlign w:val="center"/>
          </w:tcPr>
          <w:p w14:paraId="051AE721" w14:textId="4876584F" w:rsidR="00CD112C" w:rsidRPr="00CD112C" w:rsidRDefault="00CD112C" w:rsidP="00CD112C">
            <w:pPr>
              <w:suppressAutoHyphens w:val="0"/>
              <w:spacing w:after="0" w:line="240" w:lineRule="auto"/>
              <w:jc w:val="center"/>
              <w:rPr>
                <w:b/>
                <w:color w:val="F2F2F2" w:themeColor="background1" w:themeShade="F2"/>
              </w:rPr>
            </w:pPr>
            <w:hyperlink w:anchor="_Engagementsverklaring_tussen_jou" w:history="1">
              <w:r w:rsidRPr="00CD112C">
                <w:rPr>
                  <w:b/>
                  <w:bCs/>
                  <w:color w:val="FFFFFF" w:themeColor="background1"/>
                </w:rPr>
                <w:fldChar w:fldCharType="begin"/>
              </w:r>
              <w:r w:rsidRPr="00CD112C">
                <w:rPr>
                  <w:b/>
                  <w:bCs/>
                  <w:color w:val="FFFFFF" w:themeColor="background1"/>
                </w:rPr>
                <w:instrText xml:space="preserve"> REF _Ref66443695 \h </w:instrText>
              </w:r>
              <w:r w:rsidR="003814C2">
                <w:rPr>
                  <w:b/>
                  <w:bCs/>
                  <w:color w:val="FFFFFF" w:themeColor="background1"/>
                </w:rPr>
                <w:instrText xml:space="preserve"> \* MERGEFORMAT </w:instrText>
              </w:r>
              <w:r w:rsidRPr="00CD112C">
                <w:rPr>
                  <w:b/>
                  <w:bCs/>
                  <w:color w:val="FFFFFF" w:themeColor="background1"/>
                </w:rPr>
              </w:r>
              <w:r w:rsidRPr="00CD112C">
                <w:rPr>
                  <w:b/>
                  <w:bCs/>
                  <w:color w:val="FFFFFF" w:themeColor="background1"/>
                </w:rPr>
                <w:fldChar w:fldCharType="separate"/>
              </w:r>
              <w:r w:rsidR="00B46FD4" w:rsidRPr="00B46FD4">
                <w:rPr>
                  <w:b/>
                  <w:bCs/>
                  <w:color w:val="FFFFFF" w:themeColor="background1"/>
                </w:rPr>
                <w:t>Engagementsverklaring tussen jou en onze school</w:t>
              </w:r>
              <w:r w:rsidRPr="00CD112C">
                <w:rPr>
                  <w:b/>
                  <w:bCs/>
                  <w:color w:val="FFFFFF" w:themeColor="background1"/>
                </w:rPr>
                <w:fldChar w:fldCharType="end"/>
              </w:r>
            </w:hyperlink>
          </w:p>
        </w:tc>
        <w:tc>
          <w:tcPr>
            <w:tcW w:w="236" w:type="dxa"/>
            <w:vAlign w:val="center"/>
          </w:tcPr>
          <w:p w14:paraId="742184D9" w14:textId="77777777" w:rsidR="00CD112C" w:rsidRPr="00CD112C" w:rsidRDefault="00CD112C" w:rsidP="00CD112C">
            <w:pPr>
              <w:suppressAutoHyphens w:val="0"/>
              <w:spacing w:after="0" w:line="240" w:lineRule="auto"/>
              <w:jc w:val="center"/>
              <w:rPr>
                <w:b/>
                <w:color w:val="F2F2F2" w:themeColor="background1" w:themeShade="F2"/>
              </w:rPr>
            </w:pPr>
          </w:p>
        </w:tc>
        <w:tc>
          <w:tcPr>
            <w:tcW w:w="2834" w:type="dxa"/>
            <w:shd w:val="clear" w:color="auto" w:fill="EC7D23"/>
            <w:vAlign w:val="center"/>
          </w:tcPr>
          <w:p w14:paraId="317CC00E" w14:textId="77777777" w:rsidR="00B46FD4" w:rsidRPr="00B46FD4" w:rsidRDefault="00B46FD4" w:rsidP="00B46FD4">
            <w:pPr>
              <w:suppressAutoHyphens w:val="0"/>
              <w:spacing w:after="0" w:line="240" w:lineRule="auto"/>
              <w:jc w:val="center"/>
              <w:rPr>
                <w:b/>
                <w:bCs/>
                <w:color w:val="FFFFFF" w:themeColor="background1"/>
              </w:rPr>
            </w:pPr>
            <w:r>
              <w:fldChar w:fldCharType="begin"/>
            </w:r>
            <w:r>
              <w:instrText>HYPERLINK \l "_Ouderlijk_gezag"</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_Ref60913678 \h </w:instrText>
            </w:r>
            <w:r w:rsidR="003814C2">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p>
          <w:p w14:paraId="19E0B939" w14:textId="77777777" w:rsidR="00B46FD4" w:rsidRPr="005D28F4" w:rsidRDefault="00B46FD4" w:rsidP="00B46FD4">
            <w:pPr>
              <w:suppressAutoHyphens w:val="0"/>
              <w:spacing w:after="0" w:line="240" w:lineRule="auto"/>
              <w:jc w:val="center"/>
              <w:rPr>
                <w:color w:val="0563C1"/>
              </w:rPr>
            </w:pPr>
            <w:r w:rsidRPr="00B46FD4">
              <w:rPr>
                <w:b/>
                <w:bCs/>
                <w:color w:val="FFFFFF" w:themeColor="background1"/>
              </w:rPr>
              <w:t xml:space="preserve">Terug </w:t>
            </w:r>
            <w:r w:rsidRPr="00F74B40">
              <w:rPr>
                <w:i/>
                <w:iCs/>
                <w:sz w:val="18"/>
                <w:szCs w:val="18"/>
              </w:rPr>
              <w:t>naar overzicht</w:t>
            </w:r>
            <w:r w:rsidRPr="005D28F4">
              <w:rPr>
                <w:color w:val="0563C1"/>
              </w:rPr>
              <w:t xml:space="preserve"> </w:t>
            </w:r>
          </w:p>
          <w:p w14:paraId="44F26AF3" w14:textId="5A47C0C5" w:rsidR="00CD112C" w:rsidRPr="00CD112C" w:rsidRDefault="00B46FD4" w:rsidP="00D9622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Ouderlijk gezag</w:t>
            </w:r>
            <w:r w:rsidR="00CD112C" w:rsidRPr="00CD112C">
              <w:rPr>
                <w:b/>
                <w:bCs/>
                <w:color w:val="FFFFFF" w:themeColor="background1"/>
              </w:rPr>
              <w:fldChar w:fldCharType="end"/>
            </w:r>
            <w:r>
              <w:rPr>
                <w:b/>
                <w:bCs/>
                <w:color w:val="FFFFFF" w:themeColor="background1"/>
              </w:rPr>
              <w:fldChar w:fldCharType="end"/>
            </w:r>
          </w:p>
        </w:tc>
        <w:tc>
          <w:tcPr>
            <w:tcW w:w="241" w:type="dxa"/>
            <w:vAlign w:val="center"/>
          </w:tcPr>
          <w:p w14:paraId="22FDB855" w14:textId="77777777" w:rsidR="00CD112C" w:rsidRPr="00CD112C" w:rsidRDefault="00CD112C" w:rsidP="00CD112C">
            <w:pPr>
              <w:suppressAutoHyphens w:val="0"/>
              <w:spacing w:after="0" w:line="240" w:lineRule="auto"/>
              <w:jc w:val="center"/>
              <w:rPr>
                <w:b/>
                <w:color w:val="F2F2F2" w:themeColor="background1" w:themeShade="F2"/>
              </w:rPr>
            </w:pPr>
          </w:p>
        </w:tc>
        <w:tc>
          <w:tcPr>
            <w:tcW w:w="2834" w:type="dxa"/>
            <w:gridSpan w:val="2"/>
            <w:shd w:val="clear" w:color="auto" w:fill="A8AF37"/>
            <w:vAlign w:val="center"/>
          </w:tcPr>
          <w:p w14:paraId="3133AA7E" w14:textId="77777777" w:rsidR="00B46FD4" w:rsidRPr="005D28F4" w:rsidRDefault="00B46FD4" w:rsidP="00B46FD4">
            <w:pPr>
              <w:suppressAutoHyphens w:val="0"/>
              <w:spacing w:after="0" w:line="240" w:lineRule="auto"/>
              <w:jc w:val="center"/>
              <w:rPr>
                <w:color w:val="0563C1"/>
              </w:rPr>
            </w:pPr>
            <w:r>
              <w:fldChar w:fldCharType="begin"/>
            </w:r>
            <w:r>
              <w:instrText>HYPERLINK \l "_Schoolkosten"</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_Ref60913685 \h </w:instrText>
            </w:r>
            <w:r w:rsidR="003814C2" w:rsidRP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 xml:space="preserve">Terug </w:t>
            </w:r>
            <w:r w:rsidRPr="00F74B40">
              <w:rPr>
                <w:i/>
                <w:iCs/>
                <w:sz w:val="18"/>
                <w:szCs w:val="18"/>
              </w:rPr>
              <w:t>naar overzicht</w:t>
            </w:r>
            <w:r w:rsidRPr="005D28F4">
              <w:rPr>
                <w:color w:val="0563C1"/>
              </w:rPr>
              <w:t xml:space="preserve"> </w:t>
            </w:r>
          </w:p>
          <w:p w14:paraId="71D4C23C" w14:textId="4834D98F" w:rsidR="00CD112C" w:rsidRPr="00D96225" w:rsidRDefault="00B46FD4" w:rsidP="00D96225">
            <w:pPr>
              <w:suppressAutoHyphens w:val="0"/>
              <w:spacing w:after="0" w:line="240" w:lineRule="auto"/>
              <w:jc w:val="center"/>
              <w:rPr>
                <w:b/>
                <w:bCs/>
                <w:color w:val="FFFFFF" w:themeColor="background1"/>
              </w:rPr>
            </w:pPr>
            <w:r w:rsidRPr="00200489">
              <w:rPr>
                <w:rFonts w:asciiTheme="minorHAnsi" w:hAnsiTheme="minorHAnsi" w:cstheme="minorHAnsi"/>
                <w:color w:val="3B3838" w:themeColor="background2" w:themeShade="40"/>
              </w:rPr>
              <w:t>Schoolkosten</w:t>
            </w:r>
            <w:r w:rsidR="00CD112C" w:rsidRPr="00CD112C">
              <w:rPr>
                <w:b/>
                <w:bCs/>
                <w:color w:val="FFFFFF" w:themeColor="background1"/>
              </w:rPr>
              <w:fldChar w:fldCharType="end"/>
            </w:r>
            <w:r>
              <w:rPr>
                <w:b/>
                <w:bCs/>
                <w:color w:val="FFFFFF" w:themeColor="background1"/>
              </w:rPr>
              <w:fldChar w:fldCharType="end"/>
            </w:r>
          </w:p>
          <w:p w14:paraId="7A95565D" w14:textId="1286A7B9" w:rsidR="003814C2" w:rsidRPr="00CD112C" w:rsidRDefault="003814C2" w:rsidP="00CD112C">
            <w:pPr>
              <w:suppressAutoHyphens w:val="0"/>
              <w:spacing w:after="0" w:line="240" w:lineRule="auto"/>
              <w:jc w:val="center"/>
              <w:rPr>
                <w:b/>
                <w:bCs/>
                <w:color w:val="F2F2F2" w:themeColor="background1" w:themeShade="F2"/>
              </w:rPr>
            </w:pPr>
          </w:p>
        </w:tc>
      </w:tr>
      <w:tr w:rsidR="00CD112C" w:rsidRPr="00CD112C" w14:paraId="298BF4F6" w14:textId="77777777">
        <w:trPr>
          <w:gridAfter w:val="3"/>
          <w:wAfter w:w="3075" w:type="dxa"/>
          <w:trHeight w:val="170"/>
        </w:trPr>
        <w:tc>
          <w:tcPr>
            <w:tcW w:w="2834" w:type="dxa"/>
            <w:shd w:val="clear" w:color="auto" w:fill="auto"/>
          </w:tcPr>
          <w:p w14:paraId="1BC9E4F4" w14:textId="77777777" w:rsidR="00CD112C" w:rsidRPr="00CD112C" w:rsidRDefault="00CD112C" w:rsidP="00CD112C">
            <w:pPr>
              <w:suppressAutoHyphens w:val="0"/>
              <w:spacing w:after="0" w:line="240" w:lineRule="auto"/>
              <w:jc w:val="center"/>
              <w:rPr>
                <w:b/>
                <w:color w:val="F2F2F2" w:themeColor="background1" w:themeShade="F2"/>
              </w:rPr>
            </w:pPr>
          </w:p>
        </w:tc>
        <w:tc>
          <w:tcPr>
            <w:tcW w:w="236" w:type="dxa"/>
            <w:shd w:val="clear" w:color="auto" w:fill="auto"/>
          </w:tcPr>
          <w:p w14:paraId="2B61332B" w14:textId="77777777" w:rsidR="00CD112C" w:rsidRPr="00CD112C" w:rsidRDefault="00CD112C" w:rsidP="00CD112C">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auto"/>
          </w:tcPr>
          <w:p w14:paraId="4AF4B9E2" w14:textId="1D4B43C4" w:rsidR="00CD112C" w:rsidRPr="00CD112C" w:rsidRDefault="00CD112C" w:rsidP="00C47267">
            <w:pPr>
              <w:suppressAutoHyphens w:val="0"/>
              <w:spacing w:after="0" w:line="240" w:lineRule="auto"/>
              <w:rPr>
                <w:rFonts w:asciiTheme="minorHAnsi" w:hAnsiTheme="minorHAnsi"/>
                <w:b/>
                <w:color w:val="F2F2F2" w:themeColor="background1" w:themeShade="F2"/>
              </w:rPr>
            </w:pPr>
          </w:p>
        </w:tc>
      </w:tr>
      <w:tr w:rsidR="00CD112C" w:rsidRPr="00CD112C" w14:paraId="01E80C0E" w14:textId="77777777">
        <w:trPr>
          <w:gridAfter w:val="1"/>
          <w:wAfter w:w="48" w:type="dxa"/>
          <w:trHeight w:val="737"/>
        </w:trPr>
        <w:tc>
          <w:tcPr>
            <w:tcW w:w="2834" w:type="dxa"/>
            <w:shd w:val="clear" w:color="auto" w:fill="AE2081"/>
            <w:vAlign w:val="center"/>
          </w:tcPr>
          <w:p w14:paraId="79413D62" w14:textId="6F3F22A2" w:rsidR="00CD112C" w:rsidRPr="00CD112C" w:rsidRDefault="00C47267" w:rsidP="00C47267">
            <w:pPr>
              <w:suppressAutoHyphens w:val="0"/>
              <w:spacing w:after="0" w:line="240" w:lineRule="auto"/>
              <w:jc w:val="center"/>
              <w:rPr>
                <w:b/>
                <w:bCs/>
                <w:color w:val="F2F2F2" w:themeColor="background1" w:themeShade="F2"/>
              </w:rPr>
            </w:pPr>
            <w:r>
              <w:rPr>
                <w:b/>
                <w:bCs/>
                <w:color w:val="F2F2F2" w:themeColor="background1" w:themeShade="F2"/>
              </w:rPr>
              <w:t>Participatie</w:t>
            </w:r>
          </w:p>
        </w:tc>
        <w:tc>
          <w:tcPr>
            <w:tcW w:w="236" w:type="dxa"/>
            <w:vAlign w:val="center"/>
          </w:tcPr>
          <w:p w14:paraId="56DCC565" w14:textId="77777777" w:rsidR="00CD112C" w:rsidRPr="00CD112C" w:rsidRDefault="00CD112C" w:rsidP="00CD112C">
            <w:pPr>
              <w:suppressAutoHyphens w:val="0"/>
              <w:spacing w:after="0" w:line="240" w:lineRule="auto"/>
              <w:jc w:val="center"/>
              <w:rPr>
                <w:rFonts w:asciiTheme="minorHAnsi" w:hAnsiTheme="minorHAnsi"/>
                <w:b/>
                <w:color w:val="F2F2F2" w:themeColor="background1" w:themeShade="F2"/>
              </w:rPr>
            </w:pPr>
          </w:p>
        </w:tc>
        <w:tc>
          <w:tcPr>
            <w:tcW w:w="2834" w:type="dxa"/>
            <w:shd w:val="clear" w:color="auto" w:fill="4CBCC5"/>
            <w:vAlign w:val="center"/>
          </w:tcPr>
          <w:p w14:paraId="6E8DAA00" w14:textId="550D9C82" w:rsidR="00CD112C" w:rsidRPr="00CD112C" w:rsidRDefault="00C47267" w:rsidP="00CD112C">
            <w:pPr>
              <w:suppressAutoHyphens w:val="0"/>
              <w:spacing w:after="0" w:line="240" w:lineRule="auto"/>
              <w:jc w:val="center"/>
              <w:rPr>
                <w:b/>
                <w:color w:val="F2F2F2" w:themeColor="background1" w:themeShade="F2"/>
              </w:rPr>
            </w:pPr>
            <w:r>
              <w:rPr>
                <w:b/>
                <w:color w:val="F2F2F2" w:themeColor="background1" w:themeShade="F2"/>
              </w:rPr>
              <w:t>Gebruik van (sociale media)</w:t>
            </w:r>
          </w:p>
        </w:tc>
        <w:tc>
          <w:tcPr>
            <w:tcW w:w="241" w:type="dxa"/>
            <w:vAlign w:val="center"/>
          </w:tcPr>
          <w:p w14:paraId="4BBFBAEF" w14:textId="77777777" w:rsidR="00CD112C" w:rsidRPr="00CD112C" w:rsidRDefault="00CD112C" w:rsidP="00CD112C">
            <w:pPr>
              <w:suppressAutoHyphens w:val="0"/>
            </w:pPr>
          </w:p>
        </w:tc>
        <w:tc>
          <w:tcPr>
            <w:tcW w:w="2786" w:type="dxa"/>
            <w:shd w:val="clear" w:color="auto" w:fill="EC7D23"/>
            <w:vAlign w:val="center"/>
          </w:tcPr>
          <w:p w14:paraId="15734343" w14:textId="7FE7C97F" w:rsidR="00CD112C" w:rsidRPr="00CD112C" w:rsidRDefault="00CD112C" w:rsidP="00CD112C">
            <w:pPr>
              <w:suppressAutoHyphens w:val="0"/>
              <w:spacing w:after="0" w:line="240" w:lineRule="auto"/>
              <w:jc w:val="center"/>
              <w:rPr>
                <w:color w:val="F2F2F2" w:themeColor="background1" w:themeShade="F2"/>
              </w:rPr>
            </w:pPr>
            <w:r w:rsidRPr="0045608D">
              <w:rPr>
                <w:b/>
                <w:color w:val="F2F2F2" w:themeColor="background1" w:themeShade="F2"/>
              </w:rPr>
              <w:fldChar w:fldCharType="begin"/>
            </w:r>
            <w:r w:rsidRPr="0045608D">
              <w:rPr>
                <w:b/>
                <w:color w:val="F2F2F2" w:themeColor="background1" w:themeShade="F2"/>
              </w:rPr>
              <w:instrText xml:space="preserve"> REF _Ref130495598 \h </w:instrText>
            </w:r>
            <w:r w:rsidR="0045608D">
              <w:rPr>
                <w:b/>
                <w:color w:val="F2F2F2" w:themeColor="background1" w:themeShade="F2"/>
              </w:rPr>
              <w:instrText xml:space="preserve"> \* MERGEFORMAT </w:instrText>
            </w:r>
            <w:r w:rsidRPr="0045608D">
              <w:rPr>
                <w:b/>
                <w:color w:val="F2F2F2" w:themeColor="background1" w:themeShade="F2"/>
              </w:rPr>
            </w:r>
            <w:r w:rsidRPr="0045608D">
              <w:rPr>
                <w:b/>
                <w:color w:val="F2F2F2" w:themeColor="background1" w:themeShade="F2"/>
              </w:rPr>
              <w:fldChar w:fldCharType="separate"/>
            </w:r>
            <w:r w:rsidR="00B46FD4" w:rsidRPr="00B46FD4">
              <w:rPr>
                <w:b/>
                <w:color w:val="F2F2F2" w:themeColor="background1" w:themeShade="F2"/>
              </w:rPr>
              <w:t>3.8 Afspraken over</w:t>
            </w:r>
            <w:r w:rsidR="00B46FD4" w:rsidRPr="00200489">
              <w:rPr>
                <w:rFonts w:asciiTheme="minorHAnsi" w:hAnsiTheme="minorHAnsi" w:cstheme="minorHAnsi"/>
                <w:color w:val="FFFFFF" w:themeColor="background1"/>
              </w:rPr>
              <w:t xml:space="preserve"> communicatie</w:t>
            </w:r>
            <w:r w:rsidRPr="0045608D">
              <w:rPr>
                <w:b/>
                <w:color w:val="F2F2F2" w:themeColor="background1" w:themeShade="F2"/>
              </w:rPr>
              <w:fldChar w:fldCharType="end"/>
            </w:r>
          </w:p>
        </w:tc>
      </w:tr>
    </w:tbl>
    <w:p w14:paraId="3E2316BB" w14:textId="77777777" w:rsidR="00CD112C" w:rsidRPr="00CD112C" w:rsidRDefault="00CD112C" w:rsidP="00CD112C">
      <w:pPr>
        <w:keepNext/>
        <w:keepLines/>
        <w:spacing w:before="200"/>
        <w:ind w:left="851" w:hanging="851"/>
        <w:jc w:val="center"/>
        <w:outlineLvl w:val="0"/>
        <w:rPr>
          <w:rFonts w:eastAsiaTheme="majorEastAsia" w:cstheme="majorBidi"/>
          <w:b/>
          <w:sz w:val="28"/>
          <w:szCs w:val="28"/>
        </w:rPr>
      </w:pPr>
      <w:bookmarkStart w:id="6" w:name="Wat_verwachten_van_kind"/>
      <w:bookmarkEnd w:id="6"/>
      <w:r w:rsidRPr="00CD112C">
        <w:rPr>
          <w:rFonts w:eastAsiaTheme="majorEastAsia" w:cstheme="majorBidi"/>
          <w:b/>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CD112C" w:rsidRPr="00CD112C" w14:paraId="269E9FE8" w14:textId="77777777">
        <w:trPr>
          <w:trHeight w:val="737"/>
        </w:trPr>
        <w:tc>
          <w:tcPr>
            <w:tcW w:w="2835" w:type="dxa"/>
            <w:shd w:val="clear" w:color="auto" w:fill="AE2081"/>
            <w:vAlign w:val="center"/>
          </w:tcPr>
          <w:p w14:paraId="632BCCC4" w14:textId="43D692B7" w:rsidR="00CD112C" w:rsidRPr="00CD112C" w:rsidRDefault="00CD112C" w:rsidP="00CD112C">
            <w:pPr>
              <w:suppressAutoHyphens w:val="0"/>
              <w:spacing w:after="0" w:line="240" w:lineRule="auto"/>
              <w:jc w:val="center"/>
              <w:rPr>
                <w:b/>
                <w:bCs/>
                <w:color w:val="F2F2F2" w:themeColor="background1" w:themeShade="F2"/>
              </w:rPr>
            </w:pPr>
            <w:r w:rsidRPr="00CD112C">
              <w:rPr>
                <w:b/>
                <w:bCs/>
                <w:color w:val="F2F2F2" w:themeColor="background1" w:themeShade="F2"/>
              </w:rPr>
              <w:fldChar w:fldCharType="begin"/>
            </w:r>
            <w:r w:rsidRPr="00CD112C">
              <w:rPr>
                <w:b/>
                <w:bCs/>
                <w:color w:val="F2F2F2" w:themeColor="background1" w:themeShade="F2"/>
              </w:rPr>
              <w:instrText xml:space="preserve"> REF _Ref66443896 \h </w:instrText>
            </w:r>
            <w:r w:rsidR="00C47267" w:rsidRPr="00D96225">
              <w:rPr>
                <w:b/>
                <w:bCs/>
                <w:color w:val="F2F2F2" w:themeColor="background1" w:themeShade="F2"/>
              </w:rPr>
              <w:instrText xml:space="preserve"> \* MERGEFORMAT </w:instrText>
            </w:r>
            <w:r w:rsidRPr="00CD112C">
              <w:rPr>
                <w:b/>
                <w:bCs/>
                <w:color w:val="F2F2F2" w:themeColor="background1" w:themeShade="F2"/>
              </w:rPr>
            </w:r>
            <w:r w:rsidRPr="00CD112C">
              <w:rPr>
                <w:b/>
                <w:bCs/>
                <w:color w:val="F2F2F2" w:themeColor="background1" w:themeShade="F2"/>
              </w:rPr>
              <w:fldChar w:fldCharType="separate"/>
            </w:r>
            <w:r w:rsidR="00B46FD4" w:rsidRPr="00B46FD4">
              <w:rPr>
                <w:b/>
                <w:bCs/>
                <w:color w:val="F2F2F2" w:themeColor="background1" w:themeShade="F2"/>
              </w:rPr>
              <w:t>Leerplicht en afwezigheden</w:t>
            </w:r>
            <w:r w:rsidRPr="00CD112C">
              <w:rPr>
                <w:b/>
                <w:bCs/>
                <w:color w:val="F2F2F2" w:themeColor="background1" w:themeShade="F2"/>
              </w:rPr>
              <w:fldChar w:fldCharType="end"/>
            </w:r>
          </w:p>
        </w:tc>
        <w:tc>
          <w:tcPr>
            <w:tcW w:w="236" w:type="dxa"/>
            <w:vAlign w:val="center"/>
          </w:tcPr>
          <w:p w14:paraId="225B5AF7"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05F98E9E" w14:textId="77777777" w:rsidR="00B46FD4" w:rsidRPr="005D28F4" w:rsidRDefault="00B46FD4" w:rsidP="00B46FD4">
            <w:pPr>
              <w:suppressAutoHyphens w:val="0"/>
              <w:spacing w:after="0" w:line="240" w:lineRule="auto"/>
              <w:jc w:val="center"/>
              <w:rPr>
                <w:color w:val="0563C1"/>
              </w:rPr>
            </w:pPr>
            <w:r>
              <w:fldChar w:fldCharType="begin"/>
            </w:r>
            <w:r>
              <w:instrText>HYPERLINK \l "_Participatie_leerlingenraad"</w:instrText>
            </w:r>
            <w:r>
              <w:fldChar w:fldCharType="separate"/>
            </w:r>
            <w:r w:rsidR="00CD112C" w:rsidRPr="00CD112C">
              <w:rPr>
                <w:b/>
                <w:color w:val="F2F2F2" w:themeColor="background1" w:themeShade="F2"/>
              </w:rPr>
              <w:fldChar w:fldCharType="begin"/>
            </w:r>
            <w:r w:rsidR="00CD112C" w:rsidRPr="00CD112C">
              <w:rPr>
                <w:b/>
                <w:color w:val="F2F2F2" w:themeColor="background1" w:themeShade="F2"/>
              </w:rPr>
              <w:instrText xml:space="preserve"> REF _Ref61257240 \h </w:instrText>
            </w:r>
            <w:r w:rsidR="00C47267">
              <w:rPr>
                <w:b/>
                <w:color w:val="F2F2F2" w:themeColor="background1" w:themeShade="F2"/>
              </w:rPr>
              <w:instrText xml:space="preserve"> \* MERGEFORMAT </w:instrText>
            </w:r>
            <w:r w:rsidR="00CD112C" w:rsidRPr="00CD112C">
              <w:rPr>
                <w:b/>
                <w:color w:val="F2F2F2" w:themeColor="background1" w:themeShade="F2"/>
              </w:rPr>
            </w:r>
            <w:r w:rsidR="00CD112C" w:rsidRPr="00CD112C">
              <w:rPr>
                <w:b/>
                <w:color w:val="F2F2F2" w:themeColor="background1" w:themeShade="F2"/>
              </w:rPr>
              <w:fldChar w:fldCharType="separate"/>
            </w:r>
            <w:r w:rsidRPr="00B46FD4">
              <w:rPr>
                <w:b/>
                <w:color w:val="F2F2F2" w:themeColor="background1" w:themeShade="F2"/>
              </w:rPr>
              <w:t xml:space="preserve">Terug naar </w:t>
            </w:r>
            <w:r w:rsidRPr="00F74B40">
              <w:rPr>
                <w:i/>
                <w:iCs/>
                <w:sz w:val="18"/>
                <w:szCs w:val="18"/>
              </w:rPr>
              <w:t>overzicht</w:t>
            </w:r>
            <w:r w:rsidRPr="005D28F4">
              <w:rPr>
                <w:color w:val="0563C1"/>
              </w:rPr>
              <w:t xml:space="preserve"> </w:t>
            </w:r>
          </w:p>
          <w:p w14:paraId="25BD6E74" w14:textId="40E42498" w:rsidR="00CD112C" w:rsidRPr="00CD112C" w:rsidRDefault="00B46FD4" w:rsidP="00C47267">
            <w:pPr>
              <w:suppressAutoHyphens w:val="0"/>
              <w:spacing w:after="0" w:line="240" w:lineRule="auto"/>
              <w:jc w:val="center"/>
              <w:rPr>
                <w:b/>
                <w:color w:val="F2F2F2" w:themeColor="background1" w:themeShade="F2"/>
              </w:rPr>
            </w:pPr>
            <w:r w:rsidRPr="00200489">
              <w:rPr>
                <w:rFonts w:asciiTheme="minorHAnsi" w:hAnsiTheme="minorHAnsi" w:cstheme="minorHAnsi"/>
                <w:color w:val="3B3838" w:themeColor="background2" w:themeShade="40"/>
              </w:rPr>
              <w:t>Participatie leerlingenraad</w:t>
            </w:r>
            <w:r w:rsidR="00CD112C" w:rsidRPr="00CD112C">
              <w:rPr>
                <w:b/>
                <w:color w:val="F2F2F2" w:themeColor="background1" w:themeShade="F2"/>
              </w:rPr>
              <w:fldChar w:fldCharType="end"/>
            </w:r>
            <w:r>
              <w:rPr>
                <w:b/>
                <w:color w:val="F2F2F2" w:themeColor="background1" w:themeShade="F2"/>
              </w:rPr>
              <w:fldChar w:fldCharType="end"/>
            </w:r>
          </w:p>
        </w:tc>
        <w:tc>
          <w:tcPr>
            <w:tcW w:w="236" w:type="dxa"/>
            <w:vAlign w:val="center"/>
          </w:tcPr>
          <w:p w14:paraId="6F431EDF" w14:textId="77777777" w:rsidR="00CD112C" w:rsidRPr="00CD112C" w:rsidRDefault="00CD112C" w:rsidP="00C47267">
            <w:pPr>
              <w:suppressAutoHyphens w:val="0"/>
              <w:spacing w:after="0" w:line="240" w:lineRule="auto"/>
              <w:jc w:val="center"/>
              <w:rPr>
                <w:b/>
                <w:color w:val="F2F2F2" w:themeColor="background1" w:themeShade="F2"/>
              </w:rPr>
            </w:pPr>
          </w:p>
        </w:tc>
        <w:tc>
          <w:tcPr>
            <w:tcW w:w="2835" w:type="dxa"/>
            <w:shd w:val="clear" w:color="auto" w:fill="A8AF37"/>
            <w:vAlign w:val="center"/>
          </w:tcPr>
          <w:p w14:paraId="7D043CD5" w14:textId="26CB1C96" w:rsidR="00CD112C" w:rsidRPr="00CD112C" w:rsidRDefault="00D96225" w:rsidP="00C47267">
            <w:pPr>
              <w:suppressAutoHyphens w:val="0"/>
              <w:spacing w:after="0" w:line="240" w:lineRule="auto"/>
              <w:jc w:val="center"/>
              <w:rPr>
                <w:b/>
                <w:color w:val="F2F2F2" w:themeColor="background1" w:themeShade="F2"/>
              </w:rPr>
            </w:pPr>
            <w:r>
              <w:rPr>
                <w:b/>
                <w:color w:val="F2F2F2" w:themeColor="background1" w:themeShade="F2"/>
              </w:rPr>
              <w:t>Wat mag en wat niet?</w:t>
            </w:r>
          </w:p>
        </w:tc>
      </w:tr>
      <w:tr w:rsidR="00CD112C" w:rsidRPr="00CD112C" w14:paraId="5DAE17E5" w14:textId="77777777">
        <w:trPr>
          <w:trHeight w:val="170"/>
        </w:trPr>
        <w:tc>
          <w:tcPr>
            <w:tcW w:w="2835" w:type="dxa"/>
          </w:tcPr>
          <w:p w14:paraId="2E6949BE" w14:textId="77777777" w:rsidR="00CD112C" w:rsidRPr="00CD112C" w:rsidRDefault="00CD112C" w:rsidP="00CD112C">
            <w:pPr>
              <w:suppressAutoHyphens w:val="0"/>
              <w:spacing w:after="0" w:line="240" w:lineRule="auto"/>
              <w:rPr>
                <w:b/>
                <w:color w:val="FFFFFF" w:themeColor="background1"/>
              </w:rPr>
            </w:pPr>
          </w:p>
        </w:tc>
        <w:tc>
          <w:tcPr>
            <w:tcW w:w="236" w:type="dxa"/>
          </w:tcPr>
          <w:p w14:paraId="183EDC49" w14:textId="77777777" w:rsidR="00CD112C" w:rsidRPr="00CD112C" w:rsidRDefault="00CD112C" w:rsidP="00CD112C">
            <w:pPr>
              <w:suppressAutoHyphens w:val="0"/>
              <w:spacing w:after="0" w:line="240" w:lineRule="auto"/>
              <w:rPr>
                <w:b/>
                <w:color w:val="FFFFFF" w:themeColor="background1"/>
              </w:rPr>
            </w:pPr>
          </w:p>
        </w:tc>
        <w:tc>
          <w:tcPr>
            <w:tcW w:w="2835" w:type="dxa"/>
          </w:tcPr>
          <w:p w14:paraId="3E95A354" w14:textId="77777777" w:rsidR="00CD112C" w:rsidRPr="00CD112C" w:rsidRDefault="00CD112C" w:rsidP="00CD112C">
            <w:pPr>
              <w:suppressAutoHyphens w:val="0"/>
              <w:spacing w:after="0" w:line="240" w:lineRule="auto"/>
              <w:rPr>
                <w:b/>
                <w:color w:val="FFFFFF" w:themeColor="background1"/>
              </w:rPr>
            </w:pPr>
          </w:p>
        </w:tc>
        <w:tc>
          <w:tcPr>
            <w:tcW w:w="236" w:type="dxa"/>
          </w:tcPr>
          <w:p w14:paraId="0DA799F2" w14:textId="77777777" w:rsidR="00CD112C" w:rsidRPr="00CD112C" w:rsidRDefault="00CD112C" w:rsidP="00CD112C">
            <w:pPr>
              <w:suppressAutoHyphens w:val="0"/>
              <w:spacing w:after="0" w:line="240" w:lineRule="auto"/>
              <w:rPr>
                <w:b/>
                <w:color w:val="FFFFFF" w:themeColor="background1"/>
              </w:rPr>
            </w:pPr>
          </w:p>
        </w:tc>
        <w:tc>
          <w:tcPr>
            <w:tcW w:w="2835" w:type="dxa"/>
          </w:tcPr>
          <w:p w14:paraId="71C996E1" w14:textId="77777777" w:rsidR="00CD112C" w:rsidRPr="00CD112C" w:rsidRDefault="00CD112C" w:rsidP="00CD112C">
            <w:pPr>
              <w:suppressAutoHyphens w:val="0"/>
              <w:spacing w:after="0" w:line="240" w:lineRule="auto"/>
              <w:rPr>
                <w:b/>
                <w:color w:val="FFFFFF" w:themeColor="background1"/>
              </w:rPr>
            </w:pPr>
          </w:p>
        </w:tc>
      </w:tr>
      <w:tr w:rsidR="00CD112C" w:rsidRPr="00CD112C" w14:paraId="3BC34510" w14:textId="77777777">
        <w:trPr>
          <w:trHeight w:val="737"/>
        </w:trPr>
        <w:tc>
          <w:tcPr>
            <w:tcW w:w="2835" w:type="dxa"/>
            <w:shd w:val="clear" w:color="auto" w:fill="EC7D23"/>
            <w:vAlign w:val="center"/>
          </w:tcPr>
          <w:p w14:paraId="3AAE0CD2" w14:textId="77777777" w:rsidR="00B46FD4" w:rsidRPr="005D28F4" w:rsidRDefault="00B46FD4" w:rsidP="00B46FD4">
            <w:pPr>
              <w:suppressAutoHyphens w:val="0"/>
              <w:spacing w:after="0" w:line="240" w:lineRule="auto"/>
              <w:jc w:val="center"/>
              <w:rPr>
                <w:color w:val="0563C1"/>
              </w:rPr>
            </w:pPr>
            <w:r>
              <w:lastRenderedPageBreak/>
              <w:fldChar w:fldCharType="begin"/>
            </w:r>
            <w:r>
              <w:instrText>HYPERLINK \l "_Herstel-_en_sanctioneringsbeleid"</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_Ref66443925 \h </w:instrText>
            </w:r>
            <w:r w:rsidR="00D96225" w:rsidRP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 naar overzicht</w:t>
            </w:r>
            <w:r w:rsidRPr="005D28F4">
              <w:rPr>
                <w:color w:val="0563C1"/>
              </w:rPr>
              <w:t xml:space="preserve"> </w:t>
            </w:r>
          </w:p>
          <w:p w14:paraId="7AD7843B" w14:textId="123A2C6A" w:rsidR="00CD112C" w:rsidRPr="00CD112C" w:rsidRDefault="00B46FD4" w:rsidP="001A22BB">
            <w:pPr>
              <w:suppressAutoHyphens w:val="0"/>
              <w:spacing w:after="0" w:line="240" w:lineRule="auto"/>
              <w:jc w:val="center"/>
              <w:rPr>
                <w:color w:val="0563C1"/>
              </w:rPr>
            </w:pPr>
            <w:r w:rsidRPr="00200489">
              <w:rPr>
                <w:rFonts w:asciiTheme="minorHAnsi" w:hAnsiTheme="minorHAnsi" w:cstheme="minorHAnsi"/>
                <w:color w:val="3B3838" w:themeColor="background2" w:themeShade="40"/>
              </w:rPr>
              <w:t>Herstel- en sanctioneringsbeleid</w:t>
            </w:r>
            <w:r w:rsidR="00CD112C" w:rsidRPr="00CD112C">
              <w:rPr>
                <w:b/>
                <w:bCs/>
                <w:color w:val="FFFFFF" w:themeColor="background1"/>
              </w:rPr>
              <w:fldChar w:fldCharType="end"/>
            </w:r>
            <w:r>
              <w:rPr>
                <w:b/>
                <w:bCs/>
                <w:color w:val="FFFFFF" w:themeColor="background1"/>
              </w:rPr>
              <w:fldChar w:fldCharType="end"/>
            </w:r>
          </w:p>
        </w:tc>
        <w:tc>
          <w:tcPr>
            <w:tcW w:w="236" w:type="dxa"/>
            <w:vAlign w:val="center"/>
          </w:tcPr>
          <w:p w14:paraId="38F8B5AF"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AE2081"/>
            <w:vAlign w:val="center"/>
          </w:tcPr>
          <w:p w14:paraId="3BB7121E" w14:textId="77777777" w:rsidR="00B46FD4" w:rsidRPr="005D28F4" w:rsidRDefault="00CD112C" w:rsidP="00B46FD4">
            <w:pPr>
              <w:jc w:val="center"/>
              <w:rPr>
                <w:color w:val="0563C1"/>
              </w:rPr>
            </w:pPr>
            <w:r w:rsidRPr="00CD112C">
              <w:rPr>
                <w:b/>
                <w:color w:val="F2F2F2" w:themeColor="background1" w:themeShade="F2"/>
              </w:rPr>
              <w:fldChar w:fldCharType="begin"/>
            </w:r>
            <w:r w:rsidRPr="00CD112C">
              <w:rPr>
                <w:b/>
                <w:color w:val="F2F2F2" w:themeColor="background1" w:themeShade="F2"/>
              </w:rPr>
              <w:instrText xml:space="preserve"> REF _Ref61257174 \h </w:instrText>
            </w:r>
            <w:r w:rsidR="00D96225">
              <w:rPr>
                <w:b/>
                <w:color w:val="F2F2F2" w:themeColor="background1" w:themeShade="F2"/>
              </w:rPr>
              <w:instrText xml:space="preserve"> \* MERGEFORMAT </w:instrText>
            </w:r>
            <w:r w:rsidRPr="00CD112C">
              <w:rPr>
                <w:b/>
                <w:color w:val="F2F2F2" w:themeColor="background1" w:themeShade="F2"/>
              </w:rPr>
            </w:r>
            <w:r w:rsidRPr="00CD112C">
              <w:rPr>
                <w:b/>
                <w:color w:val="F2F2F2" w:themeColor="background1" w:themeShade="F2"/>
              </w:rPr>
              <w:fldChar w:fldCharType="separate"/>
            </w:r>
            <w:r w:rsidR="00B46FD4" w:rsidRPr="00B46FD4">
              <w:rPr>
                <w:b/>
                <w:bCs/>
                <w:color w:val="FFFFFF" w:themeColor="background1"/>
              </w:rPr>
              <w:t>Terug</w:t>
            </w:r>
            <w:r w:rsidR="00B46FD4" w:rsidRPr="00F74B40">
              <w:rPr>
                <w:i/>
                <w:iCs/>
                <w:sz w:val="18"/>
                <w:szCs w:val="18"/>
              </w:rPr>
              <w:t xml:space="preserve"> naar overzicht</w:t>
            </w:r>
            <w:r w:rsidR="00B46FD4" w:rsidRPr="005D28F4">
              <w:rPr>
                <w:color w:val="0563C1"/>
              </w:rPr>
              <w:t xml:space="preserve"> </w:t>
            </w:r>
          </w:p>
          <w:p w14:paraId="793ED9F8" w14:textId="77777777" w:rsidR="00B46FD4" w:rsidRPr="00200489" w:rsidRDefault="00B46FD4" w:rsidP="0023743E">
            <w:pPr>
              <w:spacing w:before="200"/>
              <w:jc w:val="center"/>
              <w:rPr>
                <w:rFonts w:asciiTheme="minorHAnsi" w:hAnsiTheme="minorHAnsi" w:cstheme="minorHAnsi"/>
                <w:i/>
                <w:iCs/>
                <w:color w:val="3B3838" w:themeColor="background2" w:themeShade="40"/>
                <w:sz w:val="18"/>
                <w:szCs w:val="18"/>
                <w:u w:val="single"/>
              </w:rPr>
            </w:pPr>
          </w:p>
          <w:p w14:paraId="385EC3EE" w14:textId="6B6EB722" w:rsidR="00CD112C" w:rsidRPr="00CD112C" w:rsidRDefault="00B46FD4" w:rsidP="00D96225">
            <w:pPr>
              <w:jc w:val="center"/>
              <w:rPr>
                <w:color w:val="0563C1"/>
              </w:rPr>
            </w:pPr>
            <w:r w:rsidRPr="00200489">
              <w:rPr>
                <w:rFonts w:asciiTheme="minorHAnsi" w:hAnsiTheme="minorHAnsi" w:cstheme="minorHAnsi"/>
                <w:color w:val="3B3838" w:themeColor="background2" w:themeShade="40"/>
              </w:rPr>
              <w:t>Betwistingen</w:t>
            </w:r>
            <w:r w:rsidR="00CD112C" w:rsidRPr="00CD112C">
              <w:rPr>
                <w:b/>
                <w:color w:val="F2F2F2" w:themeColor="background1" w:themeShade="F2"/>
              </w:rPr>
              <w:fldChar w:fldCharType="end"/>
            </w:r>
          </w:p>
        </w:tc>
        <w:tc>
          <w:tcPr>
            <w:tcW w:w="236" w:type="dxa"/>
            <w:vAlign w:val="center"/>
          </w:tcPr>
          <w:p w14:paraId="268F54A2" w14:textId="77777777" w:rsidR="00CD112C" w:rsidRPr="00CD112C" w:rsidRDefault="00CD112C" w:rsidP="00CD112C">
            <w:pPr>
              <w:suppressAutoHyphens w:val="0"/>
              <w:spacing w:after="0" w:line="240" w:lineRule="auto"/>
              <w:jc w:val="center"/>
              <w:rPr>
                <w:b/>
                <w:color w:val="F2F2F2" w:themeColor="background1" w:themeShade="F2"/>
              </w:rPr>
            </w:pPr>
          </w:p>
        </w:tc>
        <w:tc>
          <w:tcPr>
            <w:tcW w:w="2835" w:type="dxa"/>
            <w:shd w:val="clear" w:color="auto" w:fill="4CBCC5"/>
            <w:vAlign w:val="center"/>
          </w:tcPr>
          <w:p w14:paraId="4DA8C4BE" w14:textId="77777777" w:rsidR="00B46FD4" w:rsidRPr="0023743E" w:rsidRDefault="00B46FD4" w:rsidP="00B46FD4">
            <w:pPr>
              <w:jc w:val="center"/>
              <w:rPr>
                <w:color w:val="0563C1"/>
              </w:rPr>
            </w:pPr>
            <w:r>
              <w:fldChar w:fldCharType="begin"/>
            </w:r>
            <w:r>
              <w:instrText>HYPERLINK \l "_Klachten"</w:instrText>
            </w:r>
            <w:r>
              <w:fldChar w:fldCharType="separate"/>
            </w:r>
            <w:r w:rsidR="00CD112C" w:rsidRPr="00CD112C">
              <w:rPr>
                <w:b/>
                <w:bCs/>
                <w:color w:val="FFFFFF" w:themeColor="background1"/>
              </w:rPr>
              <w:fldChar w:fldCharType="begin"/>
            </w:r>
            <w:r w:rsidR="00CD112C" w:rsidRPr="00CD112C">
              <w:rPr>
                <w:b/>
                <w:bCs/>
                <w:color w:val="FFFFFF" w:themeColor="background1"/>
              </w:rPr>
              <w:instrText xml:space="preserve"> REF _Ref61257274 \h </w:instrText>
            </w:r>
            <w:r w:rsidR="00D96225">
              <w:rPr>
                <w:b/>
                <w:bCs/>
                <w:color w:val="FFFFFF" w:themeColor="background1"/>
              </w:rPr>
              <w:instrText xml:space="preserve"> \* MERGEFORMAT </w:instrText>
            </w:r>
            <w:r w:rsidR="00CD112C" w:rsidRPr="00CD112C">
              <w:rPr>
                <w:b/>
                <w:bCs/>
                <w:color w:val="FFFFFF" w:themeColor="background1"/>
              </w:rPr>
            </w:r>
            <w:r w:rsidR="00CD112C" w:rsidRPr="00CD112C">
              <w:rPr>
                <w:b/>
                <w:bCs/>
                <w:color w:val="FFFFFF" w:themeColor="background1"/>
              </w:rPr>
              <w:fldChar w:fldCharType="separate"/>
            </w:r>
            <w:r w:rsidRPr="00B46FD4">
              <w:rPr>
                <w:b/>
                <w:bCs/>
                <w:color w:val="FFFFFF" w:themeColor="background1"/>
              </w:rPr>
              <w:t>Terug</w:t>
            </w:r>
            <w:r w:rsidRPr="00F74B40">
              <w:rPr>
                <w:i/>
                <w:iCs/>
                <w:sz w:val="18"/>
                <w:szCs w:val="18"/>
              </w:rPr>
              <w:t xml:space="preserve"> naar overzicht</w:t>
            </w:r>
            <w:r w:rsidRPr="0023743E">
              <w:rPr>
                <w:color w:val="0563C1"/>
              </w:rPr>
              <w:t xml:space="preserve"> </w:t>
            </w:r>
          </w:p>
          <w:p w14:paraId="63AE9627" w14:textId="6AD48F78" w:rsidR="00CD112C" w:rsidRPr="00CD112C" w:rsidRDefault="00B46FD4" w:rsidP="00D96225">
            <w:pPr>
              <w:jc w:val="center"/>
              <w:rPr>
                <w:b/>
                <w:bCs/>
                <w:color w:val="FFFFFF" w:themeColor="background1"/>
              </w:rPr>
            </w:pPr>
            <w:r w:rsidRPr="00200489">
              <w:rPr>
                <w:rFonts w:asciiTheme="minorHAnsi" w:hAnsiTheme="minorHAnsi" w:cstheme="minorHAnsi"/>
                <w:color w:val="3B3838" w:themeColor="background2" w:themeShade="40"/>
              </w:rPr>
              <w:t>Klachten</w:t>
            </w:r>
            <w:r w:rsidR="00CD112C" w:rsidRPr="00CD112C">
              <w:rPr>
                <w:b/>
                <w:bCs/>
                <w:color w:val="FFFFFF" w:themeColor="background1"/>
              </w:rPr>
              <w:fldChar w:fldCharType="end"/>
            </w:r>
            <w:r>
              <w:rPr>
                <w:b/>
                <w:bCs/>
                <w:color w:val="FFFFFF" w:themeColor="background1"/>
              </w:rPr>
              <w:fldChar w:fldCharType="end"/>
            </w:r>
          </w:p>
        </w:tc>
      </w:tr>
    </w:tbl>
    <w:p w14:paraId="4D3D4A0F" w14:textId="421BDE91" w:rsidR="00CD112C" w:rsidRPr="00CD112C" w:rsidRDefault="00D96225" w:rsidP="00CD112C">
      <w:pPr>
        <w:suppressAutoHyphens w:val="0"/>
      </w:pPr>
      <w:r w:rsidRPr="00200489">
        <w:rPr>
          <w:rFonts w:asciiTheme="minorHAnsi" w:hAnsiTheme="minorHAnsi" w:cstheme="minorHAnsi"/>
          <w:bCs/>
          <w:noProof/>
          <w:color w:val="3B3838" w:themeColor="background2" w:themeShade="40"/>
          <w:sz w:val="28"/>
          <w:szCs w:val="28"/>
          <w:lang w:eastAsia="nl-BE"/>
        </w:rPr>
        <mc:AlternateContent>
          <mc:Choice Requires="wps">
            <w:drawing>
              <wp:anchor distT="0" distB="0" distL="114300" distR="114300" simplePos="0" relativeHeight="251658240" behindDoc="0" locked="0" layoutInCell="1" allowOverlap="1" wp14:anchorId="1B248593" wp14:editId="5E6CBB3A">
                <wp:simplePos x="0" y="0"/>
                <wp:positionH relativeFrom="margin">
                  <wp:posOffset>4984115</wp:posOffset>
                </wp:positionH>
                <wp:positionV relativeFrom="margin">
                  <wp:posOffset>71755</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509905" cy="46863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2A43" id="Graphic 13" o:spid="_x0000_s1026" alt="Verrekijker silhouet" style="position:absolute;margin-left:392.45pt;margin-top:5.65pt;width:40.15pt;height:36.9pt;rotation:-1012909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467413,82699;382429,82699;382429,62025;396593,62025;396593,0;290363,0;290363,62025;304527,62025;304527,82699;290363,82699;290363,117158;219542,117158;219542,82699;205378,82699;205378,62025;219542,62025;219542,0;113312,0;113312,62025;127476,62025;127476,82699;42492,82699;0,310123;0,441064;28328,468630;134558,468630;162886,441064;162886,275665;191214,275665;219542,248098;219542,241207;290363,241207;290363,248098;318691,275665;347019,275665;347019,441064;375347,468630;481577,468630;509905,441064;509905,310123;127476,13783;205378,13783;205378,48241;127476,48241;141640,62025;191214,62025;191214,82699;141640,82699;148722,441064;134558,454847;28328,454847;14164,441064;14164,311364;20836,275665;148722,275665;205378,248098;191214,261881;23413,261881;54312,96483;205378,96483;219542,227423;219542,130941;290363,130941;290363,227423;304527,13783;382429,13783;382429,48241;304527,48241;318691,62025;368265,62025;368265,82699;318691,82699;318691,261881;304527,248098;304527,96483;455593,96483;486492,261881;318691,261881;495741,441064;481577,454847;375347,454847;361183,441064;361183,275665;489069,275665;495741,311364" o:connectangles="0,0,0,0,0,0,0,0,0,0,0,0,0,0,0,0,0,0,0,0,0,0,0,0,0,0,0,0,0,0,0,0,0,0,0,0,0,0,0,0,0,0,0,0,0,0,0,0,0,0,0,0,0,0,0,0,0,0,0,0,0,0,0,0,0,0,0,0,0,0,0,0,0,0,0,0,0,0,0,0,0,0,0,0,0"/>
                <w10:wrap type="square" anchorx="margin" anchory="margin"/>
              </v:shape>
            </w:pict>
          </mc:Fallback>
        </mc:AlternateContent>
      </w:r>
    </w:p>
    <w:p w14:paraId="675A4A6C" w14:textId="3CC08E32" w:rsidR="00F002CA" w:rsidRDefault="00F002CA" w:rsidP="00CD112C">
      <w:pPr>
        <w:pStyle w:val="Kop1"/>
        <w:numPr>
          <w:ilvl w:val="0"/>
          <w:numId w:val="0"/>
        </w:numPr>
        <w:spacing w:before="0" w:after="0"/>
        <w:rPr>
          <w:b w:val="0"/>
          <w:color w:val="FFFFFF" w:themeColor="background1"/>
        </w:rPr>
      </w:pPr>
    </w:p>
    <w:p w14:paraId="51B52BDA" w14:textId="36228107" w:rsidR="00DA3DD6" w:rsidRPr="00200489" w:rsidRDefault="00825E27" w:rsidP="00645D0A">
      <w:pPr>
        <w:pStyle w:val="Kop1"/>
        <w:numPr>
          <w:ilvl w:val="0"/>
          <w:numId w:val="0"/>
        </w:numPr>
        <w:spacing w:before="0" w:after="0"/>
        <w:rPr>
          <w:rFonts w:asciiTheme="minorHAnsi" w:hAnsiTheme="minorHAnsi" w:cstheme="minorHAnsi"/>
          <w:color w:val="3B3838" w:themeColor="background2" w:themeShade="40"/>
          <w:sz w:val="28"/>
          <w:szCs w:val="28"/>
        </w:rPr>
      </w:pPr>
      <w:r w:rsidRPr="00200489">
        <w:rPr>
          <w:rFonts w:asciiTheme="minorHAnsi" w:hAnsiTheme="minorHAnsi" w:cstheme="minorHAnsi"/>
          <w:color w:val="3B3838" w:themeColor="background2" w:themeShade="40"/>
          <w:sz w:val="28"/>
          <w:szCs w:val="28"/>
        </w:rPr>
        <w:t>Onze visie en pedagogisch project</w:t>
      </w:r>
    </w:p>
    <w:sdt>
      <w:sdtPr>
        <w:rPr>
          <w:rFonts w:asciiTheme="minorHAnsi" w:hAnsiTheme="minorHAnsi"/>
          <w:color w:val="3B3838" w:themeColor="background2" w:themeShade="40"/>
          <w:highlight w:val="yellow"/>
        </w:rPr>
        <w:alias w:val="Licht hier het schooleigen pedagogisch opvoedingsproject toe"/>
        <w:tag w:val="Licht hier het schooleigen pedagogisch opvoedingsproject toe"/>
        <w:id w:val="129286077"/>
        <w:placeholder>
          <w:docPart w:val="211D9EA3B3E44EF59B08F0F1FF1A9C8B"/>
        </w:placeholder>
        <w15:color w:val="A8AF37"/>
      </w:sdtPr>
      <w:sdtContent>
        <w:p w14:paraId="3F326225"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verwachten van alle ouders dat ze loyaal achter de identiteit en het opvoedingsproject van onze school staan en deze mee dragen. Hieronder vindt u een beschrijving van de uitgangspunten van ons opvoedingsproject. U kunt steeds bij ons terecht voor verdere informatie.</w:t>
          </w:r>
        </w:p>
        <w:p w14:paraId="0AEC056E" w14:textId="77777777" w:rsidR="00DD5D00" w:rsidRPr="00200489" w:rsidRDefault="00DD5D00" w:rsidP="005B4277">
          <w:pPr>
            <w:pStyle w:val="Kop2"/>
            <w:keepLines w:val="0"/>
            <w:numPr>
              <w:ilvl w:val="0"/>
              <w:numId w:val="13"/>
            </w:numPr>
            <w:suppressAutoHyphens w:val="0"/>
            <w:spacing w:before="240" w:after="0" w:line="240" w:lineRule="auto"/>
            <w:ind w:left="567" w:hanging="567"/>
            <w:rPr>
              <w:rFonts w:asciiTheme="minorHAnsi" w:hAnsiTheme="minorHAnsi" w:cstheme="minorHAnsi"/>
              <w:color w:val="3B3838" w:themeColor="background2" w:themeShade="40"/>
            </w:rPr>
          </w:pPr>
          <w:bookmarkStart w:id="7" w:name="_Toc60651920"/>
          <w:r w:rsidRPr="00200489">
            <w:rPr>
              <w:rFonts w:asciiTheme="minorHAnsi" w:hAnsiTheme="minorHAnsi" w:cstheme="minorHAnsi"/>
              <w:color w:val="3B3838" w:themeColor="background2" w:themeShade="40"/>
            </w:rPr>
            <w:t>Een schooleigen christelijke identiteit</w:t>
          </w:r>
          <w:bookmarkEnd w:id="7"/>
          <w:r w:rsidRPr="00200489">
            <w:rPr>
              <w:rFonts w:asciiTheme="minorHAnsi" w:hAnsiTheme="minorHAnsi" w:cstheme="minorHAnsi"/>
              <w:color w:val="3B3838" w:themeColor="background2" w:themeShade="40"/>
            </w:rPr>
            <w:br/>
          </w:r>
        </w:p>
        <w:p w14:paraId="1B98F43A" w14:textId="29862014" w:rsidR="00DD5D00" w:rsidRPr="008D38C3" w:rsidRDefault="00DD5D00" w:rsidP="7F94D2C4">
          <w:pPr>
            <w:spacing w:after="0"/>
            <w:rPr>
              <w:rFonts w:asciiTheme="minorHAnsi" w:hAnsiTheme="minorHAnsi"/>
              <w:color w:val="3B3838" w:themeColor="background2" w:themeShade="40"/>
            </w:rPr>
          </w:pPr>
          <w:r w:rsidRPr="7F94D2C4">
            <w:rPr>
              <w:rFonts w:asciiTheme="minorHAnsi" w:hAnsiTheme="minorHAnsi"/>
              <w:color w:val="3B3838" w:themeColor="background2" w:themeShade="40"/>
            </w:rPr>
            <w:t xml:space="preserve">Wij zijn een katholieke school en willen een pedagogisch verantwoord onderwijs en een kwaliteitsvolle opvoeding aanbieden.  Onze inspiratie vinden wij in het evangelie en in de katholieke traditie. </w:t>
          </w:r>
        </w:p>
        <w:p w14:paraId="55DE0F70" w14:textId="77777777" w:rsidR="00DD5D00" w:rsidRPr="008D38C3" w:rsidRDefault="00DD5D00" w:rsidP="00DD5D00">
          <w:pPr>
            <w:spacing w:after="0"/>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rPr>
            <w:t>Wij gaan ervan uit dat je mens wordt in een verbondenheid met anderen, met de wereld en met jezelf.</w:t>
          </w:r>
        </w:p>
        <w:p w14:paraId="430328A2" w14:textId="478AAB29" w:rsidR="00DD5D00" w:rsidRPr="008D38C3" w:rsidRDefault="00DD5D00" w:rsidP="7F94D2C4">
          <w:pPr>
            <w:rPr>
              <w:rFonts w:asciiTheme="minorHAnsi" w:hAnsiTheme="minorHAnsi"/>
              <w:color w:val="3B3838" w:themeColor="background2" w:themeShade="40"/>
            </w:rPr>
          </w:pPr>
          <w:r w:rsidRPr="7F94D2C4">
            <w:rPr>
              <w:rFonts w:asciiTheme="minorHAnsi" w:hAnsiTheme="minorHAnsi"/>
              <w:color w:val="3B3838" w:themeColor="background2" w:themeShade="40"/>
            </w:rPr>
            <w:t>In deze verbondenheid ervaren we God als dragende grond en krijgt ook de verbondenheid met het mysterie concreet gestalte.  Vanuit onze verbondenheid met God durven we als katholieke school de toekomst hoopvol tegemoet zien en vertrouwen we erop dat onze inspanningen niet op niets uitlopen.</w:t>
          </w:r>
        </w:p>
        <w:p w14:paraId="6B3AACBC"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450198FD"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Wij willen een open school zijn, waar iedereen welkom is: leerlingen, ouders en leraren.</w:t>
          </w:r>
        </w:p>
        <w:p w14:paraId="695702F1"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 xml:space="preserve">We hechten daarbij veel belang aan een warm onthaal voor iedereen die bij onze school betrokken is. </w:t>
          </w:r>
        </w:p>
        <w:p w14:paraId="4A18BA02"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31A4AC21"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 xml:space="preserve">Daarnaast zijn we ook een school met een hart voor kinderen: kinderen zijn voor ons geen nummers. We trachten ons in te leven in hun leefwereld en streven naar een gezond evenwicht tussen degelijke leerervaringen en een muzische leefomgeving. Zo bieden we een open venster op de wereld, natuurlijk met een gezonde aandacht voor de nodige zorg en discipline. </w:t>
          </w:r>
        </w:p>
        <w:p w14:paraId="156C39D2"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3F2D9DE"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Dit alles doen we vanuit een christelijke inspiratie, gebaseerd op de grondwaarden van het katholiek onderwijs:</w:t>
          </w:r>
        </w:p>
        <w:p w14:paraId="192D2E12"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respect voor de eigenheid van ieder mens;</w:t>
          </w:r>
        </w:p>
        <w:p w14:paraId="3BD58CCE"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verantwoordelijkheid van ieder mens voor zijn handelen;</w:t>
          </w:r>
        </w:p>
        <w:p w14:paraId="188D4402"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menswaardigheid;</w:t>
          </w:r>
        </w:p>
        <w:p w14:paraId="6B639C4D"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solidariteit;</w:t>
          </w:r>
        </w:p>
        <w:p w14:paraId="4B58A9BD"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vreugde om het leven en de schepping;</w:t>
          </w:r>
        </w:p>
        <w:p w14:paraId="3E22435A"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dankbaarheid;</w:t>
          </w:r>
        </w:p>
        <w:p w14:paraId="65A22239"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verwondering;</w:t>
          </w:r>
        </w:p>
        <w:p w14:paraId="39C276BF"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respect en zorg voor de natuur;</w:t>
          </w:r>
        </w:p>
        <w:p w14:paraId="48AC4898"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vertrouwen in het leven;</w:t>
          </w:r>
        </w:p>
        <w:p w14:paraId="1E49897A"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vergeving schenken en ontvangen;</w:t>
          </w:r>
        </w:p>
        <w:p w14:paraId="6A983C27" w14:textId="77777777" w:rsidR="00754BBA"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hoop op toekomst;</w:t>
          </w:r>
        </w:p>
        <w:p w14:paraId="469D1CC6" w14:textId="5BC33369" w:rsidR="00DD5D00" w:rsidRPr="008D38C3"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zorgzame nabijheid en troost.</w:t>
          </w:r>
        </w:p>
        <w:p w14:paraId="1465ACFA"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BA9AC85" w14:textId="77777777" w:rsidR="00DD5D00" w:rsidRPr="008D38C3"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8D38C3">
            <w:rPr>
              <w:rFonts w:asciiTheme="minorHAnsi" w:eastAsia="Times New Roman" w:hAnsiTheme="minorHAnsi" w:cstheme="minorHAnsi"/>
              <w:color w:val="3B3838" w:themeColor="background2" w:themeShade="40"/>
              <w:szCs w:val="24"/>
              <w:lang w:val="nl-NL" w:eastAsia="nl-NL"/>
            </w:rPr>
            <w:t>Op deze manier creëren wij veiligheid en geborgenheid voor onze leerlingen, de basis om tot leren te komen.</w:t>
          </w:r>
        </w:p>
        <w:p w14:paraId="574C188C" w14:textId="41D03AC3" w:rsidR="00DD5D00" w:rsidRPr="008D38C3" w:rsidRDefault="00DD5D00" w:rsidP="7F94D2C4">
          <w:pPr>
            <w:rPr>
              <w:rFonts w:asciiTheme="minorHAnsi" w:hAnsiTheme="minorHAnsi"/>
              <w:color w:val="3B3838" w:themeColor="background2" w:themeShade="40"/>
            </w:rPr>
          </w:pPr>
          <w:r w:rsidRPr="7F94D2C4">
            <w:rPr>
              <w:rFonts w:asciiTheme="minorHAnsi" w:hAnsiTheme="minorHAnsi"/>
              <w:color w:val="3B3838" w:themeColor="background2" w:themeShade="40"/>
              <w:lang w:val="nl"/>
            </w:rPr>
            <w:t xml:space="preserve">Wij bieden in onze school </w:t>
          </w:r>
          <w:r w:rsidRPr="7F94D2C4">
            <w:rPr>
              <w:rFonts w:asciiTheme="minorHAnsi" w:hAnsiTheme="minorHAnsi"/>
              <w:color w:val="3B3838" w:themeColor="background2" w:themeShade="40"/>
            </w:rPr>
            <w:t xml:space="preserve"> gevarieerde en zinvolle </w:t>
          </w:r>
          <w:r w:rsidRPr="7F94D2C4">
            <w:rPr>
              <w:rFonts w:asciiTheme="minorHAnsi" w:hAnsiTheme="minorHAnsi"/>
              <w:b/>
              <w:bCs/>
              <w:color w:val="3B3838" w:themeColor="background2" w:themeShade="40"/>
            </w:rPr>
            <w:t xml:space="preserve">pastorale activiteiten </w:t>
          </w:r>
          <w:r w:rsidRPr="7F94D2C4">
            <w:rPr>
              <w:rFonts w:asciiTheme="minorHAnsi" w:hAnsiTheme="minorHAnsi"/>
              <w:color w:val="3B3838" w:themeColor="background2" w:themeShade="40"/>
            </w:rPr>
            <w:t xml:space="preserve">aan.  We nodigen </w:t>
          </w:r>
          <w:r w:rsidRPr="7F94D2C4">
            <w:rPr>
              <w:rFonts w:asciiTheme="minorHAnsi" w:hAnsiTheme="minorHAnsi"/>
              <w:b/>
              <w:bCs/>
              <w:color w:val="3B3838" w:themeColor="background2" w:themeShade="40"/>
            </w:rPr>
            <w:t>alle</w:t>
          </w:r>
          <w:r w:rsidRPr="7F94D2C4">
            <w:rPr>
              <w:rFonts w:asciiTheme="minorHAnsi" w:hAnsiTheme="minorHAnsi"/>
              <w:color w:val="3B3838" w:themeColor="background2" w:themeShade="40"/>
            </w:rPr>
            <w:t xml:space="preserve"> leerlingen regelmatig uit op activiteiten die gericht zijn op:</w:t>
          </w:r>
        </w:p>
        <w:p w14:paraId="1D568F79" w14:textId="77777777" w:rsidR="00DD5D00" w:rsidRPr="008D38C3"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ontmoeting van elkaar in verbondenheid;</w:t>
          </w:r>
        </w:p>
        <w:p w14:paraId="1CCADBEB" w14:textId="77777777" w:rsidR="00DD5D00" w:rsidRPr="008D38C3"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verdieping in de Bijbelse Boodschap;</w:t>
          </w:r>
        </w:p>
        <w:p w14:paraId="2D637A5F" w14:textId="77777777" w:rsidR="00DD5D00" w:rsidRPr="008D38C3"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de dienstbare en solidaire inzet voor anderen dichtbij en veraf;</w:t>
          </w:r>
        </w:p>
        <w:p w14:paraId="5C5A6A99" w14:textId="77777777" w:rsidR="00DD5D00" w:rsidRPr="008D38C3" w:rsidRDefault="00DD5D00" w:rsidP="005B4277">
          <w:pPr>
            <w:pStyle w:val="Lijstalinea"/>
            <w:numPr>
              <w:ilvl w:val="0"/>
              <w:numId w:val="35"/>
            </w:numPr>
            <w:spacing w:after="0"/>
            <w:rPr>
              <w:rFonts w:asciiTheme="minorHAnsi" w:hAnsiTheme="minorHAnsi" w:cstheme="minorHAnsi"/>
              <w:color w:val="3B3838" w:themeColor="background2" w:themeShade="40"/>
              <w:szCs w:val="24"/>
              <w:lang w:val="nl-NL" w:eastAsia="nl-NL"/>
            </w:rPr>
          </w:pPr>
          <w:r w:rsidRPr="008D38C3">
            <w:rPr>
              <w:rFonts w:asciiTheme="minorHAnsi" w:hAnsiTheme="minorHAnsi" w:cstheme="minorHAnsi"/>
              <w:color w:val="3B3838" w:themeColor="background2" w:themeShade="40"/>
              <w:szCs w:val="24"/>
              <w:lang w:val="nl-NL" w:eastAsia="nl-NL"/>
            </w:rPr>
            <w:t>het vieren van belangrijke gebeurtenissen in het leven op school, in verbondenheid met elkaar en (waar het kan) in verbondenheid met God.</w:t>
          </w:r>
        </w:p>
        <w:p w14:paraId="13B8527E" w14:textId="77777777" w:rsidR="00DD5D00" w:rsidRPr="008D38C3" w:rsidRDefault="00DD5D00" w:rsidP="00DD5D00">
          <w:pPr>
            <w:pStyle w:val="Sprong"/>
            <w:tabs>
              <w:tab w:val="left" w:pos="1276"/>
            </w:tabs>
            <w:rPr>
              <w:rFonts w:asciiTheme="minorHAnsi" w:hAnsiTheme="minorHAnsi" w:cstheme="minorHAnsi"/>
              <w:color w:val="3B3838" w:themeColor="background2" w:themeShade="40"/>
              <w:sz w:val="20"/>
            </w:rPr>
          </w:pPr>
        </w:p>
        <w:p w14:paraId="21415643" w14:textId="58C79B64" w:rsidR="00DD5D00" w:rsidRPr="00200489" w:rsidRDefault="00DD5D00" w:rsidP="00DD5D00">
          <w:pPr>
            <w:rPr>
              <w:rFonts w:asciiTheme="minorHAnsi" w:hAnsiTheme="minorHAnsi" w:cstheme="minorHAnsi"/>
              <w:color w:val="3B3838" w:themeColor="background2" w:themeShade="40"/>
            </w:rPr>
          </w:pPr>
          <w:r w:rsidRPr="008D38C3">
            <w:rPr>
              <w:rFonts w:asciiTheme="minorHAnsi" w:hAnsiTheme="minorHAnsi" w:cstheme="minorHAnsi"/>
              <w:color w:val="3B3838" w:themeColor="background2" w:themeShade="40"/>
            </w:rPr>
            <w:t xml:space="preserve">In de godsdienstlessen komt de christelijke levensbeschouwing uitdrukkelijk ter sprake.  De godsdienstlessen ondersteunen de levensbeschouwelijke ontwikkeling van de kinderen. Ons doel is de kinderen te helpen om competente vertellers te worden van het levensbeschouwelijke in hun eigen levensverhaal. We brengen kinderen thuis in de verhalen uit de </w:t>
          </w:r>
          <w:r w:rsidR="009712D0" w:rsidRPr="008D38C3">
            <w:rPr>
              <w:rFonts w:asciiTheme="minorHAnsi" w:hAnsiTheme="minorHAnsi" w:cstheme="minorHAnsi"/>
              <w:color w:val="3B3838" w:themeColor="background2" w:themeShade="40"/>
            </w:rPr>
            <w:t>christelijke</w:t>
          </w:r>
          <w:r w:rsidRPr="008D38C3">
            <w:rPr>
              <w:rFonts w:asciiTheme="minorHAnsi" w:hAnsiTheme="minorHAnsi" w:cstheme="minorHAnsi"/>
              <w:color w:val="3B3838" w:themeColor="background2" w:themeShade="40"/>
            </w:rPr>
            <w:t xml:space="preserve"> traditie, en leren</w:t>
          </w:r>
          <w:r w:rsidRPr="00200489">
            <w:rPr>
              <w:rFonts w:asciiTheme="minorHAnsi" w:hAnsiTheme="minorHAnsi" w:cstheme="minorHAnsi"/>
              <w:color w:val="3B3838" w:themeColor="background2" w:themeShade="40"/>
            </w:rPr>
            <w:t xml:space="preserve"> hen de verbinding leggen tussen deze verhalen en de existentiële vragen en grenservaringen uit het eigen leven en uit het leven van andere mensen. Dat veronderstelt communicatie. Het inzicht in de </w:t>
          </w:r>
          <w:r w:rsidR="007D4C0A" w:rsidRPr="00200489">
            <w:rPr>
              <w:rFonts w:asciiTheme="minorHAnsi" w:hAnsiTheme="minorHAnsi" w:cstheme="minorHAnsi"/>
              <w:color w:val="3B3838" w:themeColor="background2" w:themeShade="40"/>
            </w:rPr>
            <w:t>christelijke</w:t>
          </w:r>
          <w:r w:rsidRPr="00200489">
            <w:rPr>
              <w:rFonts w:asciiTheme="minorHAnsi" w:hAnsiTheme="minorHAnsi" w:cstheme="minorHAnsi"/>
              <w:color w:val="3B3838" w:themeColor="background2" w:themeShade="40"/>
            </w:rPr>
            <w:t xml:space="preserve"> traditie kan verdiept worden door de dialoog met andere levensvisies.</w:t>
          </w:r>
        </w:p>
        <w:p w14:paraId="6296FB70"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Zonder de verankering in een traditie heeft de dialoog echter geen grond onder de voeten.  Er bestaat geen levensbeschouwelijke benadering van de werkelijkheid los van een levensbeschouwelijke traditie.  In onze school opteren we uitdrukkelijk voor de benadering van de levensbeschouwelijke dimensie vanuit de christelijke godsdienst en de katholieke traditie.</w:t>
          </w:r>
        </w:p>
        <w:p w14:paraId="5538F33E"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Ook de zinvragen die zich aandienen in de </w:t>
          </w:r>
          <w:r w:rsidRPr="00200489">
            <w:rPr>
              <w:rFonts w:asciiTheme="minorHAnsi" w:hAnsiTheme="minorHAnsi" w:cstheme="minorHAnsi"/>
              <w:bCs/>
              <w:color w:val="3B3838" w:themeColor="background2" w:themeShade="40"/>
            </w:rPr>
            <w:t>andere leergebieden</w:t>
          </w:r>
          <w:r w:rsidRPr="00200489">
            <w:rPr>
              <w:rFonts w:asciiTheme="minorHAnsi" w:hAnsiTheme="minorHAnsi" w:cstheme="minorHAnsi"/>
              <w:color w:val="3B3838" w:themeColor="background2" w:themeShade="40"/>
            </w:rPr>
            <w:t xml:space="preserve"> komen daar uitdrukkelijk aan bod.</w:t>
          </w:r>
        </w:p>
        <w:p w14:paraId="04D87F86" w14:textId="77777777" w:rsidR="00DD5D00" w:rsidRPr="00200489" w:rsidRDefault="00DD5D00" w:rsidP="00DD5D00">
          <w:pPr>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rPr>
            <w:t>Alle leerlingen zijn dus verplicht om de godsdienstactiviteiten en –lessen bij te wonen. Vanuit respect voor andere religies wordt de uitvoering van de geloofsrituelen (bv. kruisteken maken) niet verplicht.</w:t>
          </w:r>
        </w:p>
        <w:p w14:paraId="00A0DDAC" w14:textId="77777777" w:rsidR="00DD5D00" w:rsidRPr="00200489" w:rsidRDefault="00DD5D00" w:rsidP="005B4277">
          <w:pPr>
            <w:pStyle w:val="Kop2"/>
            <w:keepLines w:val="0"/>
            <w:numPr>
              <w:ilvl w:val="0"/>
              <w:numId w:val="13"/>
            </w:numPr>
            <w:suppressAutoHyphens w:val="0"/>
            <w:spacing w:before="240" w:after="0" w:line="240" w:lineRule="auto"/>
            <w:ind w:left="567" w:hanging="567"/>
            <w:rPr>
              <w:rFonts w:asciiTheme="minorHAnsi" w:hAnsiTheme="minorHAnsi" w:cstheme="minorHAnsi"/>
              <w:color w:val="3B3838" w:themeColor="background2" w:themeShade="40"/>
            </w:rPr>
          </w:pPr>
          <w:bookmarkStart w:id="8" w:name="_Toc60651921"/>
          <w:r w:rsidRPr="00200489">
            <w:rPr>
              <w:rFonts w:asciiTheme="minorHAnsi" w:hAnsiTheme="minorHAnsi" w:cstheme="minorHAnsi"/>
              <w:color w:val="3B3838" w:themeColor="background2" w:themeShade="40"/>
            </w:rPr>
            <w:t>Een degelijk en samenhangend onderwijsaanbod</w:t>
          </w:r>
          <w:bookmarkEnd w:id="8"/>
          <w:r w:rsidRPr="00200489">
            <w:rPr>
              <w:rFonts w:asciiTheme="minorHAnsi" w:hAnsiTheme="minorHAnsi" w:cstheme="minorHAnsi"/>
              <w:color w:val="3B3838" w:themeColor="background2" w:themeShade="40"/>
            </w:rPr>
            <w:br/>
          </w:r>
        </w:p>
        <w:p w14:paraId="3664C67C"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Wij willen kwalitatief en degelijk onderwijs aanbieden waarin de totaalontwikkeling van het kind wordt aangesproken. We baseren ons daarbij op het </w:t>
          </w:r>
          <w:proofErr w:type="spellStart"/>
          <w:r w:rsidRPr="00200489">
            <w:rPr>
              <w:rFonts w:asciiTheme="minorHAnsi" w:eastAsia="Times New Roman" w:hAnsiTheme="minorHAnsi" w:cstheme="minorHAnsi"/>
              <w:color w:val="3B3838" w:themeColor="background2" w:themeShade="40"/>
              <w:szCs w:val="24"/>
              <w:lang w:val="nl-NL" w:eastAsia="nl-NL"/>
            </w:rPr>
            <w:t>zill</w:t>
          </w:r>
          <w:proofErr w:type="spellEnd"/>
          <w:r w:rsidRPr="00200489">
            <w:rPr>
              <w:rFonts w:asciiTheme="minorHAnsi" w:eastAsia="Times New Roman" w:hAnsiTheme="minorHAnsi" w:cstheme="minorHAnsi"/>
              <w:color w:val="3B3838" w:themeColor="background2" w:themeShade="40"/>
              <w:szCs w:val="24"/>
              <w:lang w:val="nl-NL" w:eastAsia="nl-NL"/>
            </w:rPr>
            <w:t>-leerplan en de eindtermen.</w:t>
          </w:r>
        </w:p>
        <w:p w14:paraId="531F42F6"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158BA58" w14:textId="7CA12384"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Vanuit dat oogpunt zorgen we voor een stimulerend klimaat met voldoende prikkels voor elk kind d.m.v. eigentijdse leermiddelen, </w:t>
          </w:r>
          <w:proofErr w:type="spellStart"/>
          <w:r w:rsidRPr="00200489">
            <w:rPr>
              <w:rFonts w:asciiTheme="minorHAnsi" w:eastAsia="Times New Roman" w:hAnsiTheme="minorHAnsi" w:cstheme="minorHAnsi"/>
              <w:color w:val="3B3838" w:themeColor="background2" w:themeShade="40"/>
              <w:szCs w:val="24"/>
              <w:lang w:val="nl-NL" w:eastAsia="nl-NL"/>
            </w:rPr>
            <w:t>klasdoorbrekende</w:t>
          </w:r>
          <w:proofErr w:type="spellEnd"/>
          <w:r w:rsidRPr="00200489">
            <w:rPr>
              <w:rFonts w:asciiTheme="minorHAnsi" w:eastAsia="Times New Roman" w:hAnsiTheme="minorHAnsi" w:cstheme="minorHAnsi"/>
              <w:color w:val="3B3838" w:themeColor="background2" w:themeShade="40"/>
              <w:szCs w:val="24"/>
              <w:lang w:val="nl-NL" w:eastAsia="nl-NL"/>
            </w:rPr>
            <w:t xml:space="preserve"> activiteiten, leeruitstappen enz. </w:t>
          </w:r>
        </w:p>
        <w:p w14:paraId="73F1C02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C654727"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Zo willen we ook aansluiten bij de behoeften en interesses van onze leerlingen. We willen hen helpen in het ontdekken van de boeiende werkelijkheid die het leven, het samenleven, is. </w:t>
          </w:r>
        </w:p>
        <w:p w14:paraId="74675272"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3AD2D0DB" w14:textId="07A4B45B" w:rsidR="00DD5D00" w:rsidRPr="00200489" w:rsidRDefault="00DD5D00" w:rsidP="7F94D2C4">
          <w:pPr>
            <w:spacing w:after="0"/>
            <w:rPr>
              <w:rFonts w:asciiTheme="minorHAnsi" w:eastAsia="Times New Roman" w:hAnsiTheme="minorHAnsi"/>
              <w:color w:val="3B3838" w:themeColor="background2" w:themeShade="40"/>
              <w:lang w:val="nl-NL" w:eastAsia="nl-NL"/>
            </w:rPr>
          </w:pPr>
          <w:r w:rsidRPr="7F94D2C4">
            <w:rPr>
              <w:rFonts w:asciiTheme="minorHAnsi" w:eastAsia="Times New Roman" w:hAnsiTheme="minorHAnsi"/>
              <w:color w:val="3B3838" w:themeColor="background2" w:themeShade="40"/>
              <w:lang w:val="nl-NL" w:eastAsia="nl-NL"/>
            </w:rPr>
            <w:t xml:space="preserve">Daarnaast vinden we het belangrijk om te werken aan sociale vaardigheden (omgaan met elkaar, ruzies uitpraten, leren samen </w:t>
          </w:r>
          <w:r w:rsidR="03B9DE7E" w:rsidRPr="7F94D2C4">
            <w:rPr>
              <w:rFonts w:asciiTheme="minorHAnsi" w:eastAsia="Times New Roman" w:hAnsiTheme="minorHAnsi"/>
              <w:color w:val="3B3838" w:themeColor="background2" w:themeShade="40"/>
              <w:lang w:val="nl-NL" w:eastAsia="nl-NL"/>
            </w:rPr>
            <w:t>werken…</w:t>
          </w:r>
          <w:r w:rsidRPr="7F94D2C4">
            <w:rPr>
              <w:rFonts w:asciiTheme="minorHAnsi" w:eastAsia="Times New Roman" w:hAnsiTheme="minorHAnsi"/>
              <w:color w:val="3B3838" w:themeColor="background2" w:themeShade="40"/>
              <w:lang w:val="nl-NL" w:eastAsia="nl-NL"/>
            </w:rPr>
            <w:t>) en attitudes. Wij willen hen zo helpen om uit te groeien tot geëmancipeerde mensen die in staat zijn om succesvolle relaties op te bouwen en te onderhouden. Wij hopen dan ook dat de zorg voor een goede, rechtvaardige samenleving ook stap voor stap hun zorg mag worden.</w:t>
          </w:r>
        </w:p>
        <w:p w14:paraId="44A33BB3" w14:textId="77777777" w:rsidR="00DD5D00" w:rsidRPr="00200489" w:rsidRDefault="00DD5D00" w:rsidP="00DD5D0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ons aanbod is een logische </w:t>
          </w:r>
          <w:r w:rsidRPr="00200489">
            <w:rPr>
              <w:rFonts w:asciiTheme="minorHAnsi" w:hAnsiTheme="minorHAnsi" w:cstheme="minorHAnsi"/>
              <w:bCs/>
              <w:color w:val="3B3838" w:themeColor="background2" w:themeShade="40"/>
            </w:rPr>
            <w:t xml:space="preserve">samenhang </w:t>
          </w:r>
          <w:r w:rsidRPr="00200489">
            <w:rPr>
              <w:rFonts w:asciiTheme="minorHAnsi" w:hAnsiTheme="minorHAnsi" w:cstheme="minorHAnsi"/>
              <w:color w:val="3B3838" w:themeColor="background2" w:themeShade="40"/>
            </w:rPr>
            <w:t>te vinden:</w:t>
          </w:r>
        </w:p>
        <w:p w14:paraId="45360936" w14:textId="77777777" w:rsidR="00DD5D00" w:rsidRPr="00200489" w:rsidRDefault="00DD5D00" w:rsidP="00DD5D0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werken met leerlijnen waarin het ene logisch volgt uit het andere.  We bouwen voort op wat kinderen reeds beheersen.</w:t>
          </w:r>
        </w:p>
        <w:p w14:paraId="450C2586" w14:textId="77777777" w:rsidR="00DD5D00" w:rsidRPr="00200489" w:rsidRDefault="00DD5D00" w:rsidP="00DD5D0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We zorgen er ook voor dat alles wat kinderen leren over de persoonsgebonden en cultuurgebonden ontwikkeling zinvol samenhangt.</w:t>
          </w:r>
        </w:p>
        <w:p w14:paraId="7E085566" w14:textId="77777777" w:rsidR="00DD5D00" w:rsidRPr="00200489" w:rsidRDefault="00DD5D00" w:rsidP="00DD5D00">
          <w:pPr>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rPr>
            <w:t>We willen dat wat kinderen leren deel wordt van hun zijn, van hun persoon.  Het is niet voldoende dat kinderen beschikken over een aantal weetjes of dat ze een aantal vaardigheden kunnen toepassen als de leraar het vraagt.  Waar het uiteindelijk op aan komt, is dat kinderen leren met het oog op het leven.  Dat ze de dingen die ze leren kunnen plaatsen en gebruiken in hun leven.  Dat is leren dat zin heeft en zin geeft.</w:t>
          </w:r>
        </w:p>
        <w:p w14:paraId="20C13473" w14:textId="77777777" w:rsidR="00DD5D00" w:rsidRPr="00200489" w:rsidRDefault="00DD5D00" w:rsidP="005B4277">
          <w:pPr>
            <w:pStyle w:val="Kop2"/>
            <w:keepLines w:val="0"/>
            <w:numPr>
              <w:ilvl w:val="0"/>
              <w:numId w:val="13"/>
            </w:numPr>
            <w:suppressAutoHyphens w:val="0"/>
            <w:spacing w:before="240" w:after="0" w:line="240" w:lineRule="auto"/>
            <w:ind w:left="567" w:hanging="567"/>
            <w:rPr>
              <w:rFonts w:asciiTheme="minorHAnsi" w:hAnsiTheme="minorHAnsi" w:cstheme="minorHAnsi"/>
              <w:color w:val="3B3838" w:themeColor="background2" w:themeShade="40"/>
            </w:rPr>
          </w:pPr>
          <w:bookmarkStart w:id="9" w:name="_Toc60651922"/>
          <w:r w:rsidRPr="00200489">
            <w:rPr>
              <w:rFonts w:asciiTheme="minorHAnsi" w:hAnsiTheme="minorHAnsi" w:cstheme="minorHAnsi"/>
              <w:color w:val="3B3838" w:themeColor="background2" w:themeShade="40"/>
            </w:rPr>
            <w:t>Een stimulerend opvoedingsklimaat</w:t>
          </w:r>
          <w:bookmarkEnd w:id="9"/>
          <w:r w:rsidRPr="00200489">
            <w:rPr>
              <w:rFonts w:asciiTheme="minorHAnsi" w:hAnsiTheme="minorHAnsi" w:cstheme="minorHAnsi"/>
              <w:color w:val="3B3838" w:themeColor="background2" w:themeShade="40"/>
            </w:rPr>
            <w:br/>
          </w:r>
        </w:p>
        <w:p w14:paraId="2F05E623"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Een goed opvoedingsklimaat wordt gekleurd door openheid, optimisme en geduld: het welbevinden van elk kind staat centraal. In zo’n klimaat kan er een sterke band tussen kind en leraar groeien. </w:t>
          </w:r>
        </w:p>
        <w:p w14:paraId="105A95B3"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7E2DA45A"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Daarnaast is er ook ruimte voor de ervaringen en vragen van de kinderen. Door een goed samenspel tussen die ervaringen en het klasaanbod worden de kinderen gestimuleerd in hun ontwikkeling: leren wordt zo een interactief proces. Het stimulerende opvoedingsklimaat daagt de kinderen uit en brengt hen tot betrokken spel. Zo komen ze tot fundamenteel leren. </w:t>
          </w:r>
        </w:p>
        <w:p w14:paraId="380716F8"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0308EEC1" w14:textId="77777777" w:rsidR="00DD5D00" w:rsidRPr="00200489" w:rsidRDefault="00DD5D00" w:rsidP="005B4277">
          <w:pPr>
            <w:pStyle w:val="Kop2"/>
            <w:keepLines w:val="0"/>
            <w:numPr>
              <w:ilvl w:val="0"/>
              <w:numId w:val="13"/>
            </w:numPr>
            <w:suppressAutoHyphens w:val="0"/>
            <w:spacing w:before="240" w:after="0" w:line="240" w:lineRule="auto"/>
            <w:ind w:left="567" w:hanging="567"/>
            <w:rPr>
              <w:rFonts w:asciiTheme="minorHAnsi" w:hAnsiTheme="minorHAnsi" w:cstheme="minorHAnsi"/>
              <w:color w:val="3B3838" w:themeColor="background2" w:themeShade="40"/>
            </w:rPr>
          </w:pPr>
          <w:bookmarkStart w:id="10" w:name="_Toc60651923"/>
          <w:r w:rsidRPr="00200489">
            <w:rPr>
              <w:rFonts w:asciiTheme="minorHAnsi" w:hAnsiTheme="minorHAnsi" w:cstheme="minorHAnsi"/>
              <w:color w:val="3B3838" w:themeColor="background2" w:themeShade="40"/>
            </w:rPr>
            <w:t>Een brede zorg voor alle kinderen</w:t>
          </w:r>
          <w:bookmarkEnd w:id="10"/>
          <w:r w:rsidRPr="00200489">
            <w:rPr>
              <w:rFonts w:asciiTheme="minorHAnsi" w:hAnsiTheme="minorHAnsi" w:cstheme="minorHAnsi"/>
              <w:color w:val="3B3838" w:themeColor="background2" w:themeShade="40"/>
            </w:rPr>
            <w:br/>
          </w:r>
        </w:p>
        <w:p w14:paraId="08BC209B"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Kinderen kunnen erg van elkaar verschillen. Wij willen aandacht hebben voor die verscheidenheid en erop inspelen. We gaan stap voor stap op weg met de kinderen en geloven in het proces dat wij bij hen op gang kunnen brengen. We houden daarbij zoveel mogelijk rekening met ieders ritme en mogelijkheden. </w:t>
          </w:r>
        </w:p>
        <w:p w14:paraId="343BA085"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6E89E05A"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Als katholieke school willen we natuurlijk ook extra aandacht hebben voor kwetsbare kinderen, voor kinderen met minder kansen en/of mogelijkheden. Zo een aanpak vraagt uiteraard om een goede samenwerking tussen alle partijen. In onze school trekken wij daar dan ook voldoende tijd voor uit zodat we elk kind zo ver mogelijk kunnen brengen in hun ontwikkeling.</w:t>
          </w:r>
        </w:p>
        <w:p w14:paraId="3A70C9AE" w14:textId="77777777" w:rsidR="00DD5D00" w:rsidRPr="00200489" w:rsidRDefault="00DD5D00" w:rsidP="005B4277">
          <w:pPr>
            <w:pStyle w:val="Kop2"/>
            <w:keepLines w:val="0"/>
            <w:numPr>
              <w:ilvl w:val="0"/>
              <w:numId w:val="13"/>
            </w:numPr>
            <w:suppressAutoHyphens w:val="0"/>
            <w:spacing w:before="240" w:after="0" w:line="240" w:lineRule="auto"/>
            <w:ind w:left="567" w:hanging="567"/>
            <w:rPr>
              <w:rFonts w:asciiTheme="minorHAnsi" w:hAnsiTheme="minorHAnsi" w:cstheme="minorHAnsi"/>
              <w:color w:val="3B3838" w:themeColor="background2" w:themeShade="40"/>
            </w:rPr>
          </w:pPr>
          <w:bookmarkStart w:id="11" w:name="_Toc60651924"/>
          <w:r w:rsidRPr="00200489">
            <w:rPr>
              <w:rFonts w:asciiTheme="minorHAnsi" w:hAnsiTheme="minorHAnsi" w:cstheme="minorHAnsi"/>
              <w:color w:val="3B3838" w:themeColor="background2" w:themeShade="40"/>
            </w:rPr>
            <w:t>Een school als gemeenschap en als organisatie</w:t>
          </w:r>
          <w:bookmarkEnd w:id="11"/>
          <w:r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br/>
          </w:r>
        </w:p>
        <w:p w14:paraId="13F5E684"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In onze school werkt iedereen aan hetzelfde doel: de opvoeding van kinderen. Elke geleding doet dit volgens zijn of haar mogelijkheden en verantwoordelijkheid.</w:t>
          </w:r>
        </w:p>
        <w:p w14:paraId="5B99024F"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17FA7EEC" w14:textId="68F50075" w:rsidR="00DD5D00" w:rsidRPr="00200489" w:rsidRDefault="00DD5D00" w:rsidP="7F94D2C4">
          <w:pPr>
            <w:spacing w:after="0"/>
            <w:rPr>
              <w:rFonts w:asciiTheme="minorHAnsi" w:eastAsia="Times New Roman" w:hAnsiTheme="minorHAnsi"/>
              <w:color w:val="3B3838" w:themeColor="background2" w:themeShade="40"/>
              <w:lang w:val="nl-NL" w:eastAsia="nl-NL"/>
            </w:rPr>
          </w:pPr>
          <w:r w:rsidRPr="7F94D2C4">
            <w:rPr>
              <w:rFonts w:asciiTheme="minorHAnsi" w:eastAsia="Times New Roman" w:hAnsiTheme="minorHAnsi"/>
              <w:color w:val="3B3838" w:themeColor="background2" w:themeShade="40"/>
              <w:lang w:val="nl-NL" w:eastAsia="nl-NL"/>
            </w:rPr>
            <w:t xml:space="preserve">Om de kwaliteit van het onderwijs te waarborgen maakt de </w:t>
          </w:r>
          <w:r w:rsidR="79F4457A" w:rsidRPr="7F94D2C4">
            <w:rPr>
              <w:rFonts w:asciiTheme="minorHAnsi" w:eastAsia="Times New Roman" w:hAnsiTheme="minorHAnsi"/>
              <w:color w:val="3B3838" w:themeColor="background2" w:themeShade="40"/>
              <w:lang w:val="nl-NL" w:eastAsia="nl-NL"/>
            </w:rPr>
            <w:t>schooltijd</w:t>
          </w:r>
          <w:r w:rsidRPr="7F94D2C4">
            <w:rPr>
              <w:rFonts w:asciiTheme="minorHAnsi" w:eastAsia="Times New Roman" w:hAnsiTheme="minorHAnsi"/>
              <w:color w:val="3B3838" w:themeColor="background2" w:themeShade="40"/>
              <w:lang w:val="nl-NL" w:eastAsia="nl-NL"/>
            </w:rPr>
            <w:t>, ruimte en middelen vrij om de professionaliteit van onze leraren en onze werking in het algemeen te verbeteren. Zo krijgt de school een ziel. Alleen op deze manier kunnen wij als een hecht team samenwerken in vertrouwen en respect met elkaar, waarbij iedereen zich goed voelt.</w:t>
          </w:r>
        </w:p>
        <w:p w14:paraId="7FE3DEA0" w14:textId="77777777" w:rsidR="00DD5D00" w:rsidRPr="00200489" w:rsidRDefault="00DD5D00" w:rsidP="00DD5D00">
          <w:pPr>
            <w:spacing w:after="0"/>
            <w:rPr>
              <w:rFonts w:asciiTheme="minorHAnsi" w:eastAsia="Times New Roman" w:hAnsiTheme="minorHAnsi" w:cstheme="minorHAnsi"/>
              <w:color w:val="3B3838" w:themeColor="background2" w:themeShade="40"/>
              <w:szCs w:val="24"/>
              <w:lang w:val="nl-NL" w:eastAsia="nl-NL"/>
            </w:rPr>
          </w:pPr>
        </w:p>
        <w:p w14:paraId="40FA7BF2" w14:textId="63E0977C" w:rsidR="00825E27" w:rsidRPr="00200489" w:rsidRDefault="00DD5D00" w:rsidP="00DD5D00">
          <w:pPr>
            <w:rPr>
              <w:rFonts w:asciiTheme="minorHAnsi" w:hAnsiTheme="minorHAnsi" w:cstheme="minorHAnsi"/>
              <w:color w:val="3B3838" w:themeColor="background2" w:themeShade="40"/>
            </w:rPr>
          </w:pPr>
          <w:r w:rsidRPr="00200489">
            <w:rPr>
              <w:rFonts w:asciiTheme="minorHAnsi" w:eastAsia="Times New Roman" w:hAnsiTheme="minorHAnsi" w:cstheme="minorHAnsi"/>
              <w:b/>
              <w:color w:val="3B3838" w:themeColor="background2" w:themeShade="40"/>
              <w:sz w:val="24"/>
              <w:szCs w:val="24"/>
              <w:u w:val="single"/>
              <w:lang w:eastAsia="nl-NL"/>
            </w:rPr>
            <w:br w:type="page"/>
          </w:r>
        </w:p>
      </w:sdtContent>
    </w:sdt>
    <w:bookmarkStart w:id="12" w:name="_Ref66442849"/>
    <w:p w14:paraId="59060904" w14:textId="77777777" w:rsidR="00C145B8" w:rsidRPr="00200489" w:rsidRDefault="00C145B8" w:rsidP="00C145B8">
      <w:pPr>
        <w:jc w:val="right"/>
        <w:rPr>
          <w:rFonts w:asciiTheme="minorHAnsi" w:hAnsiTheme="minorHAnsi" w:cstheme="minorHAnsi"/>
          <w:i/>
          <w:iCs/>
          <w:color w:val="3B3838" w:themeColor="background2" w:themeShade="40"/>
          <w:sz w:val="18"/>
          <w:szCs w:val="18"/>
        </w:rPr>
      </w:pPr>
      <w:r w:rsidRPr="00200489">
        <w:lastRenderedPageBreak/>
        <w:fldChar w:fldCharType="begin"/>
      </w:r>
      <w:r w:rsidRPr="00200489">
        <w:rPr>
          <w:rFonts w:asciiTheme="minorHAnsi" w:hAnsiTheme="minorHAnsi" w:cstheme="minorHAnsi"/>
        </w:rPr>
        <w:instrText>HYPERLINK \l "Start"</w:instrText>
      </w:r>
      <w:r w:rsidRPr="00200489">
        <w:fldChar w:fldCharType="separate"/>
      </w:r>
      <w:r w:rsidRPr="00200489">
        <w:rPr>
          <w:rStyle w:val="Hyperlink"/>
          <w:rFonts w:asciiTheme="minorHAnsi" w:hAnsiTheme="minorHAnsi" w:cstheme="minorHAnsi"/>
          <w:i/>
          <w:iCs/>
          <w:color w:val="3B3838" w:themeColor="background2" w:themeShade="40"/>
          <w:sz w:val="18"/>
          <w:szCs w:val="18"/>
        </w:rPr>
        <w:t>Terug naar overzicht</w:t>
      </w:r>
      <w:r w:rsidRPr="00200489">
        <w:rPr>
          <w:rStyle w:val="Hyperlink"/>
          <w:rFonts w:asciiTheme="minorHAnsi" w:hAnsiTheme="minorHAnsi" w:cstheme="minorHAnsi"/>
          <w:i/>
          <w:iCs/>
          <w:color w:val="3B3838" w:themeColor="background2" w:themeShade="40"/>
          <w:sz w:val="18"/>
          <w:szCs w:val="18"/>
        </w:rPr>
        <w:fldChar w:fldCharType="end"/>
      </w:r>
    </w:p>
    <w:p w14:paraId="561F9B44" w14:textId="229F7900" w:rsidR="00163E05" w:rsidRPr="00200489" w:rsidRDefault="00163E05" w:rsidP="00EA3D92">
      <w:pPr>
        <w:pStyle w:val="Kop1"/>
        <w:numPr>
          <w:ilvl w:val="0"/>
          <w:numId w:val="0"/>
        </w:numPr>
        <w:ind w:left="851" w:hanging="851"/>
        <w:rPr>
          <w:rFonts w:asciiTheme="minorHAnsi" w:hAnsiTheme="minorHAnsi" w:cstheme="minorHAnsi"/>
          <w:color w:val="3B3838" w:themeColor="background2" w:themeShade="40"/>
          <w:sz w:val="28"/>
          <w:szCs w:val="28"/>
        </w:rPr>
      </w:pPr>
      <w:r w:rsidRPr="00200489">
        <w:rPr>
          <w:rFonts w:asciiTheme="minorHAnsi" w:hAnsiTheme="minorHAnsi" w:cstheme="minorHAnsi"/>
          <w:color w:val="3B3838" w:themeColor="background2" w:themeShade="40"/>
          <w:sz w:val="28"/>
          <w:szCs w:val="28"/>
        </w:rPr>
        <w:t>Engagementsverklaring van het katholiek onderwijs</w:t>
      </w:r>
      <w:bookmarkEnd w:id="12"/>
    </w:p>
    <w:p w14:paraId="1FBE8297" w14:textId="4556275B" w:rsidR="00163E05" w:rsidRPr="00200489" w:rsidRDefault="00163E05" w:rsidP="7F94D2C4">
      <w:pPr>
        <w:rPr>
          <w:rFonts w:asciiTheme="minorHAnsi" w:hAnsiTheme="minorHAnsi"/>
          <w:color w:val="3B3838" w:themeColor="background2" w:themeShade="40"/>
        </w:rPr>
      </w:pPr>
      <w:r w:rsidRPr="7F94D2C4">
        <w:rPr>
          <w:rFonts w:asciiTheme="minorHAnsi" w:hAnsiTheme="minorHAnsi"/>
          <w:color w:val="3B3838" w:themeColor="background2" w:themeShade="40"/>
        </w:rPr>
        <w:t xml:space="preserve">Ons pedagogisch project kadert in het bredere project van de </w:t>
      </w:r>
      <w:r w:rsidRPr="7F94D2C4">
        <w:rPr>
          <w:rFonts w:asciiTheme="minorHAnsi" w:hAnsiTheme="minorHAnsi"/>
          <w:b/>
          <w:bCs/>
          <w:color w:val="3B3838" w:themeColor="background2" w:themeShade="40"/>
        </w:rPr>
        <w:t>katholieke dialoogschool</w:t>
      </w:r>
      <w:r w:rsidRPr="7F94D2C4">
        <w:rPr>
          <w:rFonts w:asciiTheme="minorHAnsi" w:hAnsiTheme="minorHAnsi"/>
          <w:color w:val="3B3838" w:themeColor="background2" w:themeShade="40"/>
        </w:rPr>
        <w:t xml:space="preserve">. Op onze school </w:t>
      </w:r>
      <w:r w:rsidR="007E5125" w:rsidRPr="7F94D2C4">
        <w:rPr>
          <w:rFonts w:asciiTheme="minorHAnsi" w:hAnsiTheme="minorHAnsi"/>
          <w:color w:val="3B3838" w:themeColor="background2" w:themeShade="40"/>
        </w:rPr>
        <w:t>is iedereen welkom</w:t>
      </w:r>
      <w:r w:rsidRPr="7F94D2C4">
        <w:rPr>
          <w:rFonts w:asciiTheme="minorHAnsi" w:hAnsiTheme="minorHAnsi"/>
          <w:color w:val="3B3838" w:themeColor="background2" w:themeShade="40"/>
        </w:rPr>
        <w:t xml:space="preserve">, </w:t>
      </w:r>
      <w:r w:rsidR="007E5125" w:rsidRPr="7F94D2C4">
        <w:rPr>
          <w:rFonts w:asciiTheme="minorHAnsi" w:hAnsiTheme="minorHAnsi"/>
          <w:color w:val="3B3838" w:themeColor="background2" w:themeShade="40"/>
        </w:rPr>
        <w:t>wie je ook bent en wat je achtergrond ook is</w:t>
      </w:r>
      <w:r w:rsidRPr="7F94D2C4">
        <w:rPr>
          <w:rFonts w:asciiTheme="minorHAnsi" w:hAnsiTheme="minorHAnsi"/>
          <w:color w:val="3B3838" w:themeColor="background2" w:themeShade="40"/>
        </w:rPr>
        <w:t>.</w:t>
      </w:r>
      <w:r w:rsidR="0024078A" w:rsidRPr="7F94D2C4">
        <w:rPr>
          <w:rFonts w:asciiTheme="minorHAnsi" w:hAnsiTheme="minorHAnsi"/>
          <w:color w:val="3B3838" w:themeColor="background2" w:themeShade="40"/>
        </w:rPr>
        <w:t xml:space="preserve"> Samen</w:t>
      </w:r>
      <w:r w:rsidR="0F8E8BF7" w:rsidRPr="7F94D2C4">
        <w:rPr>
          <w:rFonts w:asciiTheme="minorHAnsi" w:hAnsiTheme="minorHAnsi"/>
          <w:color w:val="3B3838" w:themeColor="background2" w:themeShade="40"/>
        </w:rPr>
        <w:t xml:space="preserve"> </w:t>
      </w:r>
      <w:r w:rsidR="0024078A" w:rsidRPr="7F94D2C4">
        <w:rPr>
          <w:rFonts w:asciiTheme="minorHAnsi" w:hAnsiTheme="minorHAnsi"/>
          <w:color w:val="3B3838" w:themeColor="background2" w:themeShade="40"/>
        </w:rPr>
        <w:t>leven in dialoog met elkaar vinden we belangrijk. Vanuit het voorbeeld van Jezus nodigen we je uit op zoek te gaan naar wat leren en leven voor jou kunnen betekenen.</w:t>
      </w:r>
    </w:p>
    <w:p w14:paraId="6AA4A615" w14:textId="2768F411" w:rsidR="00163E05" w:rsidRPr="00200489" w:rsidRDefault="00163E05" w:rsidP="00163E05">
      <w:pP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sz w:val="32"/>
          <w:szCs w:val="32"/>
          <w:lang w:eastAsia="nl-BE"/>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18BE9" id="Graphic 29" o:spid="_x0000_s1026" alt="Denkwolkje silhouet" style="position:absolute;margin-left:0;margin-top:166.8pt;width:49.5pt;height:47.95pt;z-index:251658241;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200489">
        <w:rPr>
          <w:rFonts w:asciiTheme="minorHAnsi" w:hAnsiTheme="minorHAnsi" w:cstheme="minorHAnsi"/>
          <w:color w:val="3B3838" w:themeColor="background2" w:themeShade="40"/>
        </w:rPr>
        <w:t xml:space="preserve">Kiezen voor een katholieke dialoogschool </w:t>
      </w:r>
      <w:r w:rsidR="00627F63" w:rsidRPr="00200489">
        <w:rPr>
          <w:rFonts w:asciiTheme="minorHAnsi" w:hAnsiTheme="minorHAnsi" w:cstheme="minorHAnsi"/>
          <w:color w:val="3B3838" w:themeColor="background2" w:themeShade="40"/>
        </w:rPr>
        <w:t>vraagt betrokkenheid van</w:t>
      </w:r>
      <w:r w:rsidRPr="00200489">
        <w:rPr>
          <w:rFonts w:asciiTheme="minorHAnsi" w:hAnsiTheme="minorHAnsi" w:cstheme="minorHAnsi"/>
          <w:color w:val="3B3838" w:themeColor="background2" w:themeShade="40"/>
        </w:rPr>
        <w:t xml:space="preserve"> iedereen. Van ons mag je verwachten dat we je zoveel mogelijk betrekken in het samen school maken. Onze school is voor je kind een leer- en leefwereld die bijdraagt aan de opvoeding die je je kind zelf wilt geven.</w:t>
      </w:r>
    </w:p>
    <w:p w14:paraId="49845B8E" w14:textId="5C4093F3" w:rsidR="00163E05" w:rsidRPr="00200489" w:rsidRDefault="00163E05" w:rsidP="009B08E9">
      <w:pPr>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 xml:space="preserve">Kiezen voor een katholieke dialoogschool betekent vertrouwen stellen in de </w:t>
      </w:r>
      <w:r w:rsidR="00257080" w:rsidRPr="00200489">
        <w:rPr>
          <w:rFonts w:asciiTheme="minorHAnsi" w:hAnsiTheme="minorHAnsi" w:cstheme="minorHAnsi"/>
          <w:color w:val="3B3838" w:themeColor="background2" w:themeShade="40"/>
        </w:rPr>
        <w:t>manier</w:t>
      </w:r>
      <w:r w:rsidRPr="00200489">
        <w:rPr>
          <w:rFonts w:asciiTheme="minorHAnsi" w:hAnsiTheme="minorHAnsi" w:cstheme="minorHAnsi"/>
          <w:color w:val="3B3838" w:themeColor="background2" w:themeShade="40"/>
        </w:rPr>
        <w:t xml:space="preserve"> waarop wij als school vandaag het project van de katholieke dialoogschool</w:t>
      </w:r>
      <w:r w:rsidR="00F112E1" w:rsidRPr="00200489">
        <w:rPr>
          <w:rFonts w:asciiTheme="minorHAnsi" w:hAnsiTheme="minorHAnsi" w:cstheme="minorHAnsi"/>
          <w:color w:val="3B3838" w:themeColor="background2" w:themeShade="40"/>
        </w:rPr>
        <w:t xml:space="preserve"> vormgeven</w:t>
      </w:r>
      <w:r w:rsidRPr="00200489">
        <w:rPr>
          <w:rFonts w:asciiTheme="minorHAnsi" w:hAnsiTheme="minorHAnsi" w:cstheme="minorHAnsi"/>
          <w:color w:val="3B3838" w:themeColor="background2" w:themeShade="40"/>
        </w:rPr>
        <w:t xml:space="preserve">. Als katholieke dialoogschool verwachten we dat je een echte partner van ons bent in de vorming van je kind. Dat houdt ook in dat je kind deelneemt aan de lessen </w:t>
      </w:r>
      <w:r w:rsidR="00E4429C" w:rsidRPr="00200489">
        <w:rPr>
          <w:rFonts w:asciiTheme="minorHAnsi" w:hAnsiTheme="minorHAnsi" w:cstheme="minorHAnsi"/>
          <w:color w:val="3B3838" w:themeColor="background2" w:themeShade="40"/>
        </w:rPr>
        <w:t>r</w:t>
      </w:r>
      <w:r w:rsidRPr="00200489">
        <w:rPr>
          <w:rFonts w:asciiTheme="minorHAnsi" w:hAnsiTheme="minorHAnsi" w:cstheme="minorHAnsi"/>
          <w:color w:val="3B3838" w:themeColor="background2" w:themeShade="40"/>
        </w:rPr>
        <w:t>ooms-</w:t>
      </w:r>
      <w:r w:rsidR="00E4429C" w:rsidRPr="00200489">
        <w:rPr>
          <w:rFonts w:asciiTheme="minorHAnsi" w:hAnsiTheme="minorHAnsi" w:cstheme="minorHAnsi"/>
          <w:color w:val="3B3838" w:themeColor="background2" w:themeShade="40"/>
        </w:rPr>
        <w:t>k</w:t>
      </w:r>
      <w:r w:rsidRPr="00200489">
        <w:rPr>
          <w:rFonts w:asciiTheme="minorHAnsi" w:hAnsiTheme="minorHAnsi" w:cstheme="minorHAnsi"/>
          <w:color w:val="3B3838" w:themeColor="background2" w:themeShade="40"/>
        </w:rPr>
        <w:t>atholieke godsdienst.</w:t>
      </w:r>
    </w:p>
    <w:sdt>
      <w:sdtPr>
        <w:rPr>
          <w:rFonts w:asciiTheme="minorHAnsi" w:hAnsiTheme="minorHAnsi"/>
          <w:b/>
          <w:bCs/>
          <w:color w:val="3B3838" w:themeColor="background2" w:themeShade="40"/>
        </w:rPr>
        <w:alias w:val="Tekst engagementsverklaring"/>
        <w:tag w:val="Tekst engagementsverklaring"/>
        <w:id w:val="1605072460"/>
        <w:placeholder>
          <w:docPart w:val="DefaultPlaceholder_-1854013440"/>
        </w:placeholder>
        <w15:color w:val="A8AF37"/>
      </w:sdtPr>
      <w:sdtContent>
        <w:p w14:paraId="61A06BEE" w14:textId="121B68E2" w:rsidR="003A47EB" w:rsidRPr="00200489" w:rsidRDefault="003A47EB" w:rsidP="003A47EB">
          <w:pPr>
            <w:spacing w:after="60"/>
            <w:rPr>
              <w:rStyle w:val="normaltextrun"/>
              <w:rFonts w:asciiTheme="minorHAnsi" w:hAnsiTheme="minorHAnsi" w:cstheme="minorHAnsi"/>
              <w:b/>
              <w:bCs/>
              <w:color w:val="3B3838" w:themeColor="background2" w:themeShade="40"/>
            </w:rPr>
          </w:pPr>
        </w:p>
        <w:p w14:paraId="1F4B9C05" w14:textId="3878ECA6" w:rsidR="0012610B" w:rsidRPr="00200489" w:rsidRDefault="003A47EB" w:rsidP="003A47EB">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De </w:t>
          </w:r>
          <w:hyperlink r:id="rId23" w:history="1">
            <w:r w:rsidRPr="00200489">
              <w:rPr>
                <w:rStyle w:val="Hyperlink"/>
                <w:rFonts w:asciiTheme="minorHAnsi" w:hAnsiTheme="minorHAnsi" w:cstheme="minorHAnsi"/>
                <w:b/>
                <w:bCs/>
                <w:color w:val="3B3838" w:themeColor="background2" w:themeShade="40"/>
              </w:rPr>
              <w:t>volledige tekst van de engagementsverklaring</w:t>
            </w:r>
          </w:hyperlink>
          <w:r w:rsidRPr="00200489">
            <w:rPr>
              <w:rFonts w:asciiTheme="minorHAnsi" w:hAnsiTheme="minorHAnsi" w:cstheme="minorHAnsi"/>
              <w:b/>
              <w:color w:val="3B3838" w:themeColor="background2" w:themeShade="40"/>
            </w:rPr>
            <w:t xml:space="preserve"> </w:t>
          </w:r>
          <w:r w:rsidRPr="00200489">
            <w:rPr>
              <w:rFonts w:asciiTheme="minorHAnsi" w:hAnsiTheme="minorHAnsi" w:cstheme="minorHAnsi"/>
              <w:b/>
              <w:bCs/>
              <w:color w:val="3B3838" w:themeColor="background2" w:themeShade="40"/>
            </w:rPr>
            <w:t>vind je op de website van Katholiek onderwijs Vlaanderen.</w:t>
          </w:r>
          <w:r w:rsidR="002F3CEC" w:rsidRPr="00200489">
            <w:rPr>
              <w:rFonts w:asciiTheme="minorHAnsi" w:hAnsiTheme="minorHAnsi" w:cstheme="minorHAnsi"/>
              <w:b/>
              <w:bCs/>
              <w:color w:val="3B3838" w:themeColor="background2" w:themeShade="40"/>
            </w:rPr>
            <w:t xml:space="preserve"> </w:t>
          </w:r>
        </w:p>
      </w:sdtContent>
    </w:sdt>
    <w:p w14:paraId="7C74A4B4" w14:textId="77777777" w:rsidR="00C145B8" w:rsidRPr="00200489" w:rsidRDefault="00C145B8" w:rsidP="00C145B8">
      <w:pPr>
        <w:jc w:val="right"/>
        <w:rPr>
          <w:rFonts w:asciiTheme="minorHAnsi" w:hAnsiTheme="minorHAnsi" w:cstheme="minorHAnsi"/>
          <w:i/>
          <w:iCs/>
          <w:color w:val="3B3838" w:themeColor="background2" w:themeShade="40"/>
          <w:sz w:val="18"/>
          <w:szCs w:val="18"/>
        </w:rPr>
      </w:pPr>
      <w:hyperlink w:anchor="Start" w:history="1">
        <w:r w:rsidRPr="00200489">
          <w:rPr>
            <w:rStyle w:val="Hyperlink"/>
            <w:rFonts w:asciiTheme="minorHAnsi" w:hAnsiTheme="minorHAnsi" w:cstheme="minorHAnsi"/>
            <w:i/>
            <w:iCs/>
            <w:color w:val="3B3838" w:themeColor="background2" w:themeShade="40"/>
            <w:sz w:val="18"/>
            <w:szCs w:val="18"/>
          </w:rPr>
          <w:t>Terug naar overzicht</w:t>
        </w:r>
      </w:hyperlink>
    </w:p>
    <w:p w14:paraId="586A236F" w14:textId="33EB7504" w:rsidR="00163E05" w:rsidRPr="00200489" w:rsidRDefault="00163E05">
      <w:pPr>
        <w:suppressAutoHyphens w:val="0"/>
        <w:rPr>
          <w:rFonts w:asciiTheme="minorHAnsi" w:hAnsiTheme="minorHAnsi" w:cstheme="minorHAnsi"/>
          <w:color w:val="3B3838" w:themeColor="background2" w:themeShade="40"/>
        </w:rPr>
      </w:pPr>
    </w:p>
    <w:p w14:paraId="26A54F34" w14:textId="4D2ECA27" w:rsidR="00BC5AA0" w:rsidRPr="00200489" w:rsidRDefault="00BC5AA0" w:rsidP="00DB3888">
      <w:pPr>
        <w:spacing w:before="200"/>
        <w:rPr>
          <w:rFonts w:asciiTheme="minorHAnsi" w:hAnsiTheme="minorHAnsi" w:cstheme="minorHAnsi"/>
          <w:color w:val="3B3838" w:themeColor="background2" w:themeShade="40"/>
        </w:rPr>
      </w:pPr>
    </w:p>
    <w:p w14:paraId="68707B26" w14:textId="0454F3B3" w:rsidR="006753A5" w:rsidRPr="00200489" w:rsidRDefault="006D2C15">
      <w:pPr>
        <w:suppressAutoHyphens w:val="0"/>
        <w:rPr>
          <w:rFonts w:asciiTheme="minorHAnsi" w:hAnsiTheme="minorHAnsi" w:cstheme="minorHAnsi"/>
          <w:color w:val="3B3838" w:themeColor="background2" w:themeShade="40"/>
        </w:rPr>
      </w:pPr>
      <w:bookmarkStart w:id="13" w:name="_Ref66442918"/>
      <w:r w:rsidRPr="00200489">
        <w:rPr>
          <w:rFonts w:asciiTheme="minorHAnsi" w:hAnsiTheme="minorHAnsi" w:cstheme="minorHAnsi"/>
          <w:color w:val="3B3838" w:themeColor="background2" w:themeShade="40"/>
        </w:rPr>
        <w:br w:type="page"/>
      </w:r>
    </w:p>
    <w:p w14:paraId="23B42430" w14:textId="2EAA1D7F" w:rsidR="006753A5" w:rsidRDefault="006753A5" w:rsidP="7FC42C09">
      <w:pPr>
        <w:pStyle w:val="Kop1"/>
        <w:rPr>
          <w:rFonts w:asciiTheme="minorHAnsi" w:hAnsiTheme="minorHAnsi" w:cstheme="minorBidi"/>
          <w:color w:val="3B3838" w:themeColor="background2" w:themeShade="40"/>
        </w:rPr>
      </w:pPr>
      <w:r w:rsidRPr="7FC42C09">
        <w:rPr>
          <w:rFonts w:asciiTheme="minorHAnsi" w:hAnsiTheme="minorHAnsi" w:cstheme="minorBidi"/>
          <w:color w:val="3B3838" w:themeColor="background2" w:themeShade="40"/>
        </w:rPr>
        <w:lastRenderedPageBreak/>
        <w:t>Algemene informatie over de school</w:t>
      </w:r>
    </w:p>
    <w:p w14:paraId="1AE66ACF" w14:textId="510A8C7F" w:rsidR="006753A5" w:rsidRPr="00200489" w:rsidRDefault="006753A5" w:rsidP="7FC42C09">
      <w:pPr>
        <w:pStyle w:val="Kop2"/>
        <w:shd w:val="clear" w:color="auto" w:fill="EC7D23"/>
        <w:rPr>
          <w:rFonts w:asciiTheme="minorHAnsi" w:hAnsiTheme="minorHAnsi" w:cstheme="minorBidi"/>
          <w:color w:val="3B3838" w:themeColor="background2" w:themeShade="40"/>
        </w:rPr>
      </w:pPr>
      <w:bookmarkStart w:id="14" w:name="_Ref66442906"/>
      <w:r w:rsidRPr="00200489">
        <w:rPr>
          <w:rFonts w:asciiTheme="minorHAnsi" w:hAnsiTheme="minorHAnsi" w:cstheme="minorHAnsi"/>
          <w:noProof/>
          <w:color w:val="3B3838" w:themeColor="background2" w:themeShade="40"/>
        </w:rPr>
        <w:drawing>
          <wp:anchor distT="0" distB="0" distL="114300" distR="114300" simplePos="0" relativeHeight="251658274" behindDoc="0" locked="0" layoutInCell="1" allowOverlap="1" wp14:anchorId="5A589406" wp14:editId="133382AC">
            <wp:simplePos x="0" y="0"/>
            <wp:positionH relativeFrom="margin">
              <wp:posOffset>-766059</wp:posOffset>
            </wp:positionH>
            <wp:positionV relativeFrom="paragraph">
              <wp:posOffset>223796</wp:posOffset>
            </wp:positionV>
            <wp:extent cx="608330" cy="608330"/>
            <wp:effectExtent l="0" t="0" r="0" b="0"/>
            <wp:wrapNone/>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8330" cy="608330"/>
                    </a:xfrm>
                    <a:prstGeom prst="rect">
                      <a:avLst/>
                    </a:prstGeom>
                  </pic:spPr>
                </pic:pic>
              </a:graphicData>
            </a:graphic>
          </wp:anchor>
        </w:drawing>
      </w:r>
      <w:r w:rsidRPr="7FC42C09">
        <w:rPr>
          <w:rFonts w:asciiTheme="minorHAnsi" w:hAnsiTheme="minorHAnsi" w:cstheme="minorBidi"/>
          <w:color w:val="3B3838" w:themeColor="background2" w:themeShade="40"/>
        </w:rPr>
        <w:t>Hoe organiseren wij onze school?</w:t>
      </w:r>
      <w:bookmarkEnd w:id="14"/>
    </w:p>
    <w:sdt>
      <w:sdtPr>
        <w:rPr>
          <w:rFonts w:asciiTheme="minorHAnsi" w:hAnsiTheme="minorHAnsi"/>
          <w:color w:val="3B3838" w:themeColor="background2" w:themeShade="40"/>
        </w:rPr>
        <w:alias w:val="Vermeld hier nuttige info over de school"/>
        <w:tag w:val="Vermeld hier nuttige info over de school"/>
        <w:id w:val="1784377238"/>
        <w:placeholder>
          <w:docPart w:val="B4C9EA896BDB4B909E52600CED11F64D"/>
        </w:placeholder>
        <w15:color w:val="A8AF37"/>
      </w:sdtPr>
      <w:sdtEndPr>
        <w:rPr>
          <w:b/>
          <w:bCs/>
          <w:sz w:val="24"/>
          <w:szCs w:val="24"/>
        </w:rPr>
      </w:sdtEndPr>
      <w:sdtContent>
        <w:p w14:paraId="10432920" w14:textId="4E8115CC" w:rsidR="0042329B" w:rsidRPr="00200489" w:rsidRDefault="00417703"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trachten zo veel mogelijk bereikbaar te zijn. Hieronder vind je onze contactgegevens. Aarzel niet om ons te contacteren.</w:t>
          </w:r>
        </w:p>
        <w:p w14:paraId="6EE2BB52"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Sint-Jansstraat 15</w:t>
          </w:r>
        </w:p>
        <w:p w14:paraId="0B392FEE" w14:textId="197770A0" w:rsidR="00417703" w:rsidRPr="00200489" w:rsidRDefault="00417703" w:rsidP="7F94D2C4">
          <w:pPr>
            <w:spacing w:after="0"/>
            <w:ind w:left="709" w:firstLine="709"/>
            <w:rPr>
              <w:rFonts w:asciiTheme="minorHAnsi" w:hAnsiTheme="minorHAnsi"/>
              <w:color w:val="3B3838" w:themeColor="background2" w:themeShade="40"/>
            </w:rPr>
          </w:pPr>
          <w:r w:rsidRPr="7F94D2C4">
            <w:rPr>
              <w:rFonts w:asciiTheme="minorHAnsi" w:hAnsiTheme="minorHAnsi"/>
              <w:color w:val="3B3838" w:themeColor="background2" w:themeShade="40"/>
            </w:rPr>
            <w:t>3700 TONGEREN</w:t>
          </w:r>
          <w:r w:rsidR="216FC462" w:rsidRPr="7F94D2C4">
            <w:rPr>
              <w:rFonts w:asciiTheme="minorHAnsi" w:hAnsiTheme="minorHAnsi"/>
              <w:color w:val="3B3838" w:themeColor="background2" w:themeShade="40"/>
            </w:rPr>
            <w:t>-BORGLOON</w:t>
          </w:r>
        </w:p>
        <w:p w14:paraId="2BF069BF"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012/22.00.10</w:t>
          </w:r>
        </w:p>
        <w:p w14:paraId="41158546"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info@csjt.be</w:t>
          </w:r>
        </w:p>
        <w:p w14:paraId="3801AA37" w14:textId="056B3699" w:rsidR="00417703" w:rsidRPr="00200489" w:rsidRDefault="00417703" w:rsidP="00417703">
          <w:pPr>
            <w:spacing w:after="0"/>
            <w:ind w:left="709" w:firstLine="709"/>
            <w:rPr>
              <w:rFonts w:asciiTheme="minorHAnsi" w:hAnsiTheme="minorHAnsi" w:cstheme="minorHAnsi"/>
              <w:color w:val="3B3838" w:themeColor="background2" w:themeShade="40"/>
            </w:rPr>
          </w:pPr>
          <w:hyperlink r:id="rId26" w:history="1">
            <w:r w:rsidRPr="00200489">
              <w:rPr>
                <w:rStyle w:val="Hyperlink"/>
                <w:rFonts w:asciiTheme="minorHAnsi" w:hAnsiTheme="minorHAnsi" w:cstheme="minorHAnsi"/>
                <w:color w:val="3B3838" w:themeColor="background2" w:themeShade="40"/>
              </w:rPr>
              <w:t>www.csjt.be</w:t>
            </w:r>
          </w:hyperlink>
        </w:p>
        <w:p w14:paraId="2B56DBAC" w14:textId="77777777" w:rsidR="00417703" w:rsidRPr="00200489" w:rsidRDefault="00417703" w:rsidP="00417703">
          <w:pPr>
            <w:spacing w:after="0"/>
            <w:ind w:left="709" w:firstLine="709"/>
            <w:rPr>
              <w:rFonts w:asciiTheme="minorHAnsi" w:hAnsiTheme="minorHAnsi" w:cstheme="minorHAnsi"/>
              <w:color w:val="3B3838" w:themeColor="background2" w:themeShade="40"/>
            </w:rPr>
          </w:pPr>
        </w:p>
        <w:p w14:paraId="41D4C46E" w14:textId="187258F6"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b/>
              <w:color w:val="3B3838" w:themeColor="background2" w:themeShade="40"/>
              <w:sz w:val="22"/>
              <w:szCs w:val="28"/>
              <w:lang w:val="nl-NL" w:eastAsia="nl-NL"/>
            </w:rPr>
            <w:t>Campusdirecteur</w:t>
          </w:r>
          <w:r w:rsidRPr="00200489">
            <w:rPr>
              <w:rFonts w:asciiTheme="minorHAnsi" w:eastAsia="Times New Roman" w:hAnsiTheme="minorHAnsi" w:cstheme="minorHAnsi"/>
              <w:color w:val="3B3838" w:themeColor="background2" w:themeShade="40"/>
              <w:sz w:val="22"/>
              <w:szCs w:val="28"/>
              <w:lang w:val="nl-NL" w:eastAsia="nl-NL"/>
            </w:rPr>
            <w:t xml:space="preserve"> </w:t>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00B56C24">
            <w:rPr>
              <w:rFonts w:asciiTheme="minorHAnsi" w:eastAsia="Times New Roman" w:hAnsiTheme="minorHAnsi" w:cstheme="minorHAnsi"/>
              <w:color w:val="3B3838" w:themeColor="background2" w:themeShade="40"/>
              <w:szCs w:val="24"/>
              <w:lang w:val="nl-NL" w:eastAsia="nl-NL"/>
            </w:rPr>
            <w:t>Ine Vrancken</w:t>
          </w:r>
          <w:r w:rsidRPr="00200489">
            <w:rPr>
              <w:rFonts w:asciiTheme="minorHAnsi" w:eastAsia="Times New Roman" w:hAnsiTheme="minorHAnsi" w:cstheme="minorHAnsi"/>
              <w:color w:val="3B3838" w:themeColor="background2" w:themeShade="40"/>
              <w:szCs w:val="24"/>
              <w:lang w:val="nl-NL" w:eastAsia="nl-NL"/>
            </w:rPr>
            <w:tab/>
          </w:r>
        </w:p>
        <w:p w14:paraId="36F63678" w14:textId="18E0C4EB" w:rsidR="00417703" w:rsidRPr="003906A8" w:rsidRDefault="00417703" w:rsidP="6B02C732">
          <w:pPr>
            <w:spacing w:after="0"/>
            <w:ind w:left="2836" w:firstLine="709"/>
            <w:rPr>
              <w:rFonts w:asciiTheme="minorHAnsi" w:eastAsia="Times New Roman" w:hAnsiTheme="minorHAnsi"/>
              <w:color w:val="3B3838" w:themeColor="background2" w:themeShade="40"/>
              <w:lang w:val="nl-NL" w:eastAsia="nl-NL"/>
            </w:rPr>
          </w:pPr>
          <w:hyperlink r:id="rId27">
            <w:r w:rsidRPr="003906A8">
              <w:rPr>
                <w:rStyle w:val="Hyperlink"/>
                <w:rFonts w:asciiTheme="minorHAnsi" w:eastAsia="Times New Roman" w:hAnsiTheme="minorHAnsi"/>
                <w:lang w:val="nl-NL" w:eastAsia="nl-NL"/>
              </w:rPr>
              <w:t>directie@csjt.be</w:t>
            </w:r>
          </w:hyperlink>
        </w:p>
        <w:p w14:paraId="1B936338" w14:textId="46A2579F" w:rsidR="00417703" w:rsidRPr="000711A6" w:rsidRDefault="00417703" w:rsidP="00417703">
          <w:pPr>
            <w:suppressAutoHyphens w:val="0"/>
            <w:spacing w:after="0" w:line="240" w:lineRule="auto"/>
            <w:rPr>
              <w:rFonts w:asciiTheme="minorHAnsi" w:eastAsia="Times New Roman" w:hAnsiTheme="minorHAnsi" w:cstheme="minorHAnsi"/>
              <w:color w:val="3B3838" w:themeColor="background2" w:themeShade="40"/>
              <w:sz w:val="22"/>
              <w:szCs w:val="28"/>
              <w:lang w:val="nl-NL" w:eastAsia="nl-NL"/>
            </w:rPr>
          </w:pPr>
        </w:p>
        <w:p w14:paraId="5EDC3A2C" w14:textId="0CC974B6" w:rsidR="00417703" w:rsidRPr="00B56C24"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B56C24">
            <w:rPr>
              <w:rFonts w:asciiTheme="minorHAnsi" w:eastAsia="Times New Roman" w:hAnsiTheme="minorHAnsi" w:cstheme="minorHAnsi"/>
              <w:b/>
              <w:color w:val="3B3838" w:themeColor="background2" w:themeShade="40"/>
              <w:sz w:val="22"/>
              <w:szCs w:val="28"/>
              <w:lang w:val="nl-NL" w:eastAsia="nl-NL"/>
            </w:rPr>
            <w:t>Secretariaat</w:t>
          </w:r>
          <w:r w:rsidRPr="00B56C24">
            <w:rPr>
              <w:rFonts w:asciiTheme="minorHAnsi" w:eastAsia="Times New Roman" w:hAnsiTheme="minorHAnsi" w:cstheme="minorHAnsi"/>
              <w:b/>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 w:val="22"/>
              <w:szCs w:val="28"/>
              <w:lang w:val="nl-NL" w:eastAsia="nl-NL"/>
            </w:rPr>
            <w:tab/>
          </w:r>
          <w:r w:rsidRPr="00B56C24">
            <w:rPr>
              <w:rFonts w:asciiTheme="minorHAnsi" w:eastAsia="Times New Roman" w:hAnsiTheme="minorHAnsi" w:cstheme="minorHAnsi"/>
              <w:color w:val="3B3838" w:themeColor="background2" w:themeShade="40"/>
              <w:szCs w:val="24"/>
              <w:lang w:val="nl-NL" w:eastAsia="nl-NL"/>
            </w:rPr>
            <w:t>Ilse Cuypers</w:t>
          </w:r>
          <w:r w:rsidR="00B56C24" w:rsidRPr="00B56C24">
            <w:rPr>
              <w:rFonts w:asciiTheme="minorHAnsi" w:eastAsia="Times New Roman" w:hAnsiTheme="minorHAnsi" w:cstheme="minorHAnsi"/>
              <w:color w:val="3B3838" w:themeColor="background2" w:themeShade="40"/>
              <w:szCs w:val="24"/>
              <w:lang w:val="nl-NL" w:eastAsia="nl-NL"/>
            </w:rPr>
            <w:t xml:space="preserve"> en B</w:t>
          </w:r>
          <w:r w:rsidR="00B56C24">
            <w:rPr>
              <w:rFonts w:asciiTheme="minorHAnsi" w:eastAsia="Times New Roman" w:hAnsiTheme="minorHAnsi" w:cstheme="minorHAnsi"/>
              <w:color w:val="3B3838" w:themeColor="background2" w:themeShade="40"/>
              <w:szCs w:val="24"/>
              <w:lang w:val="nl-NL" w:eastAsia="nl-NL"/>
            </w:rPr>
            <w:t>o Bellefroid</w:t>
          </w:r>
        </w:p>
        <w:p w14:paraId="2F08C42E" w14:textId="20E87462" w:rsidR="00417703" w:rsidRPr="001F4D3C" w:rsidRDefault="00417703" w:rsidP="6B02C732">
          <w:pPr>
            <w:spacing w:after="0"/>
            <w:ind w:left="2836" w:firstLine="709"/>
            <w:rPr>
              <w:rFonts w:asciiTheme="minorHAnsi" w:eastAsia="Times New Roman" w:hAnsiTheme="minorHAnsi"/>
              <w:color w:val="3B3838" w:themeColor="background2" w:themeShade="40"/>
              <w:lang w:val="nl-NL" w:eastAsia="nl-NL"/>
            </w:rPr>
          </w:pPr>
          <w:hyperlink r:id="rId28">
            <w:r w:rsidRPr="001F4D3C">
              <w:rPr>
                <w:rStyle w:val="Hyperlink"/>
                <w:rFonts w:asciiTheme="minorHAnsi" w:eastAsia="Times New Roman" w:hAnsiTheme="minorHAnsi"/>
                <w:lang w:val="nl-NL" w:eastAsia="nl-NL"/>
              </w:rPr>
              <w:t>info@csjt.be</w:t>
            </w:r>
          </w:hyperlink>
        </w:p>
        <w:p w14:paraId="321E047F" w14:textId="0052199D" w:rsidR="00417703" w:rsidRPr="000711A6" w:rsidRDefault="00417703" w:rsidP="00417703">
          <w:pPr>
            <w:suppressAutoHyphens w:val="0"/>
            <w:spacing w:after="0" w:line="240" w:lineRule="auto"/>
            <w:rPr>
              <w:rFonts w:asciiTheme="minorHAnsi" w:eastAsia="Times New Roman" w:hAnsiTheme="minorHAnsi" w:cstheme="minorHAnsi"/>
              <w:b/>
              <w:color w:val="3B3838" w:themeColor="background2" w:themeShade="40"/>
              <w:sz w:val="22"/>
              <w:szCs w:val="28"/>
              <w:lang w:val="nl-NL" w:eastAsia="nl-NL"/>
            </w:rPr>
          </w:pPr>
        </w:p>
        <w:p w14:paraId="273AA997" w14:textId="0AA5967D" w:rsidR="00417703" w:rsidRPr="001F4D3C" w:rsidRDefault="00417703" w:rsidP="00417703">
          <w:pPr>
            <w:spacing w:after="0"/>
            <w:rPr>
              <w:rFonts w:asciiTheme="minorHAnsi" w:eastAsia="Times New Roman" w:hAnsiTheme="minorHAnsi"/>
              <w:color w:val="3B3838" w:themeColor="background2" w:themeShade="40"/>
              <w:lang w:val="nl-NL" w:eastAsia="nl-NL"/>
            </w:rPr>
          </w:pPr>
          <w:r w:rsidRPr="001F4D3C">
            <w:rPr>
              <w:rFonts w:asciiTheme="minorHAnsi" w:eastAsia="Times New Roman" w:hAnsiTheme="minorHAnsi"/>
              <w:b/>
              <w:bCs/>
              <w:color w:val="3B3838" w:themeColor="background2" w:themeShade="40"/>
              <w:sz w:val="22"/>
              <w:szCs w:val="22"/>
              <w:lang w:val="nl-NL" w:eastAsia="nl-NL"/>
            </w:rPr>
            <w:t>Zorgcoördinator</w:t>
          </w:r>
          <w:r w:rsidR="236B4C8B" w:rsidRPr="001F4D3C">
            <w:rPr>
              <w:rFonts w:asciiTheme="minorHAnsi" w:eastAsia="Times New Roman" w:hAnsiTheme="minorHAnsi"/>
              <w:b/>
              <w:bCs/>
              <w:color w:val="3B3838" w:themeColor="background2" w:themeShade="40"/>
              <w:sz w:val="22"/>
              <w:szCs w:val="22"/>
              <w:lang w:val="nl-NL" w:eastAsia="nl-NL"/>
            </w:rPr>
            <w:t>en</w:t>
          </w:r>
          <w:r>
            <w:tab/>
          </w:r>
          <w:r>
            <w:tab/>
          </w:r>
          <w:r w:rsidR="2512AD1D" w:rsidRPr="001F4D3C">
            <w:rPr>
              <w:rFonts w:asciiTheme="minorHAnsi" w:eastAsia="Times New Roman" w:hAnsiTheme="minorHAnsi"/>
              <w:color w:val="3B3838" w:themeColor="background2" w:themeShade="40"/>
              <w:lang w:val="nl-NL" w:eastAsia="nl-NL"/>
            </w:rPr>
            <w:t xml:space="preserve">Aline Meylemans en </w:t>
          </w:r>
          <w:r w:rsidR="00116AF9" w:rsidRPr="001F4D3C">
            <w:rPr>
              <w:rFonts w:asciiTheme="minorHAnsi" w:eastAsia="Times New Roman" w:hAnsiTheme="minorHAnsi"/>
              <w:color w:val="3B3838" w:themeColor="background2" w:themeShade="40"/>
              <w:lang w:val="nl-NL" w:eastAsia="nl-NL"/>
            </w:rPr>
            <w:t>Caroline Delhougne</w:t>
          </w:r>
          <w:r>
            <w:tab/>
          </w:r>
          <w:r w:rsidR="76440423" w:rsidRPr="001F4D3C">
            <w:rPr>
              <w:rFonts w:asciiTheme="minorHAnsi" w:eastAsia="Times New Roman" w:hAnsiTheme="minorHAnsi"/>
              <w:color w:val="3B3838" w:themeColor="background2" w:themeShade="40"/>
              <w:lang w:val="nl-NL" w:eastAsia="nl-NL"/>
            </w:rPr>
            <w:t xml:space="preserve"> </w:t>
          </w:r>
        </w:p>
        <w:p w14:paraId="2B1F97DE" w14:textId="3DB2A3CD" w:rsidR="00417703" w:rsidRPr="003906A8" w:rsidRDefault="002F5BBD" w:rsidP="00417703">
          <w:pPr>
            <w:spacing w:after="0"/>
            <w:ind w:left="2836" w:firstLine="709"/>
            <w:rPr>
              <w:rFonts w:asciiTheme="minorHAnsi" w:eastAsia="Times New Roman" w:hAnsiTheme="minorHAnsi" w:cstheme="minorHAnsi"/>
              <w:color w:val="3B3838" w:themeColor="background2" w:themeShade="40"/>
              <w:szCs w:val="24"/>
              <w:lang w:val="nl-NL" w:eastAsia="nl-NL"/>
            </w:rPr>
          </w:pPr>
          <w:hyperlink r:id="rId29" w:history="1">
            <w:r w:rsidRPr="003906A8">
              <w:rPr>
                <w:rStyle w:val="Hyperlink"/>
                <w:rFonts w:asciiTheme="minorHAnsi" w:eastAsia="Times New Roman" w:hAnsiTheme="minorHAnsi" w:cstheme="minorHAnsi"/>
                <w:szCs w:val="24"/>
                <w:lang w:val="nl-NL" w:eastAsia="nl-NL"/>
              </w:rPr>
              <w:t>zorg@csjt.be</w:t>
            </w:r>
          </w:hyperlink>
        </w:p>
        <w:p w14:paraId="382C9444" w14:textId="77777777" w:rsidR="00417703" w:rsidRPr="003906A8" w:rsidRDefault="00417703" w:rsidP="00417703">
          <w:pPr>
            <w:suppressAutoHyphens w:val="0"/>
            <w:spacing w:after="0" w:line="240" w:lineRule="auto"/>
            <w:ind w:left="2836" w:firstLine="709"/>
            <w:rPr>
              <w:rFonts w:asciiTheme="minorHAnsi" w:eastAsia="Calibri" w:hAnsiTheme="minorHAnsi" w:cstheme="minorHAnsi"/>
              <w:color w:val="3B3838" w:themeColor="background2" w:themeShade="40"/>
              <w:sz w:val="22"/>
              <w:szCs w:val="28"/>
              <w:lang w:val="nl-NL"/>
            </w:rPr>
          </w:pPr>
        </w:p>
        <w:p w14:paraId="1B9D4FA6" w14:textId="7697F2C2" w:rsidR="00417703" w:rsidRPr="00200489" w:rsidRDefault="00417703" w:rsidP="006753A5">
          <w:pPr>
            <w:rPr>
              <w:rFonts w:asciiTheme="minorHAnsi" w:hAnsiTheme="minorHAnsi" w:cstheme="minorHAnsi"/>
              <w:color w:val="3B3838" w:themeColor="background2" w:themeShade="40"/>
            </w:rPr>
          </w:pPr>
          <w:r w:rsidRPr="00200489">
            <w:rPr>
              <w:rFonts w:asciiTheme="minorHAnsi" w:eastAsia="Times New Roman" w:hAnsiTheme="minorHAnsi" w:cstheme="minorHAnsi"/>
              <w:b/>
              <w:color w:val="3B3838" w:themeColor="background2" w:themeShade="40"/>
              <w:sz w:val="22"/>
              <w:szCs w:val="28"/>
              <w:lang w:val="nl-NL" w:eastAsia="nl-NL"/>
            </w:rPr>
            <w:t>Lerarenteam</w:t>
          </w:r>
          <w:r w:rsidRPr="00200489">
            <w:rPr>
              <w:rFonts w:asciiTheme="minorHAnsi" w:eastAsia="Times New Roman" w:hAnsiTheme="minorHAnsi" w:cstheme="minorHAnsi"/>
              <w:color w:val="3B3838" w:themeColor="background2" w:themeShade="40"/>
              <w:sz w:val="22"/>
              <w:szCs w:val="28"/>
              <w:lang w:val="nl-NL" w:eastAsia="nl-NL"/>
            </w:rPr>
            <w:t xml:space="preserve"> </w:t>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lang w:val="nl-NL" w:eastAsia="nl-NL"/>
            </w:rPr>
            <w:t>zie website</w:t>
          </w:r>
        </w:p>
        <w:p w14:paraId="36281A60" w14:textId="61658D37"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Scholengemeenschap</w:t>
          </w:r>
          <w:r w:rsidRPr="00200489">
            <w:rPr>
              <w:rFonts w:asciiTheme="minorHAnsi" w:eastAsia="Times New Roman" w:hAnsiTheme="minorHAnsi" w:cstheme="minorHAnsi"/>
              <w:b/>
              <w:color w:val="3B3838" w:themeColor="background2" w:themeShade="40"/>
              <w:sz w:val="22"/>
              <w:szCs w:val="28"/>
              <w:lang w:val="nl-NL" w:eastAsia="nl-NL"/>
            </w:rPr>
            <w:tab/>
          </w:r>
          <w:r w:rsidRPr="00200489">
            <w:rPr>
              <w:rFonts w:asciiTheme="minorHAnsi" w:eastAsia="Times New Roman" w:hAnsiTheme="minorHAnsi" w:cstheme="minorHAnsi"/>
              <w:b/>
              <w:color w:val="3B3838" w:themeColor="background2" w:themeShade="40"/>
              <w:sz w:val="22"/>
              <w:szCs w:val="28"/>
              <w:lang w:val="nl-NL" w:eastAsia="nl-NL"/>
            </w:rPr>
            <w:tab/>
          </w:r>
          <w:r w:rsidRPr="00200489">
            <w:rPr>
              <w:rFonts w:asciiTheme="minorHAnsi" w:eastAsia="Times New Roman" w:hAnsiTheme="minorHAnsi" w:cstheme="minorHAnsi"/>
              <w:color w:val="3B3838" w:themeColor="background2" w:themeShade="40"/>
              <w:szCs w:val="24"/>
              <w:lang w:val="nl-NL" w:eastAsia="nl-NL"/>
            </w:rPr>
            <w:t>V</w:t>
          </w:r>
          <w:r w:rsidR="005937B0">
            <w:rPr>
              <w:rFonts w:asciiTheme="minorHAnsi" w:eastAsia="Times New Roman" w:hAnsiTheme="minorHAnsi" w:cstheme="minorHAnsi"/>
              <w:color w:val="3B3838" w:themeColor="background2" w:themeShade="40"/>
              <w:szCs w:val="24"/>
              <w:lang w:val="nl-NL" w:eastAsia="nl-NL"/>
            </w:rPr>
            <w:t>zw</w:t>
          </w:r>
          <w:r w:rsidRPr="00200489">
            <w:rPr>
              <w:rFonts w:asciiTheme="minorHAnsi" w:eastAsia="Times New Roman" w:hAnsiTheme="minorHAnsi" w:cstheme="minorHAnsi"/>
              <w:color w:val="3B3838" w:themeColor="background2" w:themeShade="40"/>
              <w:szCs w:val="24"/>
              <w:lang w:val="nl-NL" w:eastAsia="nl-NL"/>
            </w:rPr>
            <w:t xml:space="preserve"> </w:t>
          </w:r>
          <w:r w:rsidR="00AB7D33">
            <w:rPr>
              <w:rFonts w:asciiTheme="minorHAnsi" w:eastAsia="Times New Roman" w:hAnsiTheme="minorHAnsi" w:cstheme="minorHAnsi"/>
              <w:color w:val="3B3838" w:themeColor="background2" w:themeShade="40"/>
              <w:szCs w:val="24"/>
              <w:lang w:val="nl-NL" w:eastAsia="nl-NL"/>
            </w:rPr>
            <w:t>KOZL</w:t>
          </w:r>
        </w:p>
        <w:p w14:paraId="63C9538F" w14:textId="1CEA72D0" w:rsidR="00417703" w:rsidRPr="00200489" w:rsidRDefault="00417703" w:rsidP="29C2E55B">
          <w:pPr>
            <w:spacing w:after="0"/>
            <w:rPr>
              <w:rFonts w:asciiTheme="minorHAnsi" w:eastAsia="Times New Roman" w:hAnsiTheme="minorHAnsi"/>
              <w:color w:val="3B3838" w:themeColor="background2" w:themeShade="40"/>
              <w:lang w:val="nl-NL" w:eastAsia="nl-NL"/>
            </w:rPr>
          </w:pPr>
          <w:r w:rsidRPr="29C2E55B">
            <w:rPr>
              <w:rFonts w:asciiTheme="minorHAnsi" w:eastAsia="Times New Roman" w:hAnsiTheme="minorHAnsi"/>
              <w:color w:val="3B3838" w:themeColor="background2" w:themeShade="40"/>
              <w:lang w:val="nl-NL" w:eastAsia="nl-NL"/>
            </w:rPr>
            <w:t xml:space="preserve">Maatschappelijke zetel: </w:t>
          </w:r>
          <w:r>
            <w:tab/>
          </w:r>
          <w:r>
            <w:tab/>
          </w:r>
          <w:r w:rsidR="2252BD3F" w:rsidRPr="29C2E55B">
            <w:rPr>
              <w:rFonts w:asciiTheme="minorHAnsi" w:eastAsia="Times New Roman" w:hAnsiTheme="minorHAnsi"/>
              <w:color w:val="3B3838" w:themeColor="background2" w:themeShade="40"/>
              <w:lang w:val="nl-NL" w:eastAsia="nl-NL"/>
            </w:rPr>
            <w:t xml:space="preserve">Kruissteenweg </w:t>
          </w:r>
          <w:r w:rsidRPr="29C2E55B">
            <w:rPr>
              <w:rFonts w:asciiTheme="minorHAnsi" w:eastAsia="Times New Roman" w:hAnsiTheme="minorHAnsi"/>
              <w:color w:val="3B3838" w:themeColor="background2" w:themeShade="40"/>
              <w:lang w:val="nl-NL" w:eastAsia="nl-NL"/>
            </w:rPr>
            <w:t>17</w:t>
          </w:r>
        </w:p>
        <w:p w14:paraId="3B88A9B2" w14:textId="00CB6C7F" w:rsidR="00417703" w:rsidRPr="00200489" w:rsidRDefault="00417703" w:rsidP="7F94D2C4">
          <w:pPr>
            <w:spacing w:after="0"/>
            <w:ind w:left="2127" w:firstLine="709"/>
            <w:rPr>
              <w:rFonts w:asciiTheme="minorHAnsi" w:eastAsia="Times New Roman" w:hAnsiTheme="minorHAnsi"/>
              <w:color w:val="3B3838" w:themeColor="background2" w:themeShade="40"/>
              <w:lang w:val="nl-NL" w:eastAsia="nl-NL"/>
            </w:rPr>
          </w:pPr>
          <w:r w:rsidRPr="7F94D2C4">
            <w:rPr>
              <w:rFonts w:asciiTheme="minorHAnsi" w:eastAsia="Times New Roman" w:hAnsiTheme="minorHAnsi"/>
              <w:color w:val="3B3838" w:themeColor="background2" w:themeShade="40"/>
              <w:lang w:val="nl-NL" w:eastAsia="nl-NL"/>
            </w:rPr>
            <w:t>3700 Tongeren</w:t>
          </w:r>
          <w:r w:rsidR="095707E6" w:rsidRPr="7F94D2C4">
            <w:rPr>
              <w:rFonts w:asciiTheme="minorHAnsi" w:eastAsia="Times New Roman" w:hAnsiTheme="minorHAnsi"/>
              <w:color w:val="3B3838" w:themeColor="background2" w:themeShade="40"/>
              <w:lang w:val="nl-NL" w:eastAsia="nl-NL"/>
            </w:rPr>
            <w:t>-Borgloon</w:t>
          </w:r>
        </w:p>
        <w:p w14:paraId="5E5760AF" w14:textId="3D44D27B" w:rsidR="0042329B" w:rsidRPr="00200489" w:rsidRDefault="00417703" w:rsidP="005937B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Voorzitter: </w:t>
          </w:r>
          <w:r w:rsidRPr="00200489">
            <w:rPr>
              <w:rFonts w:asciiTheme="minorHAnsi" w:eastAsia="Times New Roman" w:hAnsiTheme="minorHAnsi" w:cstheme="minorHAnsi"/>
              <w:color w:val="3B3838" w:themeColor="background2" w:themeShade="40"/>
              <w:szCs w:val="24"/>
              <w:lang w:val="nl-NL" w:eastAsia="nl-NL"/>
            </w:rPr>
            <w:tab/>
          </w:r>
          <w:r w:rsidRPr="00200489">
            <w:rPr>
              <w:rFonts w:asciiTheme="minorHAnsi" w:eastAsia="Times New Roman" w:hAnsiTheme="minorHAnsi" w:cstheme="minorHAnsi"/>
              <w:color w:val="3B3838" w:themeColor="background2" w:themeShade="40"/>
              <w:szCs w:val="24"/>
              <w:lang w:val="nl-NL" w:eastAsia="nl-NL"/>
            </w:rPr>
            <w:tab/>
          </w:r>
          <w:r w:rsidRPr="00200489">
            <w:rPr>
              <w:rFonts w:asciiTheme="minorHAnsi" w:eastAsia="Times New Roman" w:hAnsiTheme="minorHAnsi" w:cstheme="minorHAnsi"/>
              <w:color w:val="3B3838" w:themeColor="background2" w:themeShade="40"/>
              <w:szCs w:val="24"/>
              <w:lang w:val="nl-NL" w:eastAsia="nl-NL"/>
            </w:rPr>
            <w:tab/>
            <w:t>Dhr. Ludo Elsen</w:t>
          </w:r>
        </w:p>
        <w:p w14:paraId="7348BDBE" w14:textId="77777777" w:rsidR="00417703" w:rsidRPr="00200489" w:rsidRDefault="00417703" w:rsidP="0041770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De eindverantwoordelijke van de school is het schoolbestuur. </w:t>
          </w:r>
        </w:p>
        <w:p w14:paraId="79F2AEDD" w14:textId="77777777" w:rsidR="0042329B" w:rsidRPr="00200489" w:rsidRDefault="0042329B" w:rsidP="00391325">
          <w:pPr>
            <w:spacing w:after="0"/>
            <w:rPr>
              <w:rFonts w:asciiTheme="minorHAnsi" w:eastAsia="Times New Roman" w:hAnsiTheme="minorHAnsi" w:cstheme="minorHAnsi"/>
              <w:b/>
              <w:color w:val="3B3838" w:themeColor="background2" w:themeShade="40"/>
              <w:sz w:val="22"/>
              <w:szCs w:val="28"/>
              <w:lang w:val="nl-NL" w:eastAsia="nl-NL"/>
            </w:rPr>
          </w:pPr>
        </w:p>
        <w:p w14:paraId="6E4277F4" w14:textId="1C3BC357" w:rsidR="006753A5" w:rsidRPr="00200489" w:rsidRDefault="00391325" w:rsidP="00391325">
          <w:pPr>
            <w:spacing w:after="0"/>
            <w:rPr>
              <w:rFonts w:asciiTheme="minorHAnsi" w:hAnsiTheme="minorHAnsi" w:cstheme="minorHAnsi"/>
              <w:b/>
              <w:bCs/>
              <w:color w:val="3B3838" w:themeColor="background2" w:themeShade="40"/>
            </w:rPr>
          </w:pPr>
          <w:r w:rsidRPr="00200489">
            <w:rPr>
              <w:rFonts w:asciiTheme="minorHAnsi" w:eastAsia="Times New Roman" w:hAnsiTheme="minorHAnsi" w:cstheme="minorHAnsi"/>
              <w:b/>
              <w:color w:val="3B3838" w:themeColor="background2" w:themeShade="40"/>
              <w:sz w:val="22"/>
              <w:szCs w:val="28"/>
              <w:lang w:val="nl-NL" w:eastAsia="nl-NL"/>
            </w:rPr>
            <w:t>O</w:t>
          </w:r>
          <w:r w:rsidR="006753A5" w:rsidRPr="00200489">
            <w:rPr>
              <w:rFonts w:asciiTheme="minorHAnsi" w:eastAsia="Times New Roman" w:hAnsiTheme="minorHAnsi" w:cstheme="minorHAnsi"/>
              <w:b/>
              <w:color w:val="3B3838" w:themeColor="background2" w:themeShade="40"/>
              <w:sz w:val="22"/>
              <w:szCs w:val="28"/>
              <w:lang w:val="nl-NL" w:eastAsia="nl-NL"/>
            </w:rPr>
            <w:t>ndernemingsnummer</w:t>
          </w:r>
          <w:r w:rsidR="00995D0A" w:rsidRPr="00200489">
            <w:rPr>
              <w:rFonts w:asciiTheme="minorHAnsi" w:eastAsia="Times New Roman" w:hAnsiTheme="minorHAnsi" w:cstheme="minorHAnsi"/>
              <w:b/>
              <w:color w:val="3B3838" w:themeColor="background2" w:themeShade="40"/>
              <w:sz w:val="22"/>
              <w:szCs w:val="28"/>
              <w:lang w:val="nl-NL" w:eastAsia="nl-NL"/>
            </w:rPr>
            <w:t>:</w:t>
          </w:r>
          <w:r w:rsidR="00995D0A" w:rsidRPr="00200489">
            <w:rPr>
              <w:rFonts w:asciiTheme="minorHAnsi" w:hAnsiTheme="minorHAnsi" w:cstheme="minorHAnsi"/>
              <w:b/>
              <w:bCs/>
              <w:color w:val="3B3838" w:themeColor="background2" w:themeShade="40"/>
            </w:rPr>
            <w:t xml:space="preserve"> </w:t>
          </w:r>
          <w:r w:rsidRPr="00200489">
            <w:rPr>
              <w:rFonts w:asciiTheme="minorHAnsi" w:hAnsiTheme="minorHAnsi" w:cstheme="minorHAnsi"/>
              <w:b/>
              <w:bCs/>
              <w:color w:val="3B3838" w:themeColor="background2" w:themeShade="40"/>
            </w:rPr>
            <w:t>0410.556.656</w:t>
          </w:r>
        </w:p>
        <w:p w14:paraId="0F902AFF" w14:textId="77777777" w:rsidR="00391325" w:rsidRPr="00200489" w:rsidRDefault="00391325" w:rsidP="006753A5">
          <w:pPr>
            <w:spacing w:before="200"/>
            <w:rPr>
              <w:rFonts w:asciiTheme="minorHAnsi" w:hAnsiTheme="minorHAnsi" w:cstheme="minorHAnsi"/>
              <w:color w:val="3B3838" w:themeColor="background2" w:themeShade="40"/>
            </w:rPr>
          </w:pPr>
        </w:p>
        <w:p w14:paraId="4C09CCAD" w14:textId="7F18C78A" w:rsidR="006753A5" w:rsidRPr="00200489" w:rsidRDefault="006753A5" w:rsidP="006753A5">
          <w:pPr>
            <w:spacing w:before="200"/>
            <w:rPr>
              <w:rFonts w:asciiTheme="minorHAnsi" w:hAnsiTheme="minorHAnsi" w:cstheme="minorHAnsi"/>
              <w:b/>
              <w:bCs/>
              <w:color w:val="3B3838" w:themeColor="background2" w:themeShade="40"/>
              <w:sz w:val="24"/>
              <w:szCs w:val="24"/>
            </w:rPr>
          </w:pPr>
          <w:r w:rsidRPr="00200489">
            <w:rPr>
              <w:rFonts w:asciiTheme="minorHAnsi" w:hAnsiTheme="minorHAnsi" w:cstheme="minorHAnsi"/>
              <w:b/>
              <w:bCs/>
              <w:color w:val="3B3838" w:themeColor="background2" w:themeShade="40"/>
              <w:sz w:val="24"/>
              <w:szCs w:val="24"/>
            </w:rPr>
            <w:t xml:space="preserve">Wil je meer weten over ons team of bekijk je graag enkele sfeerbeelden, neem dan zeker eens een kijkje op </w:t>
          </w:r>
          <w:hyperlink r:id="rId30" w:history="1">
            <w:r w:rsidR="00391325" w:rsidRPr="00200489">
              <w:rPr>
                <w:rStyle w:val="Hyperlink"/>
                <w:rFonts w:asciiTheme="minorHAnsi" w:hAnsiTheme="minorHAnsi" w:cstheme="minorHAnsi"/>
                <w:b/>
                <w:bCs/>
                <w:color w:val="3B3838" w:themeColor="background2" w:themeShade="40"/>
                <w:sz w:val="24"/>
                <w:szCs w:val="24"/>
              </w:rPr>
              <w:t>www.csjt.be</w:t>
            </w:r>
          </w:hyperlink>
          <w:r w:rsidR="00391325" w:rsidRPr="00200489">
            <w:rPr>
              <w:rFonts w:asciiTheme="minorHAnsi" w:hAnsiTheme="minorHAnsi" w:cstheme="minorHAnsi"/>
              <w:b/>
              <w:bCs/>
              <w:color w:val="3B3838" w:themeColor="background2" w:themeShade="40"/>
              <w:sz w:val="24"/>
              <w:szCs w:val="24"/>
            </w:rPr>
            <w:t xml:space="preserve"> </w:t>
          </w:r>
          <w:r w:rsidR="00417703" w:rsidRPr="00200489">
            <w:rPr>
              <w:rFonts w:asciiTheme="minorHAnsi" w:hAnsiTheme="minorHAnsi" w:cstheme="minorHAnsi"/>
              <w:b/>
              <w:bCs/>
              <w:color w:val="3B3838" w:themeColor="background2" w:themeShade="40"/>
              <w:sz w:val="24"/>
              <w:szCs w:val="24"/>
            </w:rPr>
            <w:t>of</w:t>
          </w:r>
          <w:r w:rsidR="00391325" w:rsidRPr="00200489">
            <w:rPr>
              <w:rFonts w:asciiTheme="minorHAnsi" w:hAnsiTheme="minorHAnsi" w:cstheme="minorHAnsi"/>
              <w:b/>
              <w:bCs/>
              <w:color w:val="3B3838" w:themeColor="background2" w:themeShade="40"/>
              <w:sz w:val="24"/>
              <w:szCs w:val="24"/>
            </w:rPr>
            <w:t xml:space="preserve"> onze</w:t>
          </w:r>
          <w:r w:rsidR="00417703" w:rsidRPr="00200489">
            <w:rPr>
              <w:rFonts w:asciiTheme="minorHAnsi" w:hAnsiTheme="minorHAnsi" w:cstheme="minorHAnsi"/>
              <w:b/>
              <w:bCs/>
              <w:color w:val="3B3838" w:themeColor="background2" w:themeShade="40"/>
              <w:sz w:val="24"/>
              <w:szCs w:val="24"/>
            </w:rPr>
            <w:t xml:space="preserve"> pagina’s op sociale media.</w:t>
          </w:r>
        </w:p>
      </w:sdtContent>
    </w:sdt>
    <w:p w14:paraId="4521A55E" w14:textId="77777777" w:rsidR="00845960" w:rsidRPr="00200489" w:rsidRDefault="00845960">
      <w:pPr>
        <w:suppressAutoHyphens w:val="0"/>
        <w:rPr>
          <w:rFonts w:asciiTheme="minorHAnsi" w:eastAsia="Times New Roman" w:hAnsiTheme="minorHAnsi" w:cstheme="minorHAnsi"/>
          <w:b/>
          <w:color w:val="3B3838" w:themeColor="background2" w:themeShade="40"/>
          <w:sz w:val="22"/>
          <w:szCs w:val="28"/>
          <w:lang w:val="nl-NL" w:eastAsia="nl-NL"/>
        </w:rPr>
      </w:pPr>
      <w:bookmarkStart w:id="15" w:name="_Ref69999913"/>
      <w:r w:rsidRPr="00200489">
        <w:rPr>
          <w:rFonts w:asciiTheme="minorHAnsi" w:eastAsia="Times New Roman" w:hAnsiTheme="minorHAnsi" w:cstheme="minorHAnsi"/>
          <w:b/>
          <w:color w:val="3B3838" w:themeColor="background2" w:themeShade="40"/>
          <w:sz w:val="22"/>
          <w:szCs w:val="28"/>
          <w:lang w:val="nl-NL" w:eastAsia="nl-NL"/>
        </w:rPr>
        <w:br w:type="page"/>
      </w:r>
    </w:p>
    <w:p w14:paraId="44D4F2A0" w14:textId="5A608D82" w:rsidR="00845960" w:rsidRPr="00200489" w:rsidRDefault="00845960" w:rsidP="00845960">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lastRenderedPageBreak/>
        <w:t>Schooluren</w:t>
      </w:r>
    </w:p>
    <w:p w14:paraId="386CBD37" w14:textId="77777777" w:rsidR="00845960" w:rsidRPr="00200489" w:rsidRDefault="00845960" w:rsidP="00845960">
      <w:pPr>
        <w:spacing w:after="0"/>
        <w:rPr>
          <w:rFonts w:asciiTheme="minorHAnsi" w:eastAsia="Times New Roman" w:hAnsiTheme="minorHAnsi" w:cstheme="minorHAnsi"/>
          <w:b/>
          <w:color w:val="3B3838" w:themeColor="background2" w:themeShade="40"/>
          <w:szCs w:val="24"/>
          <w:lang w:val="nl-NL" w:eastAsia="nl-NL"/>
        </w:rPr>
      </w:pPr>
    </w:p>
    <w:p w14:paraId="3EA3BFB2" w14:textId="77777777" w:rsidR="00845960" w:rsidRPr="00200489" w:rsidRDefault="00845960" w:rsidP="0084596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Voormiddag:</w:t>
      </w:r>
    </w:p>
    <w:p w14:paraId="2AFDEBE7" w14:textId="77777777" w:rsidR="00845960" w:rsidRPr="00200489" w:rsidRDefault="00845960" w:rsidP="005B4277">
      <w:pPr>
        <w:numPr>
          <w:ilvl w:val="0"/>
          <w:numId w:val="20"/>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van 8.45 uur tot 11.55 uur</w:t>
      </w:r>
    </w:p>
    <w:p w14:paraId="6A4FC765" w14:textId="77777777" w:rsidR="00845960" w:rsidRPr="00200489" w:rsidRDefault="00845960" w:rsidP="005B4277">
      <w:pPr>
        <w:numPr>
          <w:ilvl w:val="0"/>
          <w:numId w:val="20"/>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speeltijd : van 10.25 uur tot 10.40 uur</w:t>
      </w:r>
    </w:p>
    <w:p w14:paraId="11A15CAA" w14:textId="77777777" w:rsidR="00845960" w:rsidRPr="00200489" w:rsidRDefault="00845960" w:rsidP="00845960">
      <w:pPr>
        <w:suppressAutoHyphens w:val="0"/>
        <w:spacing w:after="0" w:line="240" w:lineRule="auto"/>
        <w:ind w:left="720"/>
        <w:rPr>
          <w:rFonts w:asciiTheme="minorHAnsi" w:hAnsiTheme="minorHAnsi" w:cstheme="minorHAnsi"/>
          <w:color w:val="3B3838" w:themeColor="background2" w:themeShade="40"/>
        </w:rPr>
      </w:pPr>
    </w:p>
    <w:p w14:paraId="766C999B" w14:textId="77777777" w:rsidR="00845960" w:rsidRPr="00200489" w:rsidRDefault="00845960" w:rsidP="00845960">
      <w:pPr>
        <w:rPr>
          <w:rFonts w:asciiTheme="minorHAnsi" w:hAnsiTheme="minorHAnsi" w:cstheme="minorHAnsi"/>
          <w:color w:val="3B3838" w:themeColor="background2" w:themeShade="40"/>
          <w:u w:val="single"/>
        </w:rPr>
      </w:pPr>
      <w:r w:rsidRPr="00200489">
        <w:rPr>
          <w:rFonts w:asciiTheme="minorHAnsi" w:hAnsiTheme="minorHAnsi" w:cstheme="minorHAnsi"/>
          <w:color w:val="3B3838" w:themeColor="background2" w:themeShade="40"/>
          <w:u w:val="single"/>
        </w:rPr>
        <w:t>Middagpauze:</w:t>
      </w:r>
    </w:p>
    <w:p w14:paraId="255E3A83" w14:textId="39AA47B1" w:rsidR="00845960" w:rsidRPr="00200489" w:rsidRDefault="00845960" w:rsidP="005B4277">
      <w:pPr>
        <w:numPr>
          <w:ilvl w:val="0"/>
          <w:numId w:val="21"/>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maandag, donderdag en vrijdag</w:t>
      </w:r>
      <w:r w:rsidR="006227A5"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van 11.55 uur tot 13.10 uur</w:t>
      </w:r>
    </w:p>
    <w:p w14:paraId="758F2B6A" w14:textId="708BAE4A" w:rsidR="00845960" w:rsidRPr="00200489" w:rsidRDefault="00845960" w:rsidP="005B4277">
      <w:pPr>
        <w:numPr>
          <w:ilvl w:val="0"/>
          <w:numId w:val="21"/>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dinsdag</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van 11.55 uur tot 12.55 uur</w:t>
      </w:r>
    </w:p>
    <w:p w14:paraId="1081804A" w14:textId="77777777" w:rsidR="00845960" w:rsidRPr="00200489" w:rsidRDefault="00845960" w:rsidP="00845960">
      <w:pPr>
        <w:spacing w:after="0"/>
        <w:ind w:left="7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     </w:t>
      </w:r>
    </w:p>
    <w:p w14:paraId="5323573F" w14:textId="77777777" w:rsidR="00845960" w:rsidRPr="00200489" w:rsidRDefault="00845960" w:rsidP="0084596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Namiddag:</w:t>
      </w:r>
    </w:p>
    <w:p w14:paraId="0863004E" w14:textId="1DC0D5C8" w:rsidR="00845960" w:rsidRPr="00200489" w:rsidRDefault="00845960" w:rsidP="005B4277">
      <w:pPr>
        <w:numPr>
          <w:ilvl w:val="0"/>
          <w:numId w:val="22"/>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maandag, donderdag en vrijdag: van 13.10 uur tot 15.30 uur</w:t>
      </w:r>
    </w:p>
    <w:p w14:paraId="590F7246" w14:textId="0E1E4506" w:rsidR="00845960" w:rsidRPr="00200489" w:rsidRDefault="00845960" w:rsidP="00845960">
      <w:pPr>
        <w:spacing w:after="0"/>
        <w:ind w:left="7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speeltijd: van 14.25 uur tot 14.40 uur</w:t>
      </w:r>
    </w:p>
    <w:p w14:paraId="409FBB46" w14:textId="77777777" w:rsidR="00845960" w:rsidRPr="00200489" w:rsidRDefault="00845960" w:rsidP="00845960">
      <w:pPr>
        <w:spacing w:after="0"/>
        <w:ind w:left="720"/>
        <w:rPr>
          <w:rFonts w:asciiTheme="minorHAnsi" w:hAnsiTheme="minorHAnsi" w:cstheme="minorHAnsi"/>
          <w:color w:val="3B3838" w:themeColor="background2" w:themeShade="40"/>
        </w:rPr>
      </w:pPr>
    </w:p>
    <w:p w14:paraId="1A6D25CD" w14:textId="47372890" w:rsidR="00845960" w:rsidRPr="00200489" w:rsidRDefault="00845960" w:rsidP="005B4277">
      <w:pPr>
        <w:numPr>
          <w:ilvl w:val="0"/>
          <w:numId w:val="22"/>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dinsdag</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van 12.55 uur tot 15.30 uur</w:t>
      </w:r>
    </w:p>
    <w:p w14:paraId="684FD9B9" w14:textId="09C4E029" w:rsidR="00845960" w:rsidRPr="00200489" w:rsidRDefault="00845960" w:rsidP="00845960">
      <w:pPr>
        <w:spacing w:after="0"/>
        <w:ind w:left="72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speeltijd</w:t>
      </w:r>
      <w:r w:rsidR="006227A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lang w:val="nl-NL" w:eastAsia="nl-NL"/>
        </w:rPr>
        <w:t>van 14.35 uur tot 14.45 uur</w:t>
      </w:r>
    </w:p>
    <w:p w14:paraId="3972FB0A" w14:textId="77777777" w:rsidR="00845960" w:rsidRPr="00200489" w:rsidRDefault="00845960" w:rsidP="00845960">
      <w:pPr>
        <w:spacing w:after="0"/>
        <w:rPr>
          <w:rFonts w:asciiTheme="minorHAnsi" w:eastAsia="Times New Roman" w:hAnsiTheme="minorHAnsi" w:cstheme="minorHAnsi"/>
          <w:b/>
          <w:color w:val="3B3838" w:themeColor="background2" w:themeShade="40"/>
          <w:sz w:val="22"/>
          <w:szCs w:val="28"/>
          <w:lang w:val="nl-NL" w:eastAsia="nl-NL"/>
        </w:rPr>
      </w:pPr>
    </w:p>
    <w:p w14:paraId="7D0EA0C3" w14:textId="39F2FA24" w:rsidR="00845960" w:rsidRPr="003906A8" w:rsidRDefault="00845960" w:rsidP="00845960">
      <w:pPr>
        <w:spacing w:after="0"/>
        <w:rPr>
          <w:rFonts w:asciiTheme="minorHAnsi" w:eastAsia="Times New Roman" w:hAnsiTheme="minorHAnsi"/>
          <w:b/>
          <w:color w:val="3B3838" w:themeColor="background2" w:themeShade="40"/>
          <w:sz w:val="22"/>
          <w:szCs w:val="22"/>
          <w:lang w:val="nl-NL" w:eastAsia="nl-NL"/>
        </w:rPr>
      </w:pPr>
      <w:r w:rsidRPr="003906A8">
        <w:rPr>
          <w:rFonts w:asciiTheme="minorHAnsi" w:eastAsia="Times New Roman" w:hAnsiTheme="minorHAnsi"/>
          <w:b/>
          <w:color w:val="3B3838" w:themeColor="background2" w:themeShade="40"/>
          <w:sz w:val="22"/>
          <w:szCs w:val="22"/>
          <w:lang w:val="nl-NL" w:eastAsia="nl-NL"/>
        </w:rPr>
        <w:t>Opvang</w:t>
      </w:r>
    </w:p>
    <w:p w14:paraId="353A6029" w14:textId="77777777" w:rsidR="00845960" w:rsidRPr="003906A8" w:rsidRDefault="00845960" w:rsidP="00845960">
      <w:pPr>
        <w:spacing w:after="0"/>
        <w:rPr>
          <w:rFonts w:asciiTheme="minorHAnsi" w:eastAsia="Times New Roman" w:hAnsiTheme="minorHAnsi"/>
          <w:b/>
          <w:color w:val="3B3838" w:themeColor="background2" w:themeShade="40"/>
          <w:lang w:val="nl-NL" w:eastAsia="nl-NL"/>
        </w:rPr>
      </w:pPr>
    </w:p>
    <w:p w14:paraId="32F8AC02" w14:textId="515FE95D" w:rsidR="00845960" w:rsidRPr="003906A8" w:rsidRDefault="00845960" w:rsidP="6B02C732">
      <w:pPr>
        <w:spacing w:after="0"/>
        <w:rPr>
          <w:rFonts w:asciiTheme="minorHAnsi" w:eastAsia="Times New Roman" w:hAnsiTheme="minorHAnsi"/>
          <w:color w:val="3B3838" w:themeColor="background2" w:themeShade="40"/>
          <w:lang w:val="nl-NL" w:eastAsia="nl-NL"/>
        </w:rPr>
      </w:pPr>
      <w:r w:rsidRPr="003906A8">
        <w:rPr>
          <w:rFonts w:asciiTheme="minorHAnsi" w:eastAsia="Times New Roman" w:hAnsiTheme="minorHAnsi"/>
          <w:color w:val="3B3838" w:themeColor="background2" w:themeShade="40"/>
          <w:lang w:val="nl-NL" w:eastAsia="nl-NL"/>
        </w:rPr>
        <w:t xml:space="preserve">Wie buiten de schooluren een beroep wil doen op kinderopvang, kan zich </w:t>
      </w:r>
      <w:r w:rsidR="427DC014" w:rsidRPr="003906A8">
        <w:rPr>
          <w:rFonts w:asciiTheme="minorHAnsi" w:eastAsia="Times New Roman" w:hAnsiTheme="minorHAnsi"/>
          <w:color w:val="3B3838" w:themeColor="background2" w:themeShade="40"/>
          <w:lang w:val="nl-NL" w:eastAsia="nl-NL"/>
        </w:rPr>
        <w:t xml:space="preserve">vanaf 1 september wenden </w:t>
      </w:r>
      <w:r w:rsidRPr="003906A8">
        <w:rPr>
          <w:rFonts w:asciiTheme="minorHAnsi" w:eastAsia="Times New Roman" w:hAnsiTheme="minorHAnsi"/>
          <w:color w:val="3B3838" w:themeColor="background2" w:themeShade="40"/>
          <w:lang w:val="nl-NL" w:eastAsia="nl-NL"/>
        </w:rPr>
        <w:t xml:space="preserve">tot </w:t>
      </w:r>
      <w:r w:rsidR="2E63B2E6" w:rsidRPr="003906A8">
        <w:rPr>
          <w:rFonts w:asciiTheme="minorHAnsi" w:eastAsia="Times New Roman" w:hAnsiTheme="minorHAnsi"/>
          <w:color w:val="3B3838" w:themeColor="background2" w:themeShade="40"/>
          <w:lang w:val="nl-NL" w:eastAsia="nl-NL"/>
        </w:rPr>
        <w:t>vzw KOZL buitenschools</w:t>
      </w:r>
      <w:r w:rsidR="6968CF36" w:rsidRPr="003906A8">
        <w:rPr>
          <w:rFonts w:asciiTheme="minorHAnsi" w:eastAsia="Times New Roman" w:hAnsiTheme="minorHAnsi"/>
          <w:color w:val="3B3838" w:themeColor="background2" w:themeShade="40"/>
          <w:lang w:val="nl-NL" w:eastAsia="nl-NL"/>
        </w:rPr>
        <w:t xml:space="preserve">. </w:t>
      </w:r>
      <w:r w:rsidR="5C900F36" w:rsidRPr="003906A8">
        <w:rPr>
          <w:rFonts w:asciiTheme="minorHAnsi" w:eastAsia="Times New Roman" w:hAnsiTheme="minorHAnsi"/>
          <w:color w:val="3B3838" w:themeColor="background2" w:themeShade="40"/>
          <w:lang w:val="nl-NL" w:eastAsia="nl-NL"/>
        </w:rPr>
        <w:t xml:space="preserve">Meer info </w:t>
      </w:r>
      <w:hyperlink r:id="rId31">
        <w:r w:rsidR="5C900F36" w:rsidRPr="003906A8">
          <w:rPr>
            <w:rStyle w:val="Hyperlink"/>
            <w:rFonts w:ascii="Calibri" w:eastAsia="Calibri" w:hAnsi="Calibri" w:cs="Calibri"/>
            <w:lang w:val="nl-NL"/>
          </w:rPr>
          <w:t>https://mereltjes.be/dienst/buitenschoolse-opvang/</w:t>
        </w:r>
      </w:hyperlink>
      <w:r w:rsidR="5C900F36" w:rsidRPr="003906A8">
        <w:rPr>
          <w:rFonts w:asciiTheme="minorHAnsi" w:eastAsia="Times New Roman" w:hAnsiTheme="minorHAnsi"/>
          <w:color w:val="3B3838" w:themeColor="background2" w:themeShade="40"/>
          <w:lang w:val="nl-NL" w:eastAsia="nl-NL"/>
        </w:rPr>
        <w:t xml:space="preserve"> en binnenkort ook via </w:t>
      </w:r>
      <w:hyperlink r:id="rId32">
        <w:r w:rsidR="5C900F36" w:rsidRPr="003906A8">
          <w:rPr>
            <w:rStyle w:val="Hyperlink"/>
            <w:rFonts w:asciiTheme="minorHAnsi" w:eastAsia="Times New Roman" w:hAnsiTheme="minorHAnsi"/>
            <w:lang w:val="nl-NL" w:eastAsia="nl-NL"/>
          </w:rPr>
          <w:t>www.kozlbs.be</w:t>
        </w:r>
      </w:hyperlink>
      <w:r w:rsidR="5C900F36" w:rsidRPr="003906A8">
        <w:rPr>
          <w:rFonts w:asciiTheme="minorHAnsi" w:eastAsia="Times New Roman" w:hAnsiTheme="minorHAnsi"/>
          <w:color w:val="3B3838" w:themeColor="background2" w:themeShade="40"/>
          <w:lang w:val="nl-NL" w:eastAsia="nl-NL"/>
        </w:rPr>
        <w:t xml:space="preserve"> </w:t>
      </w:r>
    </w:p>
    <w:p w14:paraId="15D0F791" w14:textId="51F05E17" w:rsidR="00845960" w:rsidRPr="003906A8" w:rsidRDefault="6968CF36" w:rsidP="6B02C732">
      <w:pPr>
        <w:spacing w:after="0"/>
        <w:rPr>
          <w:rFonts w:asciiTheme="minorHAnsi" w:eastAsiaTheme="minorEastAsia" w:hAnsiTheme="minorHAnsi"/>
          <w:color w:val="3B3838" w:themeColor="background2" w:themeShade="40"/>
          <w:lang w:val="nl-NL" w:eastAsia="nl-NL"/>
        </w:rPr>
      </w:pPr>
      <w:r w:rsidRPr="003906A8">
        <w:rPr>
          <w:rFonts w:asciiTheme="minorHAnsi" w:eastAsia="Times New Roman" w:hAnsiTheme="minorHAnsi"/>
          <w:color w:val="3B3838" w:themeColor="background2" w:themeShade="40"/>
          <w:lang w:val="nl-NL" w:eastAsia="nl-NL"/>
        </w:rPr>
        <w:t>De opvang</w:t>
      </w:r>
      <w:r w:rsidR="2E63B2E6" w:rsidRPr="003906A8">
        <w:rPr>
          <w:rFonts w:asciiTheme="minorHAnsi" w:eastAsia="Times New Roman" w:hAnsiTheme="minorHAnsi"/>
          <w:color w:val="3B3838" w:themeColor="background2" w:themeShade="40"/>
          <w:lang w:val="nl-NL" w:eastAsia="nl-NL"/>
        </w:rPr>
        <w:t xml:space="preserve"> is</w:t>
      </w:r>
      <w:r w:rsidR="00845960" w:rsidRPr="003906A8">
        <w:rPr>
          <w:rFonts w:asciiTheme="minorHAnsi" w:eastAsia="Times New Roman" w:hAnsiTheme="minorHAnsi"/>
          <w:color w:val="3B3838" w:themeColor="background2" w:themeShade="40"/>
          <w:lang w:val="nl-NL" w:eastAsia="nl-NL"/>
        </w:rPr>
        <w:t xml:space="preserve"> vlak naast onze school</w:t>
      </w:r>
      <w:r w:rsidR="251B79F5" w:rsidRPr="003906A8">
        <w:rPr>
          <w:rFonts w:asciiTheme="minorHAnsi" w:eastAsia="Times New Roman" w:hAnsiTheme="minorHAnsi"/>
          <w:color w:val="3B3838" w:themeColor="background2" w:themeShade="40"/>
          <w:lang w:val="nl-NL" w:eastAsia="nl-NL"/>
        </w:rPr>
        <w:t xml:space="preserve">. Inschrijven kan momenteel nog via </w:t>
      </w:r>
      <w:proofErr w:type="spellStart"/>
      <w:r w:rsidR="251B79F5" w:rsidRPr="003906A8">
        <w:rPr>
          <w:rFonts w:asciiTheme="minorHAnsi" w:eastAsia="Times New Roman" w:hAnsiTheme="minorHAnsi"/>
          <w:color w:val="3B3838" w:themeColor="background2" w:themeShade="40"/>
          <w:lang w:val="nl-NL" w:eastAsia="nl-NL"/>
        </w:rPr>
        <w:t>buitenschoolseopvang@mereltjes</w:t>
      </w:r>
      <w:proofErr w:type="spellEnd"/>
      <w:r w:rsidR="251B79F5" w:rsidRPr="003906A8">
        <w:rPr>
          <w:rFonts w:asciiTheme="minorHAnsi" w:eastAsia="Times New Roman" w:hAnsiTheme="minorHAnsi"/>
          <w:color w:val="3B3838" w:themeColor="background2" w:themeShade="40"/>
          <w:lang w:val="nl-NL" w:eastAsia="nl-NL"/>
        </w:rPr>
        <w:t>.</w:t>
      </w:r>
    </w:p>
    <w:p w14:paraId="46BDA0DD" w14:textId="778851A2" w:rsidR="00845960" w:rsidRPr="00200489" w:rsidRDefault="00845960" w:rsidP="00845960">
      <w:pPr>
        <w:spacing w:after="0"/>
      </w:pPr>
    </w:p>
    <w:p w14:paraId="419AAF79" w14:textId="49D2D4B4" w:rsidR="54A9C627" w:rsidRDefault="54A9C627" w:rsidP="6B02C732">
      <w:pPr>
        <w:spacing w:after="0"/>
        <w:rPr>
          <w:rFonts w:asciiTheme="minorHAnsi" w:eastAsia="Times New Roman" w:hAnsiTheme="minorHAnsi"/>
          <w:color w:val="3B3838" w:themeColor="background2" w:themeShade="40"/>
          <w:lang w:val="nl-NL" w:eastAsia="nl-NL"/>
        </w:rPr>
      </w:pPr>
      <w:hyperlink r:id="rId33">
        <w:r w:rsidRPr="6B02C732">
          <w:rPr>
            <w:rStyle w:val="Hyperlink"/>
            <w:rFonts w:asciiTheme="minorHAnsi" w:eastAsia="Times New Roman" w:hAnsiTheme="minorHAnsi"/>
            <w:lang w:val="nl-NL" w:eastAsia="nl-NL"/>
          </w:rPr>
          <w:t>www.kozlbs.be</w:t>
        </w:r>
      </w:hyperlink>
    </w:p>
    <w:p w14:paraId="383F1F66" w14:textId="7C10CEF3" w:rsidR="6B02C732" w:rsidRDefault="6B02C732" w:rsidP="6B02C732">
      <w:pPr>
        <w:spacing w:after="0"/>
        <w:rPr>
          <w:rFonts w:asciiTheme="minorHAnsi" w:eastAsia="Times New Roman" w:hAnsiTheme="minorHAnsi"/>
          <w:color w:val="3B3838" w:themeColor="background2" w:themeShade="40"/>
          <w:lang w:val="nl-NL" w:eastAsia="nl-NL"/>
        </w:rPr>
      </w:pPr>
    </w:p>
    <w:p w14:paraId="73D127DB" w14:textId="77777777" w:rsidR="00845960" w:rsidRPr="00200489" w:rsidRDefault="00845960" w:rsidP="00845960">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Het toezicht door de school begint om 08.25 uur. Er is toezicht op de speelplaats tot 15.50 uur. De leerlingen die vóór 08.25 uur op de speelplaats worden afgezet, moeten naar de opvang. De leerlingen hebben voor en na die uren geen toelating om zonder toezicht op de speelplaats te zijn.</w:t>
      </w:r>
    </w:p>
    <w:p w14:paraId="5058F483" w14:textId="55E98A08" w:rsidR="006753A5" w:rsidRPr="00200489" w:rsidRDefault="006753A5" w:rsidP="006753A5">
      <w:pPr>
        <w:rPr>
          <w:rFonts w:asciiTheme="minorHAnsi" w:hAnsiTheme="minorHAnsi" w:cstheme="minorHAnsi"/>
          <w:color w:val="3B3838" w:themeColor="background2" w:themeShade="40"/>
        </w:rPr>
      </w:pPr>
    </w:p>
    <w:p w14:paraId="7B613017" w14:textId="1A7509AB" w:rsidR="00A2092E" w:rsidRPr="00200489" w:rsidRDefault="00A2092E" w:rsidP="00A2092E">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Studie</w:t>
      </w:r>
    </w:p>
    <w:p w14:paraId="7C7B81FD" w14:textId="28D22856" w:rsidR="00A2092E" w:rsidRPr="00200489" w:rsidRDefault="00A2092E" w:rsidP="00A2092E">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studie gaat door op school (in de eetzaal) op maandag, dinsdag en donderdag van 1</w:t>
      </w:r>
      <w:r w:rsidR="006730FE">
        <w:rPr>
          <w:rFonts w:asciiTheme="minorHAnsi" w:eastAsia="Times New Roman" w:hAnsiTheme="minorHAnsi" w:cstheme="minorHAnsi"/>
          <w:color w:val="3B3838" w:themeColor="background2" w:themeShade="40"/>
          <w:szCs w:val="24"/>
          <w:lang w:val="nl-NL" w:eastAsia="nl-NL"/>
        </w:rPr>
        <w:t>5.45</w:t>
      </w:r>
      <w:r w:rsidRPr="00200489">
        <w:rPr>
          <w:rFonts w:asciiTheme="minorHAnsi" w:eastAsia="Times New Roman" w:hAnsiTheme="minorHAnsi" w:cstheme="minorHAnsi"/>
          <w:color w:val="3B3838" w:themeColor="background2" w:themeShade="40"/>
          <w:szCs w:val="24"/>
          <w:lang w:val="nl-NL" w:eastAsia="nl-NL"/>
        </w:rPr>
        <w:t xml:space="preserve"> tot 1</w:t>
      </w:r>
      <w:r w:rsidR="006730FE">
        <w:rPr>
          <w:rFonts w:asciiTheme="minorHAnsi" w:eastAsia="Times New Roman" w:hAnsiTheme="minorHAnsi" w:cstheme="minorHAnsi"/>
          <w:color w:val="3B3838" w:themeColor="background2" w:themeShade="40"/>
          <w:szCs w:val="24"/>
          <w:lang w:val="nl-NL" w:eastAsia="nl-NL"/>
        </w:rPr>
        <w:t>6</w:t>
      </w:r>
      <w:r w:rsidRPr="00200489">
        <w:rPr>
          <w:rFonts w:asciiTheme="minorHAnsi" w:eastAsia="Times New Roman" w:hAnsiTheme="minorHAnsi" w:cstheme="minorHAnsi"/>
          <w:color w:val="3B3838" w:themeColor="background2" w:themeShade="40"/>
          <w:szCs w:val="24"/>
          <w:lang w:val="nl-NL" w:eastAsia="nl-NL"/>
        </w:rPr>
        <w:t>.</w:t>
      </w:r>
      <w:r w:rsidR="006730FE">
        <w:rPr>
          <w:rFonts w:asciiTheme="minorHAnsi" w:eastAsia="Times New Roman" w:hAnsiTheme="minorHAnsi" w:cstheme="minorHAnsi"/>
          <w:color w:val="3B3838" w:themeColor="background2" w:themeShade="40"/>
          <w:szCs w:val="24"/>
          <w:lang w:val="nl-NL" w:eastAsia="nl-NL"/>
        </w:rPr>
        <w:t>3</w:t>
      </w:r>
      <w:r w:rsidRPr="00200489">
        <w:rPr>
          <w:rFonts w:asciiTheme="minorHAnsi" w:eastAsia="Times New Roman" w:hAnsiTheme="minorHAnsi" w:cstheme="minorHAnsi"/>
          <w:color w:val="3B3838" w:themeColor="background2" w:themeShade="40"/>
          <w:szCs w:val="24"/>
          <w:lang w:val="nl-NL" w:eastAsia="nl-NL"/>
        </w:rPr>
        <w:t>0 uur.  De begeleiding gebeurt door onze eigen leerkrachten.</w:t>
      </w:r>
      <w:r w:rsidR="00BB3EF3">
        <w:rPr>
          <w:rFonts w:asciiTheme="minorHAnsi" w:eastAsia="Times New Roman" w:hAnsiTheme="minorHAnsi" w:cstheme="minorHAnsi"/>
          <w:color w:val="3B3838" w:themeColor="background2" w:themeShade="40"/>
          <w:szCs w:val="24"/>
          <w:lang w:val="nl-NL" w:eastAsia="nl-NL"/>
        </w:rPr>
        <w:t xml:space="preserve"> </w:t>
      </w:r>
      <w:r w:rsidRPr="00200489">
        <w:rPr>
          <w:rFonts w:asciiTheme="minorHAnsi" w:eastAsia="Times New Roman" w:hAnsiTheme="minorHAnsi" w:cstheme="minorHAnsi"/>
          <w:color w:val="3B3838" w:themeColor="background2" w:themeShade="40"/>
          <w:szCs w:val="24"/>
          <w:lang w:val="nl-NL" w:eastAsia="nl-NL"/>
        </w:rPr>
        <w:t>Kinderen kunnen afgehaald worden om 16.30 uur.</w:t>
      </w:r>
    </w:p>
    <w:p w14:paraId="2936BB80" w14:textId="343962CD" w:rsidR="00A2092E" w:rsidRPr="00200489" w:rsidRDefault="00A2092E" w:rsidP="00A2092E">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Inschrijven voor de studie is niet nodig. Degene die er gebruik van willen maken blijven na school op de speelplaats vooraan de hoofdingang en gaan mee naar het studielokaal.</w:t>
      </w:r>
    </w:p>
    <w:p w14:paraId="33C3E941" w14:textId="7E647451" w:rsidR="00A2092E" w:rsidRPr="007A63D0" w:rsidRDefault="00A2092E" w:rsidP="7F94D2C4">
      <w:pPr>
        <w:spacing w:after="0"/>
        <w:rPr>
          <w:rFonts w:asciiTheme="minorHAnsi" w:eastAsia="Times New Roman" w:hAnsiTheme="minorHAnsi"/>
          <w:color w:val="3B3838" w:themeColor="background2" w:themeShade="40"/>
          <w:lang w:val="nl-NL" w:eastAsia="nl-NL"/>
        </w:rPr>
      </w:pPr>
      <w:r w:rsidRPr="7F94D2C4">
        <w:rPr>
          <w:rFonts w:asciiTheme="minorHAnsi" w:eastAsia="Times New Roman" w:hAnsiTheme="minorHAnsi"/>
          <w:color w:val="3B3838" w:themeColor="background2" w:themeShade="40"/>
          <w:lang w:val="nl-NL" w:eastAsia="nl-NL"/>
        </w:rPr>
        <w:t xml:space="preserve">Hier worden de aanwezigheden opgenomen. De kostprijs </w:t>
      </w:r>
      <w:r w:rsidR="18618D60" w:rsidRPr="6B02C732">
        <w:rPr>
          <w:rFonts w:asciiTheme="minorHAnsi" w:eastAsia="Times New Roman" w:hAnsiTheme="minorHAnsi"/>
          <w:color w:val="3B3838" w:themeColor="background2" w:themeShade="40"/>
          <w:lang w:val="nl-NL" w:eastAsia="nl-NL"/>
        </w:rPr>
        <w:t xml:space="preserve">wort gelijkgesteld met de opvangprijzen. Zie </w:t>
      </w:r>
      <w:hyperlink r:id="rId34">
        <w:r w:rsidR="18618D60" w:rsidRPr="6B02C732">
          <w:rPr>
            <w:rStyle w:val="Hyperlink"/>
            <w:rFonts w:asciiTheme="minorHAnsi" w:eastAsia="Times New Roman" w:hAnsiTheme="minorHAnsi"/>
            <w:lang w:val="nl-NL" w:eastAsia="nl-NL"/>
          </w:rPr>
          <w:t>www.kozlbs.be</w:t>
        </w:r>
      </w:hyperlink>
      <w:r w:rsidR="18618D60" w:rsidRPr="6B02C732">
        <w:rPr>
          <w:rFonts w:asciiTheme="minorHAnsi" w:eastAsia="Times New Roman" w:hAnsiTheme="minorHAnsi"/>
          <w:color w:val="3B3838" w:themeColor="background2" w:themeShade="40"/>
          <w:lang w:val="nl-NL" w:eastAsia="nl-NL"/>
        </w:rPr>
        <w:t xml:space="preserve"> </w:t>
      </w:r>
      <w:r w:rsidRPr="7F94D2C4">
        <w:rPr>
          <w:rFonts w:asciiTheme="minorHAnsi" w:eastAsia="Times New Roman" w:hAnsiTheme="minorHAnsi"/>
          <w:color w:val="3B3838" w:themeColor="background2" w:themeShade="40"/>
          <w:lang w:val="nl-NL" w:eastAsia="nl-NL"/>
        </w:rPr>
        <w:t xml:space="preserve"> De verrekening gebeurt via de schoolfactuur.</w:t>
      </w:r>
    </w:p>
    <w:p w14:paraId="7DD82E96" w14:textId="77777777" w:rsidR="00A2092E" w:rsidRPr="007A63D0" w:rsidRDefault="00A2092E" w:rsidP="00A2092E">
      <w:pPr>
        <w:spacing w:after="0"/>
        <w:rPr>
          <w:rFonts w:asciiTheme="minorHAnsi" w:eastAsia="Times New Roman" w:hAnsiTheme="minorHAnsi" w:cstheme="minorHAnsi"/>
          <w:color w:val="3B3838" w:themeColor="background2" w:themeShade="40"/>
          <w:lang w:val="nl-NL" w:eastAsia="nl-NL"/>
        </w:rPr>
      </w:pPr>
      <w:r w:rsidRPr="007A63D0">
        <w:rPr>
          <w:rFonts w:asciiTheme="minorHAnsi" w:eastAsia="Times New Roman" w:hAnsiTheme="minorHAnsi" w:cstheme="minorHAnsi"/>
          <w:color w:val="3B3838" w:themeColor="background2" w:themeShade="40"/>
          <w:lang w:val="nl-NL" w:eastAsia="nl-NL"/>
        </w:rPr>
        <w:t>Wij adviseren voor degene die naar de studie willen komen:</w:t>
      </w:r>
    </w:p>
    <w:p w14:paraId="698037BC" w14:textId="2D2501CF" w:rsidR="00A2092E" w:rsidRPr="007A63D0" w:rsidRDefault="00A2092E" w:rsidP="005B4277">
      <w:pPr>
        <w:numPr>
          <w:ilvl w:val="0"/>
          <w:numId w:val="3"/>
        </w:numPr>
        <w:suppressAutoHyphens w:val="0"/>
        <w:spacing w:after="0" w:line="240" w:lineRule="auto"/>
        <w:ind w:left="720"/>
        <w:rPr>
          <w:rFonts w:asciiTheme="minorHAnsi" w:eastAsia="Times New Roman" w:hAnsiTheme="minorHAnsi" w:cstheme="minorHAnsi"/>
          <w:color w:val="000000"/>
          <w:lang w:eastAsia="nl-NL"/>
        </w:rPr>
      </w:pPr>
      <w:r w:rsidRPr="007A63D0">
        <w:rPr>
          <w:rFonts w:asciiTheme="minorHAnsi" w:eastAsia="Times New Roman" w:hAnsiTheme="minorHAnsi" w:cstheme="minorHAnsi"/>
          <w:color w:val="000000"/>
          <w:lang w:eastAsia="nl-NL"/>
        </w:rPr>
        <w:t>1</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&amp; 2</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leerjaar: geen studie – deze zijn nog te klein om zelfstandig te werken</w:t>
      </w:r>
    </w:p>
    <w:p w14:paraId="1C19F43A" w14:textId="0226D441" w:rsidR="00A2092E" w:rsidRPr="00B77AE7" w:rsidRDefault="00A2092E" w:rsidP="005B4277">
      <w:pPr>
        <w:numPr>
          <w:ilvl w:val="0"/>
          <w:numId w:val="3"/>
        </w:numPr>
        <w:suppressAutoHyphens w:val="0"/>
        <w:spacing w:after="0" w:line="240" w:lineRule="auto"/>
        <w:ind w:left="720"/>
        <w:rPr>
          <w:rFonts w:asciiTheme="minorHAnsi" w:eastAsia="Times New Roman" w:hAnsiTheme="minorHAnsi" w:cstheme="minorHAnsi"/>
          <w:color w:val="000000"/>
          <w:lang w:eastAsia="nl-NL"/>
        </w:rPr>
      </w:pPr>
      <w:r w:rsidRPr="007A63D0">
        <w:rPr>
          <w:rFonts w:asciiTheme="minorHAnsi" w:eastAsia="Times New Roman" w:hAnsiTheme="minorHAnsi" w:cstheme="minorHAnsi"/>
          <w:color w:val="000000"/>
          <w:lang w:eastAsia="nl-NL"/>
        </w:rPr>
        <w:t>3</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xml:space="preserve"> &amp; </w:t>
      </w:r>
      <w:r w:rsidR="00B77AE7">
        <w:rPr>
          <w:rFonts w:asciiTheme="minorHAnsi" w:eastAsia="Times New Roman" w:hAnsiTheme="minorHAnsi" w:cstheme="minorHAnsi"/>
          <w:color w:val="000000"/>
          <w:lang w:eastAsia="nl-NL"/>
        </w:rPr>
        <w:t>6</w:t>
      </w:r>
      <w:r w:rsidRPr="007A63D0">
        <w:rPr>
          <w:rFonts w:asciiTheme="minorHAnsi" w:eastAsia="Times New Roman" w:hAnsiTheme="minorHAnsi" w:cstheme="minorHAnsi"/>
          <w:color w:val="000000"/>
          <w:vertAlign w:val="superscript"/>
          <w:lang w:eastAsia="nl-NL"/>
        </w:rPr>
        <w:t>e</w:t>
      </w:r>
      <w:r w:rsidRPr="007A63D0">
        <w:rPr>
          <w:rFonts w:asciiTheme="minorHAnsi" w:eastAsia="Times New Roman" w:hAnsiTheme="minorHAnsi" w:cstheme="minorHAnsi"/>
          <w:color w:val="000000"/>
          <w:lang w:eastAsia="nl-NL"/>
        </w:rPr>
        <w:t xml:space="preserve"> leerjaar: studie tot 16.30 uur </w:t>
      </w:r>
    </w:p>
    <w:p w14:paraId="1700B539" w14:textId="77777777" w:rsidR="00A2092E" w:rsidRPr="00200489" w:rsidRDefault="00A2092E" w:rsidP="006753A5">
      <w:pPr>
        <w:rPr>
          <w:rFonts w:asciiTheme="minorHAnsi" w:hAnsiTheme="minorHAnsi" w:cstheme="minorHAnsi"/>
          <w:color w:val="3B3838" w:themeColor="background2" w:themeShade="40"/>
        </w:rPr>
      </w:pPr>
    </w:p>
    <w:p w14:paraId="2FAAD8DE" w14:textId="77777777" w:rsidR="00845960" w:rsidRPr="00200489" w:rsidRDefault="003775A2" w:rsidP="00845960">
      <w:pPr>
        <w:spacing w:after="0"/>
        <w:rPr>
          <w:rFonts w:asciiTheme="minorHAnsi" w:eastAsia="Times New Roman" w:hAnsiTheme="minorHAnsi" w:cstheme="minorHAnsi"/>
          <w:b/>
          <w:color w:val="3B3838" w:themeColor="background2" w:themeShade="40"/>
          <w:sz w:val="22"/>
          <w:szCs w:val="28"/>
          <w:lang w:val="nl-NL" w:eastAsia="nl-NL"/>
        </w:rPr>
      </w:pPr>
      <w:r w:rsidRPr="00200489">
        <w:rPr>
          <w:rFonts w:asciiTheme="minorHAnsi" w:eastAsia="Times New Roman" w:hAnsiTheme="minorHAnsi" w:cstheme="minorHAnsi"/>
          <w:b/>
          <w:color w:val="3B3838" w:themeColor="background2" w:themeShade="40"/>
          <w:sz w:val="22"/>
          <w:szCs w:val="28"/>
          <w:lang w:val="nl-NL" w:eastAsia="nl-NL"/>
        </w:rPr>
        <w:t>Schoolvakanties, pedagogische studiedagen en lokale verlofdagen</w:t>
      </w:r>
    </w:p>
    <w:p w14:paraId="62750D94" w14:textId="2D138C7A" w:rsidR="006753A5" w:rsidRPr="00200489" w:rsidRDefault="00845960">
      <w:pPr>
        <w:suppressAutoHyphens w:val="0"/>
        <w:rPr>
          <w:rFonts w:asciiTheme="minorHAnsi" w:hAnsiTheme="minorHAnsi" w:cstheme="minorHAnsi"/>
          <w:i/>
          <w:iCs/>
          <w:color w:val="3B3838" w:themeColor="background2" w:themeShade="40"/>
          <w:sz w:val="18"/>
          <w:szCs w:val="18"/>
        </w:rPr>
      </w:pPr>
      <w:r w:rsidRPr="00200489">
        <w:rPr>
          <w:rFonts w:asciiTheme="minorHAnsi" w:eastAsia="Times New Roman" w:hAnsiTheme="minorHAnsi" w:cstheme="minorHAnsi"/>
          <w:color w:val="3B3838" w:themeColor="background2" w:themeShade="40"/>
          <w:szCs w:val="24"/>
          <w:lang w:val="nl-NL" w:eastAsia="nl-NL"/>
        </w:rPr>
        <w:t>De juiste data kan je raadplegen op onze website: http://www.csjt.be/kalender.html</w:t>
      </w:r>
    </w:p>
    <w:p w14:paraId="2EFDF6C5" w14:textId="5B3A30F5" w:rsidR="006753A5" w:rsidRPr="00200489" w:rsidRDefault="006753A5" w:rsidP="006753A5">
      <w:pPr>
        <w:jc w:val="right"/>
        <w:rPr>
          <w:rFonts w:asciiTheme="minorHAnsi" w:hAnsiTheme="minorHAnsi" w:cstheme="minorHAnsi"/>
          <w:i/>
          <w:iCs/>
          <w:color w:val="3B3838" w:themeColor="background2" w:themeShade="40"/>
          <w:sz w:val="18"/>
          <w:szCs w:val="18"/>
        </w:rPr>
      </w:pPr>
      <w:hyperlink w:anchor="Start" w:history="1">
        <w:r w:rsidRPr="00200489">
          <w:rPr>
            <w:rStyle w:val="Hyperlink"/>
            <w:rFonts w:asciiTheme="minorHAnsi" w:hAnsiTheme="minorHAnsi" w:cstheme="minorHAnsi"/>
            <w:i/>
            <w:iCs/>
            <w:color w:val="3B3838" w:themeColor="background2" w:themeShade="40"/>
            <w:sz w:val="18"/>
            <w:szCs w:val="18"/>
          </w:rPr>
          <w:t>Terug naar overzicht</w:t>
        </w:r>
      </w:hyperlink>
    </w:p>
    <w:p w14:paraId="5FF0A8F3" w14:textId="1A33421E" w:rsidR="006753A5" w:rsidRPr="00200489" w:rsidRDefault="006753A5" w:rsidP="7FC42C09">
      <w:pPr>
        <w:pStyle w:val="Kop2"/>
        <w:shd w:val="clear" w:color="auto" w:fill="AE2081"/>
        <w:rPr>
          <w:rFonts w:asciiTheme="minorHAnsi" w:hAnsiTheme="minorHAnsi" w:cstheme="minorBidi"/>
          <w:color w:val="3B3838" w:themeColor="background2" w:themeShade="40"/>
        </w:rPr>
      </w:pPr>
      <w:bookmarkStart w:id="16" w:name="_Ref70081714"/>
      <w:r w:rsidRPr="00200489">
        <w:rPr>
          <w:rFonts w:asciiTheme="minorHAnsi" w:hAnsiTheme="minorHAnsi" w:cstheme="minorHAnsi"/>
          <w:bCs/>
          <w:noProof/>
          <w:color w:val="3B3838" w:themeColor="background2" w:themeShade="40"/>
        </w:rPr>
        <w:drawing>
          <wp:anchor distT="0" distB="0" distL="114300" distR="114300" simplePos="0" relativeHeight="251658273" behindDoc="0" locked="0" layoutInCell="1" allowOverlap="1" wp14:anchorId="3A28C7D1" wp14:editId="498673C4">
            <wp:simplePos x="0" y="0"/>
            <wp:positionH relativeFrom="column">
              <wp:posOffset>-710884</wp:posOffset>
            </wp:positionH>
            <wp:positionV relativeFrom="paragraph">
              <wp:posOffset>316159</wp:posOffset>
            </wp:positionV>
            <wp:extent cx="554990" cy="554990"/>
            <wp:effectExtent l="0" t="0" r="0" b="0"/>
            <wp:wrapNone/>
            <wp:docPr id="10" name="Graphic 10"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Pr="7FC42C09">
        <w:rPr>
          <w:rFonts w:asciiTheme="minorHAnsi" w:hAnsiTheme="minorHAnsi" w:cstheme="minorBidi"/>
          <w:color w:val="3B3838" w:themeColor="background2" w:themeShade="40"/>
        </w:rPr>
        <w:t>Vaste instapdagen voor de kleinsten</w:t>
      </w:r>
      <w:bookmarkEnd w:id="15"/>
      <w:bookmarkEnd w:id="16"/>
    </w:p>
    <w:p w14:paraId="2E8E53C3"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kan tussen 2,5 en 3 jaar op onze school starten op één van de volgende instapdagen:</w:t>
      </w:r>
    </w:p>
    <w:p w14:paraId="25301F62"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w:t>
      </w:r>
      <w:r w:rsidRPr="00200489">
        <w:rPr>
          <w:rFonts w:asciiTheme="minorHAnsi" w:hAnsiTheme="minorHAnsi" w:cstheme="minorHAnsi"/>
          <w:color w:val="3B3838" w:themeColor="background2" w:themeShade="40"/>
          <w:vertAlign w:val="superscript"/>
        </w:rPr>
        <w:t>ste</w:t>
      </w:r>
      <w:r w:rsidRPr="00200489">
        <w:rPr>
          <w:rFonts w:asciiTheme="minorHAnsi" w:hAnsiTheme="minorHAnsi" w:cstheme="minorHAnsi"/>
          <w:color w:val="3B3838" w:themeColor="background2" w:themeShade="40"/>
        </w:rPr>
        <w:t xml:space="preserve"> schooldag na elke schoolvakantie: na de zomer-, herfst-, kerst-, krokus- en paasvakantie;</w:t>
      </w:r>
    </w:p>
    <w:p w14:paraId="4230A747"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1ste schooldag van februari;</w:t>
      </w:r>
    </w:p>
    <w:p w14:paraId="5F8E1CDE" w14:textId="77777777" w:rsidR="006753A5" w:rsidRPr="00200489" w:rsidRDefault="006753A5" w:rsidP="006753A5">
      <w:pPr>
        <w:pStyle w:val="Opsomming"/>
        <w:ind w:left="357" w:hanging="35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1ste schooldag na Hemelvaartsdag.</w:t>
      </w:r>
    </w:p>
    <w:p w14:paraId="69F654D3" w14:textId="77777777" w:rsidR="006753A5" w:rsidRPr="00200489" w:rsidRDefault="006753A5" w:rsidP="006753A5">
      <w:pPr>
        <w:ind w:right="-144"/>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Op de </w:t>
      </w:r>
      <w:hyperlink r:id="rId37" w:history="1">
        <w:r w:rsidRPr="00200489">
          <w:rPr>
            <w:rStyle w:val="Hyperlink"/>
            <w:rFonts w:asciiTheme="minorHAnsi" w:hAnsiTheme="minorHAnsi" w:cstheme="minorHAnsi"/>
            <w:color w:val="3B3838" w:themeColor="background2" w:themeShade="40"/>
          </w:rPr>
          <w:t>website van de Vlaamse overheid</w:t>
        </w:r>
      </w:hyperlink>
      <w:r w:rsidRPr="00200489">
        <w:rPr>
          <w:rFonts w:asciiTheme="minorHAnsi" w:hAnsiTheme="minorHAnsi" w:cstheme="minorHAnsi"/>
          <w:color w:val="3B3838" w:themeColor="background2" w:themeShade="40"/>
        </w:rPr>
        <w:t xml:space="preserve"> kun je de eerstvolgende instapdatum van je kind berekenen.</w:t>
      </w:r>
    </w:p>
    <w:p w14:paraId="2A211D3D"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Wordt je kind 2,5 jaar op een instapdatum? Dan mag je kind al vanaf die dag naar school.</w:t>
      </w:r>
    </w:p>
    <w:p w14:paraId="536B66EE" w14:textId="77777777" w:rsidR="006753A5" w:rsidRPr="00200489" w:rsidRDefault="006753A5" w:rsidP="006753A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Is je kind al 3 jaar? Dan gelden de instapdata niet. Je kind kan dan elke schooldag starten in de kleuterklas.</w:t>
      </w:r>
    </w:p>
    <w:bookmarkStart w:id="17" w:name="_Ref66442927"/>
    <w:bookmarkEnd w:id="13"/>
    <w:p w14:paraId="4229DA78" w14:textId="65793B1F" w:rsidR="00382063" w:rsidRPr="00DE384D" w:rsidRDefault="00DE384D" w:rsidP="00DE384D">
      <w:pPr>
        <w:jc w:val="right"/>
        <w:rPr>
          <w:rFonts w:asciiTheme="minorHAnsi" w:hAnsiTheme="minorHAnsi" w:cstheme="minorHAnsi"/>
          <w:i/>
          <w:iCs/>
          <w:color w:val="3B3838" w:themeColor="background2" w:themeShade="40"/>
          <w:sz w:val="18"/>
          <w:szCs w:val="18"/>
        </w:rPr>
      </w:pPr>
      <w:r>
        <w:fldChar w:fldCharType="begin"/>
      </w:r>
      <w:r>
        <w:instrText>HYPERLINK \l "Start"</w:instrText>
      </w:r>
      <w:r>
        <w:fldChar w:fldCharType="separate"/>
      </w:r>
      <w:r w:rsidRPr="00200489">
        <w:rPr>
          <w:rStyle w:val="Hyperlink"/>
          <w:rFonts w:asciiTheme="minorHAnsi" w:hAnsiTheme="minorHAnsi" w:cstheme="minorHAnsi"/>
          <w:i/>
          <w:iCs/>
          <w:color w:val="3B3838" w:themeColor="background2" w:themeShade="40"/>
          <w:sz w:val="18"/>
          <w:szCs w:val="18"/>
        </w:rPr>
        <w:t>Terug naar overzicht</w:t>
      </w:r>
      <w:r>
        <w:rPr>
          <w:rStyle w:val="Hyperlink"/>
          <w:rFonts w:asciiTheme="minorHAnsi" w:hAnsiTheme="minorHAnsi" w:cstheme="minorHAnsi"/>
          <w:i/>
          <w:iCs/>
          <w:color w:val="3B3838" w:themeColor="background2" w:themeShade="40"/>
          <w:sz w:val="18"/>
          <w:szCs w:val="18"/>
        </w:rPr>
        <w:fldChar w:fldCharType="end"/>
      </w:r>
      <w:r w:rsidR="00633E08" w:rsidRPr="00200489">
        <w:rPr>
          <w:rFonts w:asciiTheme="minorHAnsi" w:hAnsiTheme="minorHAnsi" w:cstheme="minorHAnsi"/>
          <w:bCs/>
          <w:noProof/>
          <w:color w:val="3B3838" w:themeColor="background2" w:themeShade="40"/>
          <w:lang w:eastAsia="nl-BE"/>
        </w:rPr>
        <w:drawing>
          <wp:anchor distT="0" distB="0" distL="114300" distR="114300" simplePos="0" relativeHeight="251658257" behindDoc="0" locked="0" layoutInCell="1" allowOverlap="1" wp14:anchorId="0D2684BC" wp14:editId="645FE45D">
            <wp:simplePos x="0" y="0"/>
            <wp:positionH relativeFrom="column">
              <wp:posOffset>-717550</wp:posOffset>
            </wp:positionH>
            <wp:positionV relativeFrom="paragraph">
              <wp:posOffset>299720</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39036637" w14:textId="50831DE0" w:rsidR="00AC78EF" w:rsidRPr="00200489" w:rsidRDefault="008219A4" w:rsidP="00DA0B41">
      <w:pPr>
        <w:pStyle w:val="Kop2"/>
        <w:shd w:val="clear" w:color="auto" w:fill="A8AF37"/>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 </w:t>
      </w:r>
      <w:r w:rsidR="00AC78EF" w:rsidRPr="00200489">
        <w:rPr>
          <w:rFonts w:asciiTheme="minorHAnsi" w:hAnsiTheme="minorHAnsi" w:cstheme="minorHAnsi"/>
          <w:color w:val="3B3838" w:themeColor="background2" w:themeShade="40"/>
        </w:rPr>
        <w:t>Nieuwe inschrijving nodig?</w:t>
      </w:r>
      <w:bookmarkEnd w:id="17"/>
    </w:p>
    <w:p w14:paraId="5C595880" w14:textId="010E76C6" w:rsidR="00AC78EF" w:rsidRPr="00200489" w:rsidRDefault="00AC78EF" w:rsidP="00AC78EF">
      <w:pPr>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Door </w:t>
      </w:r>
      <w:r w:rsidR="00F32615" w:rsidRPr="00200489">
        <w:rPr>
          <w:rFonts w:asciiTheme="minorHAnsi" w:hAnsiTheme="minorHAnsi" w:cstheme="minorHAnsi"/>
          <w:color w:val="3B3838" w:themeColor="background2" w:themeShade="40"/>
          <w:lang w:eastAsia="nl-NL"/>
        </w:rPr>
        <w:t>het</w:t>
      </w:r>
      <w:r w:rsidRPr="00200489">
        <w:rPr>
          <w:rFonts w:asciiTheme="minorHAnsi" w:hAnsiTheme="minorHAnsi" w:cstheme="minorHAnsi"/>
          <w:color w:val="3B3838" w:themeColor="background2" w:themeShade="40"/>
          <w:lang w:eastAsia="nl-NL"/>
        </w:rPr>
        <w:t xml:space="preserve"> schriftelijk </w:t>
      </w:r>
      <w:r w:rsidR="00F32615" w:rsidRPr="00200489">
        <w:rPr>
          <w:rFonts w:asciiTheme="minorHAnsi" w:hAnsiTheme="minorHAnsi" w:cstheme="minorHAnsi"/>
          <w:color w:val="3B3838" w:themeColor="background2" w:themeShade="40"/>
          <w:lang w:eastAsia="nl-NL"/>
        </w:rPr>
        <w:t>goedkeuren van</w:t>
      </w:r>
      <w:r w:rsidRPr="00200489">
        <w:rPr>
          <w:rFonts w:asciiTheme="minorHAnsi" w:hAnsiTheme="minorHAnsi" w:cstheme="minorHAnsi"/>
          <w:color w:val="3B3838" w:themeColor="background2" w:themeShade="40"/>
          <w:lang w:eastAsia="nl-NL"/>
        </w:rPr>
        <w:t xml:space="preserve"> ons pedagogisch project en dit schoolreglement, is je kind ingeschreven in onze school. Eenmaal ingeschreven, blijft je kind </w:t>
      </w:r>
      <w:r w:rsidR="000D19F7" w:rsidRPr="00200489">
        <w:rPr>
          <w:rFonts w:asciiTheme="minorHAnsi" w:hAnsiTheme="minorHAnsi" w:cstheme="minorHAnsi"/>
          <w:color w:val="3B3838" w:themeColor="background2" w:themeShade="40"/>
          <w:lang w:eastAsia="nl-NL"/>
        </w:rPr>
        <w:t>normaal</w:t>
      </w:r>
      <w:r w:rsidRPr="00200489">
        <w:rPr>
          <w:rFonts w:asciiTheme="minorHAnsi" w:hAnsiTheme="minorHAnsi" w:cstheme="minorHAnsi"/>
          <w:color w:val="3B3838" w:themeColor="background2" w:themeShade="40"/>
          <w:lang w:eastAsia="nl-NL"/>
        </w:rPr>
        <w:t xml:space="preserve"> bij ons ingeschreven.</w:t>
      </w:r>
    </w:p>
    <w:sdt>
      <w:sdtPr>
        <w:rPr>
          <w:rFonts w:asciiTheme="minorHAnsi" w:eastAsia="Times New Roman" w:hAnsiTheme="minorHAnsi"/>
          <w:color w:val="3B3838" w:themeColor="background2" w:themeShade="40"/>
          <w:lang w:eastAsia="nl-BE"/>
        </w:rPr>
        <w:alias w:val="Vermeld hier info over herinschrijving"/>
        <w:tag w:val="Vermeld hier info over herinschrijving"/>
        <w:id w:val="1433633842"/>
        <w:placeholder>
          <w:docPart w:val="C8C700A301734EF8959DA1AE542AC6B4"/>
        </w:placeholder>
        <w15:color w:val="A8AF37"/>
      </w:sdtPr>
      <w:sdtContent>
        <w:p w14:paraId="40F5E67F" w14:textId="52C0D101" w:rsidR="001E71F3" w:rsidRPr="00200489" w:rsidRDefault="00AC10B9" w:rsidP="00E13C93">
          <w:pPr>
            <w:spacing w:before="200"/>
            <w:rPr>
              <w:rFonts w:asciiTheme="minorHAnsi" w:hAnsiTheme="minorHAnsi" w:cstheme="minorHAnsi"/>
              <w:i/>
              <w:color w:val="3B3838" w:themeColor="background2" w:themeShade="40"/>
            </w:rPr>
          </w:pPr>
          <w:r w:rsidRPr="00200489">
            <w:rPr>
              <w:rFonts w:asciiTheme="minorHAnsi" w:hAnsiTheme="minorHAnsi" w:cstheme="minorHAnsi"/>
              <w:color w:val="3B3838" w:themeColor="background2" w:themeShade="40"/>
            </w:rPr>
            <w:t xml:space="preserve">Is je kind ingeschreven in onze kleuterschool </w:t>
          </w:r>
          <w:r w:rsidR="00E13C93" w:rsidRPr="00200489">
            <w:rPr>
              <w:rFonts w:asciiTheme="minorHAnsi" w:hAnsiTheme="minorHAnsi" w:cstheme="minorHAnsi"/>
              <w:color w:val="3B3838" w:themeColor="background2" w:themeShade="40"/>
            </w:rPr>
            <w:t>d</w:t>
          </w:r>
          <w:r w:rsidRPr="00200489">
            <w:rPr>
              <w:rFonts w:asciiTheme="minorHAnsi" w:hAnsiTheme="minorHAnsi" w:cstheme="minorHAnsi"/>
              <w:color w:val="3B3838" w:themeColor="background2" w:themeShade="40"/>
            </w:rPr>
            <w:t>an hoeft het zich niet opnieuw in te schrijven bij de ov</w:t>
          </w:r>
          <w:r w:rsidR="00E13C93" w:rsidRPr="00200489">
            <w:rPr>
              <w:rFonts w:asciiTheme="minorHAnsi" w:hAnsiTheme="minorHAnsi" w:cstheme="minorHAnsi"/>
              <w:color w:val="3B3838" w:themeColor="background2" w:themeShade="40"/>
            </w:rPr>
            <w:t>ergang naar het lager onderwijs.</w:t>
          </w:r>
        </w:p>
      </w:sdtContent>
    </w:sdt>
    <w:bookmarkStart w:id="18" w:name="_Ref66442938"/>
    <w:p w14:paraId="5AAEF5C0" w14:textId="7BA7413F" w:rsidR="00967059" w:rsidRPr="00DE384D" w:rsidRDefault="00DE384D" w:rsidP="00DE384D">
      <w:pPr>
        <w:jc w:val="right"/>
        <w:rPr>
          <w:rFonts w:asciiTheme="minorHAnsi" w:hAnsiTheme="minorHAnsi" w:cstheme="minorHAnsi"/>
          <w:i/>
          <w:iCs/>
          <w:color w:val="3B3838" w:themeColor="background2" w:themeShade="40"/>
          <w:sz w:val="18"/>
          <w:szCs w:val="18"/>
        </w:rPr>
      </w:pPr>
      <w:r>
        <w:fldChar w:fldCharType="begin"/>
      </w:r>
      <w:r>
        <w:instrText>HYPERLINK \l "Start"</w:instrText>
      </w:r>
      <w:r>
        <w:fldChar w:fldCharType="separate"/>
      </w:r>
      <w:r w:rsidRPr="00200489">
        <w:rPr>
          <w:rStyle w:val="Hyperlink"/>
          <w:rFonts w:asciiTheme="minorHAnsi" w:hAnsiTheme="minorHAnsi" w:cstheme="minorHAnsi"/>
          <w:i/>
          <w:iCs/>
          <w:color w:val="3B3838" w:themeColor="background2" w:themeShade="40"/>
          <w:sz w:val="18"/>
          <w:szCs w:val="18"/>
        </w:rPr>
        <w:t>Terug naar overzicht</w:t>
      </w:r>
      <w:r>
        <w:rPr>
          <w:rStyle w:val="Hyperlink"/>
          <w:rFonts w:asciiTheme="minorHAnsi" w:hAnsiTheme="minorHAnsi" w:cstheme="minorHAnsi"/>
          <w:i/>
          <w:iCs/>
          <w:color w:val="3B3838" w:themeColor="background2" w:themeShade="40"/>
          <w:sz w:val="18"/>
          <w:szCs w:val="18"/>
        </w:rPr>
        <w:fldChar w:fldCharType="end"/>
      </w:r>
    </w:p>
    <w:p w14:paraId="4C87FE2B" w14:textId="46D02520" w:rsidR="00FF53B8" w:rsidRPr="00200489" w:rsidRDefault="00FF53B8" w:rsidP="7FC42C09">
      <w:pPr>
        <w:pStyle w:val="Kop2"/>
        <w:shd w:val="clear" w:color="auto" w:fill="4CBCC5"/>
        <w:rPr>
          <w:rFonts w:asciiTheme="minorHAnsi" w:hAnsiTheme="minorHAnsi" w:cstheme="minorBidi"/>
          <w:color w:val="3B3838" w:themeColor="background2" w:themeShade="40"/>
        </w:rPr>
      </w:pPr>
      <w:r w:rsidRPr="7FC42C09">
        <w:rPr>
          <w:rFonts w:asciiTheme="minorHAnsi" w:hAnsiTheme="minorHAnsi" w:cstheme="minorBidi"/>
          <w:color w:val="3B3838" w:themeColor="background2" w:themeShade="40"/>
        </w:rPr>
        <w:t>Onderwijsloopbaan</w:t>
      </w:r>
      <w:bookmarkEnd w:id="18"/>
    </w:p>
    <w:p w14:paraId="5CAAF70F" w14:textId="4B458A2B" w:rsidR="0070007D" w:rsidRPr="00956E86" w:rsidRDefault="0070007D" w:rsidP="005B4277">
      <w:pPr>
        <w:pStyle w:val="Kop3"/>
        <w:rPr>
          <w:rFonts w:asciiTheme="minorHAnsi" w:hAnsiTheme="minorHAnsi" w:cstheme="minorHAnsi"/>
        </w:rPr>
      </w:pPr>
      <w:r w:rsidRPr="00956E86">
        <w:rPr>
          <w:rFonts w:asciiTheme="minorHAnsi" w:hAnsiTheme="minorHAnsi" w:cstheme="minorHAnsi"/>
        </w:rPr>
        <w:t>Taalscreening niveau Nederlands</w:t>
      </w:r>
    </w:p>
    <w:p w14:paraId="25D4F3E9" w14:textId="77777777" w:rsidR="0070007D" w:rsidRPr="00BB6AB8" w:rsidRDefault="0070007D" w:rsidP="0070007D">
      <w:pPr>
        <w:rPr>
          <w:rFonts w:asciiTheme="minorHAnsi" w:hAnsiTheme="minorHAnsi" w:cstheme="minorHAnsi"/>
        </w:rPr>
      </w:pPr>
      <w:r w:rsidRPr="00BB6AB8">
        <w:rPr>
          <w:rFonts w:asciiTheme="minorHAnsi" w:hAnsiTheme="minorHAnsi" w:cstheme="minorHAnsi"/>
        </w:rPr>
        <w:t>Onze school moet voor elke leerling bij het begin van de leerplicht een taalscreening uitvoeren. Die taalscreening onderzoekt hoe goed je kind Nederlands kan. Indien op basis van de resultaten blijkt dat je kind het Nederlands niet genoeg beheerst, dan volgt je kind een taalintegratietraject dat aansluit bij zijn specifieke noden.</w:t>
      </w:r>
    </w:p>
    <w:p w14:paraId="759DF5FA" w14:textId="77777777" w:rsidR="0070007D" w:rsidRDefault="0070007D" w:rsidP="0070007D">
      <w:pPr>
        <w:rPr>
          <w:rFonts w:asciiTheme="minorHAnsi" w:hAnsiTheme="minorHAnsi" w:cstheme="minorHAnsi"/>
        </w:rPr>
      </w:pPr>
      <w:r w:rsidRPr="00BB6AB8">
        <w:rPr>
          <w:rFonts w:asciiTheme="minorHAnsi" w:hAnsiTheme="minorHAnsi" w:cstheme="minorHAnsi"/>
        </w:rPr>
        <w:t>De taalscreening gebeurt niet voor anderstalige nieuwkomers. Zij krijgen sowieso een aangepast taalintegratietraject.</w:t>
      </w:r>
    </w:p>
    <w:p w14:paraId="12365B73" w14:textId="77777777" w:rsidR="002E0477" w:rsidRPr="002E0477" w:rsidRDefault="002E0477" w:rsidP="002E0477">
      <w:pPr>
        <w:rPr>
          <w:rFonts w:asciiTheme="minorHAnsi" w:eastAsia="Trebuchet MS" w:hAnsiTheme="minorHAnsi" w:cstheme="minorHAnsi"/>
        </w:rPr>
      </w:pPr>
      <w:r w:rsidRPr="0099249D">
        <w:rPr>
          <w:rFonts w:asciiTheme="minorHAnsi" w:hAnsiTheme="minorHAnsi" w:cstheme="minorHAnsi"/>
        </w:rPr>
        <w:t>Heeft</w:t>
      </w:r>
      <w:r w:rsidR="003919FE">
        <w:rPr>
          <w:rFonts w:asciiTheme="minorHAnsi" w:hAnsiTheme="minorHAnsi" w:cstheme="minorHAnsi"/>
        </w:rPr>
        <w:t xml:space="preserve"> </w:t>
      </w:r>
      <w:r w:rsidRPr="0099249D">
        <w:rPr>
          <w:rFonts w:asciiTheme="minorHAnsi" w:hAnsiTheme="minorHAnsi" w:cstheme="minorHAnsi"/>
        </w:rPr>
        <w:t>je kind een IAC-verslag? Dan gaan we met jou in overleg en beslissen we om je kind wel of niet te laten deelnemen aan de taalscreening. Je kind hoeft geen taalintegratietraject te volgen indien op basis van de resultaten blijkt dat het niet voldoende het Nederlands beheerst.</w:t>
      </w:r>
    </w:p>
    <w:p w14:paraId="4A5F03F3" w14:textId="77777777" w:rsidR="002E0477" w:rsidRPr="002E0477" w:rsidRDefault="002E0477" w:rsidP="002E0477">
      <w:pPr>
        <w:rPr>
          <w:rFonts w:asciiTheme="minorHAnsi" w:hAnsiTheme="minorHAnsi" w:cstheme="minorHAnsi"/>
        </w:rPr>
      </w:pPr>
      <w:r w:rsidRPr="0099249D">
        <w:rPr>
          <w:rFonts w:asciiTheme="minorHAnsi" w:hAnsiTheme="minorHAnsi" w:cstheme="minorHAnsi"/>
        </w:rPr>
        <w:t>Redelijke aanpassingen of speciale onderwijsleermiddelen die je kind tijdens de lessen gebruikt, mogen ook gebruikt worden tijdens de taalscreening.</w:t>
      </w:r>
    </w:p>
    <w:p w14:paraId="7325F509" w14:textId="77777777" w:rsidR="002E0477" w:rsidRPr="00BB6AB8" w:rsidRDefault="002E0477" w:rsidP="0070007D">
      <w:pPr>
        <w:rPr>
          <w:rFonts w:asciiTheme="minorHAnsi" w:hAnsiTheme="minorHAnsi" w:cstheme="minorHAnsi"/>
        </w:rPr>
      </w:pPr>
    </w:p>
    <w:p w14:paraId="4D489249" w14:textId="7526650C" w:rsidR="00FF53B8" w:rsidRPr="00200489" w:rsidRDefault="00FF53B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Naar het lager onderwijs</w:t>
      </w:r>
    </w:p>
    <w:p w14:paraId="7A3A7D76" w14:textId="77777777" w:rsidR="0075686E" w:rsidRPr="00200489" w:rsidRDefault="0075686E" w:rsidP="0075686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Meestal stapt je kind over van de kleuterklas naar de lagere school als het 6 jaar is (of wordt voor 1 januari van het lopende schooljaar). De klassenraad van het kleuteronderwijs en indien nodig het lager onderwijs hebben </w:t>
      </w:r>
      <w:r w:rsidRPr="00200489">
        <w:rPr>
          <w:rFonts w:asciiTheme="minorHAnsi" w:hAnsiTheme="minorHAnsi" w:cstheme="minorHAnsi"/>
          <w:color w:val="3B3838" w:themeColor="background2" w:themeShade="40"/>
        </w:rPr>
        <w:lastRenderedPageBreak/>
        <w:t>een belangrijke rol bij de toelating tot het lager onderwijs. Het is belangrijk dat je kind in het voorafgaande schooljaar 290 halve dagen effectief aanwezig was in het kleuteronderwijs. Was je kind geen 290 halve dagen effectief aanwezig in het kleuteronderwijs? Dan gelden er strengere toelatingsvoorwaarden tot het lager onderwijs.</w:t>
      </w:r>
    </w:p>
    <w:p w14:paraId="30EC00D8" w14:textId="62ECD824" w:rsidR="0075686E" w:rsidRPr="00200489" w:rsidRDefault="0075686E" w:rsidP="0075686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Misschien wil je je kind vroeger naar het lager onderwijs laten gaan. De overstap hangt dan af van de beslissing van de klassenraad van het kleuteronderwijs en eventueel ook van die van het lager onderwijs. </w:t>
      </w:r>
    </w:p>
    <w:p w14:paraId="7F1CA900" w14:textId="21485AB9" w:rsidR="00FF53B8" w:rsidRPr="00200489" w:rsidRDefault="00FF53B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Zittenblijven in het kleuteronderwijs of in het lager onderwijs</w:t>
      </w:r>
    </w:p>
    <w:p w14:paraId="098C7338" w14:textId="07C80F98" w:rsidR="00FF53B8" w:rsidRPr="00200489" w:rsidRDefault="00FF53B8" w:rsidP="009517A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Op basis van ons pedagogisch project creëren </w:t>
      </w:r>
      <w:r w:rsidR="001F6D76" w:rsidRPr="00200489">
        <w:rPr>
          <w:rFonts w:asciiTheme="minorHAnsi" w:hAnsiTheme="minorHAnsi" w:cstheme="minorHAnsi"/>
          <w:color w:val="3B3838" w:themeColor="background2" w:themeShade="40"/>
          <w:lang w:val="nl-NL" w:eastAsia="nl-NL"/>
        </w:rPr>
        <w:t>we</w:t>
      </w:r>
      <w:r w:rsidRPr="00200489">
        <w:rPr>
          <w:rFonts w:asciiTheme="minorHAnsi" w:hAnsiTheme="minorHAnsi" w:cstheme="minorHAnsi"/>
          <w:color w:val="3B3838" w:themeColor="background2" w:themeShade="40"/>
          <w:lang w:val="nl-NL" w:eastAsia="nl-NL"/>
        </w:rPr>
        <w:t xml:space="preserve"> een leeromgeving waarin je kind een doorlopend leerproces kan volgen. We stemmen de </w:t>
      </w:r>
      <w:r w:rsidR="001F6D76" w:rsidRPr="00200489">
        <w:rPr>
          <w:rFonts w:asciiTheme="minorHAnsi" w:hAnsiTheme="minorHAnsi" w:cstheme="minorHAnsi"/>
          <w:color w:val="3B3838" w:themeColor="background2" w:themeShade="40"/>
          <w:lang w:val="nl-NL" w:eastAsia="nl-NL"/>
        </w:rPr>
        <w:t>lessen</w:t>
      </w:r>
      <w:r w:rsidRPr="00200489">
        <w:rPr>
          <w:rFonts w:asciiTheme="minorHAnsi" w:hAnsiTheme="minorHAnsi" w:cstheme="minorHAnsi"/>
          <w:color w:val="3B3838" w:themeColor="background2" w:themeShade="40"/>
          <w:lang w:val="nl-NL" w:eastAsia="nl-NL"/>
        </w:rPr>
        <w:t xml:space="preserve"> zoveel mogelijk af aan de voortgang in ontwikkeling van je kind.</w:t>
      </w:r>
    </w:p>
    <w:p w14:paraId="6C2CD587" w14:textId="3D00C273" w:rsidR="00FF53B8" w:rsidRPr="00200489" w:rsidRDefault="00FF53B8" w:rsidP="00346B79">
      <w:pPr>
        <w:ind w:right="-144"/>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val="nl-NL" w:eastAsia="nl-NL"/>
        </w:rPr>
        <w:t>De klassenraad beslist</w:t>
      </w:r>
      <w:r w:rsidR="00646564"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 xml:space="preserve">of je kind wel of niet kan overgaan naar een volgend </w:t>
      </w:r>
      <w:r w:rsidR="00C916CF" w:rsidRPr="00200489">
        <w:rPr>
          <w:rFonts w:asciiTheme="minorHAnsi" w:hAnsiTheme="minorHAnsi" w:cstheme="minorHAnsi"/>
          <w:color w:val="3B3838" w:themeColor="background2" w:themeShade="40"/>
          <w:lang w:val="nl-NL" w:eastAsia="nl-NL"/>
        </w:rPr>
        <w:t>jaar</w:t>
      </w:r>
      <w:r w:rsidRPr="00200489">
        <w:rPr>
          <w:rFonts w:asciiTheme="minorHAnsi" w:hAnsiTheme="minorHAnsi" w:cstheme="minorHAnsi"/>
          <w:color w:val="3B3838" w:themeColor="background2" w:themeShade="40"/>
          <w:lang w:val="nl-NL" w:eastAsia="nl-NL"/>
        </w:rPr>
        <w:t>. De beslissing om niet over te gaan</w:t>
      </w:r>
      <w:r w:rsidR="006D4C9F"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nemen we omdat we ervan overtuigd zijn dat dit voor je kind de beste oplossing is. </w:t>
      </w:r>
      <w:r w:rsidR="006D4C9F" w:rsidRPr="00200489">
        <w:rPr>
          <w:rFonts w:asciiTheme="minorHAnsi" w:hAnsiTheme="minorHAnsi" w:cstheme="minorHAnsi"/>
          <w:color w:val="3B3838" w:themeColor="background2" w:themeShade="40"/>
          <w:lang w:eastAsia="nl-NL"/>
        </w:rPr>
        <w:t>We</w:t>
      </w:r>
      <w:r w:rsidRPr="00200489">
        <w:rPr>
          <w:rFonts w:asciiTheme="minorHAnsi" w:hAnsiTheme="minorHAnsi" w:cstheme="minorHAnsi"/>
          <w:color w:val="3B3838" w:themeColor="background2" w:themeShade="40"/>
          <w:lang w:eastAsia="nl-NL"/>
        </w:rPr>
        <w:t xml:space="preserve"> doen </w:t>
      </w:r>
      <w:r w:rsidR="006D4C9F" w:rsidRPr="00200489">
        <w:rPr>
          <w:rFonts w:asciiTheme="minorHAnsi" w:hAnsiTheme="minorHAnsi" w:cstheme="minorHAnsi"/>
          <w:color w:val="3B3838" w:themeColor="background2" w:themeShade="40"/>
          <w:lang w:eastAsia="nl-NL"/>
        </w:rPr>
        <w:t>dat</w:t>
      </w:r>
      <w:r w:rsidRPr="00200489">
        <w:rPr>
          <w:rFonts w:asciiTheme="minorHAnsi" w:hAnsiTheme="minorHAnsi" w:cstheme="minorHAnsi"/>
          <w:color w:val="3B3838" w:themeColor="background2" w:themeShade="40"/>
          <w:lang w:eastAsia="nl-NL"/>
        </w:rPr>
        <w:t xml:space="preserve"> in het belang van </w:t>
      </w:r>
      <w:r w:rsidR="00BF030E" w:rsidRPr="00200489">
        <w:rPr>
          <w:rFonts w:asciiTheme="minorHAnsi" w:hAnsiTheme="minorHAnsi" w:cstheme="minorHAnsi"/>
          <w:color w:val="3B3838" w:themeColor="background2" w:themeShade="40"/>
          <w:lang w:eastAsia="nl-NL"/>
        </w:rPr>
        <w:t xml:space="preserve">de ontwikkeling van </w:t>
      </w:r>
      <w:r w:rsidRPr="00200489">
        <w:rPr>
          <w:rFonts w:asciiTheme="minorHAnsi" w:hAnsiTheme="minorHAnsi" w:cstheme="minorHAnsi"/>
          <w:color w:val="3B3838" w:themeColor="background2" w:themeShade="40"/>
          <w:lang w:eastAsia="nl-NL"/>
        </w:rPr>
        <w:t xml:space="preserve">je kind. </w:t>
      </w:r>
      <w:r w:rsidRPr="00200489">
        <w:rPr>
          <w:rFonts w:asciiTheme="minorHAnsi" w:hAnsiTheme="minorHAnsi" w:cstheme="minorHAnsi"/>
          <w:color w:val="3B3838" w:themeColor="background2" w:themeShade="40"/>
          <w:lang w:val="nl-NL" w:eastAsia="nl-NL"/>
        </w:rPr>
        <w:t xml:space="preserve">We motiveren die beslissing schriftelijk en lichten ze mondeling toe. </w:t>
      </w:r>
      <w:r w:rsidR="005B1D64" w:rsidRPr="00200489">
        <w:rPr>
          <w:rFonts w:asciiTheme="minorHAnsi" w:hAnsiTheme="minorHAnsi" w:cstheme="minorHAnsi"/>
          <w:color w:val="3B3838" w:themeColor="background2" w:themeShade="40"/>
          <w:lang w:eastAsia="nl-NL"/>
        </w:rPr>
        <w:t>We</w:t>
      </w:r>
      <w:r w:rsidRPr="00200489">
        <w:rPr>
          <w:rFonts w:asciiTheme="minorHAnsi" w:hAnsiTheme="minorHAnsi" w:cstheme="minorHAnsi"/>
          <w:color w:val="3B3838" w:themeColor="background2" w:themeShade="40"/>
          <w:lang w:eastAsia="nl-NL"/>
        </w:rPr>
        <w:t xml:space="preserve"> geven ook aan welke bijzondere </w:t>
      </w:r>
      <w:r w:rsidR="0027743C" w:rsidRPr="00200489">
        <w:rPr>
          <w:rFonts w:asciiTheme="minorHAnsi" w:hAnsiTheme="minorHAnsi" w:cstheme="minorHAnsi"/>
          <w:color w:val="3B3838" w:themeColor="background2" w:themeShade="40"/>
          <w:lang w:eastAsia="nl-NL"/>
        </w:rPr>
        <w:t>aandachtspunten</w:t>
      </w:r>
      <w:r w:rsidRPr="00200489">
        <w:rPr>
          <w:rFonts w:asciiTheme="minorHAnsi" w:hAnsiTheme="minorHAnsi" w:cstheme="minorHAnsi"/>
          <w:color w:val="3B3838" w:themeColor="background2" w:themeShade="40"/>
          <w:lang w:eastAsia="nl-NL"/>
        </w:rPr>
        <w:t xml:space="preserve"> er voor het volgende schooljaar voor je kind zijn.</w:t>
      </w:r>
    </w:p>
    <w:p w14:paraId="0F088000" w14:textId="77777777" w:rsidR="00FF53B8" w:rsidRPr="00200489" w:rsidRDefault="00FF53B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Indeling in leerlingengroepen</w:t>
      </w:r>
    </w:p>
    <w:p w14:paraId="3EA0F522" w14:textId="77777777" w:rsidR="00653847" w:rsidRPr="00200489" w:rsidRDefault="00FF53B8" w:rsidP="00653847">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eastAsia="nl-NL"/>
        </w:rPr>
        <w:t>Wij beslissen in welke leerlingengroep je kind, die in de loop van zijn schoolloopbaan van school verandert, terechtkomt. Ook bij de overgang naar een ander jaar beslissen wij autonoom in welke groep je kind zal zitten.</w:t>
      </w:r>
      <w:r w:rsidR="00653847" w:rsidRPr="00200489">
        <w:rPr>
          <w:rFonts w:asciiTheme="minorHAnsi" w:hAnsiTheme="minorHAnsi" w:cstheme="minorHAnsi"/>
          <w:color w:val="3B3838" w:themeColor="background2" w:themeShade="40"/>
          <w:lang w:val="nl-NL" w:eastAsia="nl-NL"/>
        </w:rPr>
        <w:t xml:space="preserve"> </w:t>
      </w:r>
      <w:r w:rsidR="00653847" w:rsidRPr="00200489">
        <w:rPr>
          <w:rFonts w:asciiTheme="minorHAnsi" w:eastAsia="Times New Roman" w:hAnsiTheme="minorHAnsi" w:cstheme="minorHAnsi"/>
          <w:color w:val="3B3838" w:themeColor="background2" w:themeShade="40"/>
          <w:szCs w:val="24"/>
          <w:lang w:val="nl-NL" w:eastAsia="nl-NL"/>
        </w:rPr>
        <w:t xml:space="preserve">Naar een volgend schooljaar toe worden de nieuwe klasgroepen ingedeeld door de </w:t>
      </w:r>
      <w:proofErr w:type="spellStart"/>
      <w:r w:rsidR="00653847" w:rsidRPr="00200489">
        <w:rPr>
          <w:rFonts w:asciiTheme="minorHAnsi" w:eastAsia="Times New Roman" w:hAnsiTheme="minorHAnsi" w:cstheme="minorHAnsi"/>
          <w:color w:val="3B3838" w:themeColor="background2" w:themeShade="40"/>
          <w:lang w:eastAsia="nl-NL"/>
        </w:rPr>
        <w:t>lerar</w:t>
      </w:r>
      <w:proofErr w:type="spellEnd"/>
      <w:r w:rsidR="00653847" w:rsidRPr="00200489">
        <w:rPr>
          <w:rFonts w:asciiTheme="minorHAnsi" w:eastAsia="Times New Roman" w:hAnsiTheme="minorHAnsi" w:cstheme="minorHAnsi"/>
          <w:color w:val="3B3838" w:themeColor="background2" w:themeShade="40"/>
          <w:szCs w:val="24"/>
          <w:lang w:val="nl-NL" w:eastAsia="nl-NL"/>
        </w:rPr>
        <w:t>en van het huidige leerjaar, in overleg met directie en zorgcoördinator. Dit laat ons toe om de klasgroepen zo evenwichtig mogelijk samen te stellen. We houden daarbij rekening met zoveel mogelijk factoren en dit steeds in het belang van de ontwikkeling van je kind. Mochten er bepaalde zorgen zijn hieromtrent, gaan wij ervan uit dat deze ons tijdig worden gemeld.</w:t>
      </w:r>
    </w:p>
    <w:p w14:paraId="54233F77" w14:textId="3FE8E1A8" w:rsidR="00FF53B8" w:rsidRPr="00200489" w:rsidRDefault="00B31A5C" w:rsidP="009517A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Soms delen we de</w:t>
      </w:r>
      <w:r w:rsidR="00FF53B8" w:rsidRPr="00200489">
        <w:rPr>
          <w:rFonts w:asciiTheme="minorHAnsi" w:hAnsiTheme="minorHAnsi" w:cstheme="minorHAnsi"/>
          <w:color w:val="3B3838" w:themeColor="background2" w:themeShade="40"/>
          <w:lang w:val="nl-NL" w:eastAsia="nl-NL"/>
        </w:rPr>
        <w:t xml:space="preserve"> leerlingengroepen </w:t>
      </w:r>
      <w:r w:rsidRPr="00200489">
        <w:rPr>
          <w:rFonts w:asciiTheme="minorHAnsi" w:hAnsiTheme="minorHAnsi" w:cstheme="minorHAnsi"/>
          <w:color w:val="3B3838" w:themeColor="background2" w:themeShade="40"/>
          <w:lang w:val="nl-NL" w:eastAsia="nl-NL"/>
        </w:rPr>
        <w:t>opnieuw</w:t>
      </w:r>
      <w:r w:rsidR="00D8031A" w:rsidRPr="00200489">
        <w:rPr>
          <w:rFonts w:asciiTheme="minorHAnsi" w:hAnsiTheme="minorHAnsi" w:cstheme="minorHAnsi"/>
          <w:color w:val="3B3838" w:themeColor="background2" w:themeShade="40"/>
          <w:lang w:val="nl-NL" w:eastAsia="nl-NL"/>
        </w:rPr>
        <w:t xml:space="preserve"> in</w:t>
      </w:r>
      <w:r w:rsidRPr="00200489">
        <w:rPr>
          <w:rFonts w:asciiTheme="minorHAnsi" w:hAnsiTheme="minorHAnsi" w:cstheme="minorHAnsi"/>
          <w:color w:val="3B3838" w:themeColor="background2" w:themeShade="40"/>
          <w:lang w:val="nl-NL" w:eastAsia="nl-NL"/>
        </w:rPr>
        <w:t xml:space="preserve"> </w:t>
      </w:r>
      <w:r w:rsidR="00A76388" w:rsidRPr="00200489">
        <w:rPr>
          <w:rFonts w:asciiTheme="minorHAnsi" w:hAnsiTheme="minorHAnsi" w:cstheme="minorHAnsi"/>
          <w:color w:val="3B3838" w:themeColor="background2" w:themeShade="40"/>
          <w:lang w:val="nl-NL" w:eastAsia="nl-NL"/>
        </w:rPr>
        <w:t>als er nieuwe leerlingen bij komen</w:t>
      </w:r>
      <w:r w:rsidR="00E45018" w:rsidRPr="00200489">
        <w:rPr>
          <w:rFonts w:asciiTheme="minorHAnsi" w:hAnsiTheme="minorHAnsi" w:cstheme="minorHAnsi"/>
          <w:color w:val="3B3838" w:themeColor="background2" w:themeShade="40"/>
          <w:lang w:val="nl-NL" w:eastAsia="nl-NL"/>
        </w:rPr>
        <w:t xml:space="preserve"> </w:t>
      </w:r>
      <w:r w:rsidR="00FF53B8" w:rsidRPr="00200489">
        <w:rPr>
          <w:rFonts w:asciiTheme="minorHAnsi" w:hAnsiTheme="minorHAnsi" w:cstheme="minorHAnsi"/>
          <w:color w:val="3B3838" w:themeColor="background2" w:themeShade="40"/>
          <w:lang w:val="nl-NL" w:eastAsia="nl-NL"/>
        </w:rPr>
        <w:t>(bv. in de kleuterschool na een instapdatum).</w:t>
      </w:r>
    </w:p>
    <w:p w14:paraId="67468C4C" w14:textId="77777777" w:rsidR="00FF53B8" w:rsidRPr="00200489" w:rsidRDefault="00FF53B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Langer in het lager onderwijs</w:t>
      </w:r>
    </w:p>
    <w:p w14:paraId="4203094D" w14:textId="77777777"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Nadat je kind het getuigschrift basisonderwijs heeft behaald, kan het geen lager onderwijs meer volgen, tenzij de 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0988B10F" w14:textId="0C531AF6"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Wordt je kind 14 jaar voor 1 januari van het lopende schooljaar? Dan kan het nog één schooljaar lager onderwijs volgen. Daarvoor is wel een gunstig advies van de klassenraad</w:t>
      </w:r>
      <w:r w:rsidR="00C76850"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waar je kind het voorafgaande schooljaar lager onderwijs volgde</w:t>
      </w:r>
      <w:r w:rsidR="00C76850"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nodig. </w:t>
      </w:r>
      <w:r w:rsidR="00C76850" w:rsidRPr="00200489">
        <w:rPr>
          <w:rFonts w:asciiTheme="minorHAnsi" w:hAnsiTheme="minorHAnsi" w:cstheme="minorHAnsi"/>
          <w:color w:val="3B3838" w:themeColor="background2" w:themeShade="40"/>
          <w:lang w:val="nl-NL" w:eastAsia="nl-NL"/>
        </w:rPr>
        <w:t>De klassenraad geeft</w:t>
      </w:r>
      <w:r w:rsidRPr="00200489">
        <w:rPr>
          <w:rFonts w:asciiTheme="minorHAnsi" w:hAnsiTheme="minorHAnsi" w:cstheme="minorHAnsi"/>
          <w:color w:val="3B3838" w:themeColor="background2" w:themeShade="40"/>
          <w:lang w:val="nl-NL" w:eastAsia="nl-NL"/>
        </w:rPr>
        <w:t xml:space="preserve"> dit advies op jouw vraag</w:t>
      </w:r>
      <w:r w:rsidR="000B4103" w:rsidRPr="00200489">
        <w:rPr>
          <w:rFonts w:asciiTheme="minorHAnsi" w:hAnsiTheme="minorHAnsi" w:cstheme="minorHAnsi"/>
          <w:color w:val="3B3838" w:themeColor="background2" w:themeShade="40"/>
          <w:lang w:val="nl-NL" w:eastAsia="nl-NL"/>
        </w:rPr>
        <w:t xml:space="preserve"> of op eigen initiatief</w:t>
      </w:r>
      <w:r w:rsidRPr="00200489">
        <w:rPr>
          <w:rFonts w:asciiTheme="minorHAnsi" w:hAnsiTheme="minorHAnsi" w:cstheme="minorHAnsi"/>
          <w:color w:val="3B3838" w:themeColor="background2" w:themeShade="40"/>
          <w:lang w:val="nl-NL" w:eastAsia="nl-NL"/>
        </w:rPr>
        <w:t xml:space="preserve">. Na kennisneming van en toelichting bij </w:t>
      </w:r>
      <w:r w:rsidR="000B4103" w:rsidRPr="00200489">
        <w:rPr>
          <w:rFonts w:asciiTheme="minorHAnsi" w:hAnsiTheme="minorHAnsi" w:cstheme="minorHAnsi"/>
          <w:color w:val="3B3838" w:themeColor="background2" w:themeShade="40"/>
          <w:lang w:val="nl-NL" w:eastAsia="nl-NL"/>
        </w:rPr>
        <w:t>het advies</w:t>
      </w:r>
      <w:r w:rsidRPr="00200489">
        <w:rPr>
          <w:rFonts w:asciiTheme="minorHAnsi" w:hAnsiTheme="minorHAnsi" w:cstheme="minorHAnsi"/>
          <w:color w:val="3B3838" w:themeColor="background2" w:themeShade="40"/>
          <w:lang w:val="nl-NL" w:eastAsia="nl-NL"/>
        </w:rPr>
        <w:t xml:space="preserve"> van de klassenraad neem jij als ouder een beslissing.</w:t>
      </w:r>
    </w:p>
    <w:p w14:paraId="5BFD3702" w14:textId="77777777" w:rsidR="00133698" w:rsidRPr="00200489" w:rsidRDefault="00133698" w:rsidP="0013369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Je kind kan geen lager onderwijs meer volgen als het 15 jaar wordt voor 1 januari van het lopende schooljaar.</w:t>
      </w:r>
    </w:p>
    <w:p w14:paraId="49F96344" w14:textId="6DA9915A" w:rsidR="00FF53B8" w:rsidRPr="00200489" w:rsidRDefault="00FF53B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Uitschrijving</w:t>
      </w:r>
    </w:p>
    <w:p w14:paraId="34DF6DF5" w14:textId="77777777" w:rsidR="00401684" w:rsidRPr="00200489" w:rsidRDefault="00401684" w:rsidP="00401684">
      <w:pPr>
        <w:spacing w:after="120"/>
        <w:rPr>
          <w:rFonts w:asciiTheme="minorHAnsi" w:hAnsiTheme="minorHAnsi" w:cstheme="minorHAnsi"/>
          <w:i/>
          <w:iCs/>
          <w:color w:val="auto"/>
        </w:rPr>
      </w:pPr>
      <w:bookmarkStart w:id="19" w:name="_Ref66442950"/>
      <w:r w:rsidRPr="00200489">
        <w:rPr>
          <w:rFonts w:asciiTheme="minorHAnsi" w:hAnsiTheme="minorHAnsi" w:cstheme="minorHAnsi"/>
          <w:i/>
          <w:iCs/>
          <w:color w:val="auto"/>
        </w:rPr>
        <w:t>* Let op: wanneer we spreken over een GC-verslag of IAC-verslag bedoelen we hiermee ook het gemotiveerd verslag of het verslag opgemaakt voor 1 september 2023.</w:t>
      </w:r>
    </w:p>
    <w:p w14:paraId="7A8A0CC4" w14:textId="77777777" w:rsidR="00401684" w:rsidRPr="00200489" w:rsidRDefault="00401684" w:rsidP="00401684">
      <w:pPr>
        <w:spacing w:after="120"/>
        <w:rPr>
          <w:rFonts w:asciiTheme="minorHAnsi" w:hAnsiTheme="minorHAnsi" w:cstheme="minorHAnsi"/>
          <w:color w:val="auto"/>
        </w:rPr>
      </w:pPr>
      <w:r w:rsidRPr="00200489">
        <w:rPr>
          <w:rFonts w:asciiTheme="minorHAnsi" w:hAnsiTheme="minorHAnsi" w:cstheme="minorHAnsi"/>
          <w:color w:val="auto"/>
        </w:rPr>
        <w:lastRenderedPageBreak/>
        <w:t>Eenmaal ingeschreven, blijft je kind ook de volgende schooljaren bij ons ingeschreven. De inschrijving stopt enkel als één van de volgende situaties zich voordoet:</w:t>
      </w:r>
    </w:p>
    <w:p w14:paraId="1D18C752"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voldoet niet langer aan de toelatingsvoorwaarden.</w:t>
      </w:r>
    </w:p>
    <w:p w14:paraId="5AA3620A"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verlaat zelf onze school.</w:t>
      </w:r>
    </w:p>
    <w:p w14:paraId="48F4FDE3"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wordt a</w:t>
      </w:r>
      <w:r w:rsidRPr="00200489" w:rsidDel="00152638">
        <w:rPr>
          <w:rFonts w:asciiTheme="minorHAnsi" w:hAnsiTheme="minorHAnsi" w:cstheme="minorHAnsi"/>
          <w:color w:val="auto"/>
        </w:rPr>
        <w:t>l</w:t>
      </w:r>
      <w:r w:rsidRPr="00200489">
        <w:rPr>
          <w:rFonts w:asciiTheme="minorHAnsi" w:hAnsiTheme="minorHAnsi" w:cstheme="minorHAnsi"/>
          <w:color w:val="auto"/>
        </w:rPr>
        <w:t>s gevolg van een tuchtmaatregel definitief van school gestuurd.</w:t>
      </w:r>
    </w:p>
    <w:p w14:paraId="79BCC8A6" w14:textId="77777777" w:rsidR="00401684" w:rsidRPr="00200489" w:rsidRDefault="00401684" w:rsidP="00B73743">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w:t>
      </w:r>
    </w:p>
    <w:p w14:paraId="5A6A8AAE" w14:textId="77777777" w:rsidR="00401684" w:rsidRPr="00200489" w:rsidRDefault="00401684" w:rsidP="00401684">
      <w:pPr>
        <w:pStyle w:val="Opsomming"/>
        <w:ind w:left="340" w:hanging="340"/>
        <w:rPr>
          <w:rFonts w:asciiTheme="minorHAnsi" w:hAnsiTheme="minorHAnsi" w:cstheme="minorHAnsi"/>
          <w:color w:val="auto"/>
        </w:rPr>
      </w:pPr>
      <w:r w:rsidRPr="00200489">
        <w:rPr>
          <w:rFonts w:asciiTheme="minorHAnsi" w:hAnsiTheme="minorHAnsi" w:cstheme="minorHAnsi"/>
          <w:color w:val="auto"/>
        </w:rPr>
        <w:t>ofwel op het moment dat je kind in een andere school ingeschreven is en uiterlijk een maand (vakantieperioden niet inbegrepen) na onze beslissing;</w:t>
      </w:r>
    </w:p>
    <w:p w14:paraId="44571126" w14:textId="77777777" w:rsidR="00401684" w:rsidRPr="00200489" w:rsidRDefault="00401684" w:rsidP="005B4277">
      <w:pPr>
        <w:pStyle w:val="Opsomming"/>
        <w:numPr>
          <w:ilvl w:val="1"/>
          <w:numId w:val="4"/>
        </w:numPr>
        <w:rPr>
          <w:rFonts w:asciiTheme="minorHAnsi" w:hAnsiTheme="minorHAnsi" w:cstheme="minorHAnsi"/>
          <w:color w:val="auto"/>
        </w:rPr>
      </w:pPr>
      <w:r w:rsidRPr="00200489">
        <w:rPr>
          <w:rFonts w:asciiTheme="minorHAnsi" w:hAnsiTheme="minorHAnsi" w:cstheme="minorHAnsi"/>
          <w:color w:val="auto"/>
        </w:rPr>
        <w:t>ofwel op het einde van het huidige schooljaar;</w:t>
      </w:r>
    </w:p>
    <w:p w14:paraId="5B39B3C6" w14:textId="77777777" w:rsidR="00401684" w:rsidRPr="00200489" w:rsidRDefault="00401684" w:rsidP="005B4277">
      <w:pPr>
        <w:pStyle w:val="Opsomming"/>
        <w:numPr>
          <w:ilvl w:val="1"/>
          <w:numId w:val="4"/>
        </w:numPr>
        <w:rPr>
          <w:rFonts w:asciiTheme="minorHAnsi" w:hAnsiTheme="minorHAnsi" w:cstheme="minorHAnsi"/>
          <w:color w:val="auto"/>
        </w:rPr>
      </w:pPr>
      <w:r w:rsidRPr="00200489">
        <w:rPr>
          <w:rFonts w:asciiTheme="minorHAnsi" w:hAnsiTheme="minorHAnsi" w:cstheme="minorHAnsi"/>
          <w:color w:val="auto"/>
        </w:rPr>
        <w:t>ofwel op het einde van het daaropvolgende schooljaar.</w:t>
      </w:r>
    </w:p>
    <w:p w14:paraId="4FB28C05" w14:textId="77777777" w:rsidR="00401684" w:rsidRPr="00200489" w:rsidRDefault="00401684" w:rsidP="00B73743">
      <w:pPr>
        <w:pStyle w:val="Opsomming"/>
        <w:ind w:left="340" w:hanging="340"/>
        <w:rPr>
          <w:rFonts w:asciiTheme="minorHAnsi" w:hAnsiTheme="minorHAnsi" w:cstheme="minorHAnsi"/>
          <w:color w:val="auto"/>
        </w:rPr>
      </w:pPr>
      <w:r w:rsidRPr="00200489">
        <w:rPr>
          <w:rFonts w:asciiTheme="minorHAnsi" w:hAnsiTheme="minorHAnsi" w:cstheme="minorHAnsi"/>
          <w:color w:val="auto"/>
        </w:rPr>
        <w:t>je kind is reeds ingeschreven maar zijn noden wijzigen. We onderscheiden daarbij twee situaties:</w:t>
      </w:r>
    </w:p>
    <w:p w14:paraId="0FB27489" w14:textId="77777777" w:rsidR="00401684" w:rsidRPr="00200489" w:rsidRDefault="00401684" w:rsidP="005B4277">
      <w:pPr>
        <w:pStyle w:val="Opsomming"/>
        <w:numPr>
          <w:ilvl w:val="1"/>
          <w:numId w:val="4"/>
        </w:numPr>
        <w:rPr>
          <w:rFonts w:asciiTheme="minorHAnsi" w:hAnsiTheme="minorHAnsi" w:cstheme="minorHAnsi"/>
          <w:color w:val="auto"/>
        </w:rPr>
      </w:pPr>
      <w:r w:rsidRPr="00200489">
        <w:rPr>
          <w:rFonts w:asciiTheme="minorHAnsi" w:hAnsiTheme="minorHAnsi" w:cstheme="minorHAnsi"/>
          <w:color w:val="auto"/>
        </w:rPr>
        <w:t>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w:t>
      </w:r>
    </w:p>
    <w:p w14:paraId="4C2D61A4" w14:textId="77777777" w:rsidR="00401684" w:rsidRPr="00200489" w:rsidRDefault="00401684" w:rsidP="005B4277">
      <w:pPr>
        <w:pStyle w:val="Opsomming"/>
        <w:numPr>
          <w:ilvl w:val="1"/>
          <w:numId w:val="4"/>
        </w:numPr>
        <w:rPr>
          <w:rFonts w:asciiTheme="minorHAnsi" w:hAnsiTheme="minorHAnsi" w:cstheme="minorHAnsi"/>
          <w:color w:val="auto"/>
        </w:rPr>
      </w:pPr>
      <w:r w:rsidRPr="00200489">
        <w:rPr>
          <w:rFonts w:asciiTheme="minorHAnsi" w:hAnsiTheme="minorHAnsi" w:cstheme="minorHAnsi"/>
          <w:color w:val="auto"/>
        </w:rPr>
        <w:t>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w:t>
      </w:r>
    </w:p>
    <w:p w14:paraId="0407C16D" w14:textId="77777777" w:rsidR="00401684" w:rsidRPr="00200489" w:rsidRDefault="00401684" w:rsidP="00401684">
      <w:pPr>
        <w:pStyle w:val="Opsomming"/>
        <w:ind w:left="340" w:hanging="340"/>
        <w:contextualSpacing w:val="0"/>
        <w:rPr>
          <w:rFonts w:asciiTheme="minorHAnsi" w:hAnsiTheme="minorHAnsi" w:cstheme="minorHAnsi"/>
        </w:rPr>
      </w:pPr>
      <w:r w:rsidRPr="00200489">
        <w:rPr>
          <w:rFonts w:asciiTheme="minorHAnsi" w:hAnsiTheme="minorHAnsi" w:cstheme="minorHAnsi"/>
        </w:rPr>
        <w:t>Je gaat niet akkoord met een nieuwe versie van het schoolreglement. De inschrijving stopt dan op het einde van het lopende schooljaar.</w:t>
      </w:r>
    </w:p>
    <w:p w14:paraId="6AD08F4B" w14:textId="125AD136" w:rsidR="009F3BB7" w:rsidRPr="00F13BA7" w:rsidRDefault="001D6AEF" w:rsidP="00F13BA7">
      <w:pPr>
        <w:jc w:val="right"/>
        <w:rPr>
          <w:rFonts w:asciiTheme="minorHAnsi" w:hAnsiTheme="minorHAnsi" w:cstheme="minorHAnsi"/>
          <w:i/>
          <w:iCs/>
          <w:color w:val="3B3838" w:themeColor="background2" w:themeShade="40"/>
          <w:sz w:val="18"/>
          <w:szCs w:val="18"/>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58" behindDoc="0" locked="0" layoutInCell="1" allowOverlap="1" wp14:anchorId="72017E18" wp14:editId="02B5D0A0">
            <wp:simplePos x="0" y="0"/>
            <wp:positionH relativeFrom="column">
              <wp:posOffset>-707331</wp:posOffset>
            </wp:positionH>
            <wp:positionV relativeFrom="paragraph">
              <wp:posOffset>304801</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F13BA7" w:rsidRPr="00200489">
          <w:rPr>
            <w:rStyle w:val="Hyperlink"/>
            <w:rFonts w:asciiTheme="minorHAnsi" w:hAnsiTheme="minorHAnsi" w:cstheme="minorHAnsi"/>
            <w:i/>
            <w:iCs/>
            <w:color w:val="3B3838" w:themeColor="background2" w:themeShade="40"/>
            <w:sz w:val="18"/>
            <w:szCs w:val="18"/>
          </w:rPr>
          <w:t>Terug naar overzicht</w:t>
        </w:r>
      </w:hyperlink>
    </w:p>
    <w:p w14:paraId="05169D85" w14:textId="5E16165F"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27F976B2" w14:textId="6C25C393" w:rsidR="00FF53B8" w:rsidRPr="00200489" w:rsidRDefault="000C55FA" w:rsidP="005B4277">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Schooluitstappen</w:t>
      </w:r>
      <w:bookmarkEnd w:id="19"/>
    </w:p>
    <w:p w14:paraId="202E6598" w14:textId="66B641CF" w:rsidR="000C55FA" w:rsidRPr="00200489" w:rsidRDefault="000C55FA"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Elk schooljaar maken we met onze leerlingen enkele leerrijke uitstappen. Je kind is verplicht deel te nemen aan schooluitstappen die </w:t>
      </w:r>
      <w:r w:rsidRPr="00200489">
        <w:rPr>
          <w:rFonts w:asciiTheme="minorHAnsi" w:hAnsiTheme="minorHAnsi" w:cstheme="minorHAnsi"/>
          <w:b/>
          <w:bCs/>
          <w:color w:val="3B3838" w:themeColor="background2" w:themeShade="40"/>
        </w:rPr>
        <w:t xml:space="preserve">korter </w:t>
      </w:r>
      <w:r w:rsidR="001479B0" w:rsidRPr="00200489">
        <w:rPr>
          <w:rFonts w:asciiTheme="minorHAnsi" w:hAnsiTheme="minorHAnsi" w:cstheme="minorHAnsi"/>
          <w:b/>
          <w:bCs/>
          <w:color w:val="3B3838" w:themeColor="background2" w:themeShade="40"/>
        </w:rPr>
        <w:t xml:space="preserve">zijn </w:t>
      </w:r>
      <w:r w:rsidRPr="00200489">
        <w:rPr>
          <w:rFonts w:asciiTheme="minorHAnsi" w:hAnsiTheme="minorHAnsi" w:cstheme="minorHAnsi"/>
          <w:b/>
          <w:bCs/>
          <w:color w:val="3B3838" w:themeColor="background2" w:themeShade="40"/>
        </w:rPr>
        <w:t>dan één schooldag</w:t>
      </w:r>
      <w:r w:rsidRPr="00200489">
        <w:rPr>
          <w:rFonts w:asciiTheme="minorHAnsi" w:hAnsiTheme="minorHAnsi" w:cstheme="minorHAnsi"/>
          <w:color w:val="3B3838" w:themeColor="background2" w:themeShade="40"/>
        </w:rPr>
        <w:t>.</w:t>
      </w:r>
    </w:p>
    <w:p w14:paraId="2EFC4B51" w14:textId="4C9FE2E1" w:rsidR="000C55FA" w:rsidRPr="00200489" w:rsidRDefault="000C55FA" w:rsidP="00967059">
      <w:pPr>
        <w:ind w:right="-144"/>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streven er als school ook naar om alle kinderen te laten deelnemen aan schooluitstappen die</w:t>
      </w:r>
      <w:r w:rsidRPr="00200489">
        <w:rPr>
          <w:rFonts w:asciiTheme="minorHAnsi" w:hAnsiTheme="minorHAnsi" w:cstheme="minorHAnsi"/>
          <w:b/>
          <w:bCs/>
          <w:color w:val="3B3838" w:themeColor="background2" w:themeShade="40"/>
        </w:rPr>
        <w:t xml:space="preserve"> één </w:t>
      </w:r>
      <w:r w:rsidR="00220ACD" w:rsidRPr="00200489">
        <w:rPr>
          <w:rFonts w:asciiTheme="minorHAnsi" w:hAnsiTheme="minorHAnsi" w:cstheme="minorHAnsi"/>
          <w:b/>
          <w:bCs/>
          <w:color w:val="3B3838" w:themeColor="background2" w:themeShade="40"/>
        </w:rPr>
        <w:t>school</w:t>
      </w:r>
      <w:r w:rsidRPr="00200489">
        <w:rPr>
          <w:rFonts w:asciiTheme="minorHAnsi" w:hAnsiTheme="minorHAnsi" w:cstheme="minorHAnsi"/>
          <w:b/>
          <w:bCs/>
          <w:color w:val="3B3838" w:themeColor="background2" w:themeShade="40"/>
        </w:rPr>
        <w:t>dag of langer duren (meerdaags)</w:t>
      </w:r>
      <w:r w:rsidRPr="00200489">
        <w:rPr>
          <w:rFonts w:asciiTheme="minorHAnsi" w:hAnsiTheme="minorHAnsi" w:cstheme="minorHAnsi"/>
          <w:color w:val="3B3838" w:themeColor="background2" w:themeShade="40"/>
        </w:rPr>
        <w:t xml:space="preserve">. Die activiteiten maken deel uit van ons onderwijsaanbod. Door het schoolreglement te ondertekenen, gaan we ervan uit dat je op de hoogte bent van de schooluitstappen die </w:t>
      </w:r>
      <w:r w:rsidR="00DA6B9C" w:rsidRPr="00200489">
        <w:rPr>
          <w:rFonts w:asciiTheme="minorHAnsi" w:hAnsiTheme="minorHAnsi" w:cstheme="minorHAnsi"/>
          <w:color w:val="3B3838" w:themeColor="background2" w:themeShade="40"/>
        </w:rPr>
        <w:t>we organiseren</w:t>
      </w:r>
      <w:r w:rsidRPr="00200489">
        <w:rPr>
          <w:rFonts w:asciiTheme="minorHAnsi" w:hAnsiTheme="minorHAnsi" w:cstheme="minorHAnsi"/>
          <w:color w:val="3B3838" w:themeColor="background2" w:themeShade="40"/>
        </w:rPr>
        <w:t xml:space="preserve">. Als je niet wenst dat je kind meegaat op één van de schooluitstappen die één dag of langer duren, </w:t>
      </w:r>
      <w:r w:rsidR="00730934" w:rsidRPr="00200489">
        <w:rPr>
          <w:rFonts w:asciiTheme="minorHAnsi" w:hAnsiTheme="minorHAnsi" w:cstheme="minorHAnsi"/>
          <w:color w:val="3B3838" w:themeColor="background2" w:themeShade="40"/>
        </w:rPr>
        <w:t>dan moet</w:t>
      </w:r>
      <w:r w:rsidRPr="00200489">
        <w:rPr>
          <w:rFonts w:asciiTheme="minorHAnsi" w:hAnsiTheme="minorHAnsi" w:cstheme="minorHAnsi"/>
          <w:color w:val="3B3838" w:themeColor="background2" w:themeShade="40"/>
        </w:rPr>
        <w:t xml:space="preserve"> je dat vooraf schriftelijk melden. Leerlingen die niet deelnemen aan de schooluitstap </w:t>
      </w:r>
      <w:r w:rsidR="003D1525" w:rsidRPr="00200489">
        <w:rPr>
          <w:rFonts w:asciiTheme="minorHAnsi" w:hAnsiTheme="minorHAnsi" w:cstheme="minorHAnsi"/>
          <w:color w:val="3B3838" w:themeColor="background2" w:themeShade="40"/>
        </w:rPr>
        <w:t>moeten</w:t>
      </w:r>
      <w:r w:rsidRPr="00200489">
        <w:rPr>
          <w:rFonts w:asciiTheme="minorHAnsi" w:hAnsiTheme="minorHAnsi" w:cstheme="minorHAnsi"/>
          <w:color w:val="3B3838" w:themeColor="background2" w:themeShade="40"/>
        </w:rPr>
        <w:t xml:space="preserve"> op school aanwezig zijn.</w:t>
      </w:r>
    </w:p>
    <w:p w14:paraId="72B3760D" w14:textId="77777777" w:rsidR="00E353A4" w:rsidRPr="00200489" w:rsidRDefault="00E353A4" w:rsidP="006227A5">
      <w:pPr>
        <w:spacing w:before="200"/>
        <w:rPr>
          <w:rFonts w:asciiTheme="minorHAnsi" w:hAnsiTheme="minorHAnsi" w:cstheme="minorHAnsi"/>
          <w:b/>
          <w:bCs/>
          <w:color w:val="3B3838" w:themeColor="background2" w:themeShade="40"/>
          <w:sz w:val="24"/>
          <w:szCs w:val="24"/>
        </w:rPr>
      </w:pPr>
      <w:r w:rsidRPr="00200489">
        <w:rPr>
          <w:rFonts w:asciiTheme="minorHAnsi" w:hAnsiTheme="minorHAnsi" w:cstheme="minorHAnsi"/>
          <w:b/>
          <w:bCs/>
          <w:color w:val="3B3838" w:themeColor="background2" w:themeShade="40"/>
          <w:sz w:val="24"/>
          <w:szCs w:val="24"/>
        </w:rPr>
        <w:t xml:space="preserve">Via </w:t>
      </w:r>
      <w:proofErr w:type="spellStart"/>
      <w:r w:rsidRPr="00200489">
        <w:rPr>
          <w:rFonts w:asciiTheme="minorHAnsi" w:hAnsiTheme="minorHAnsi" w:cstheme="minorHAnsi"/>
          <w:b/>
          <w:bCs/>
          <w:color w:val="3B3838" w:themeColor="background2" w:themeShade="40"/>
          <w:sz w:val="24"/>
          <w:szCs w:val="24"/>
        </w:rPr>
        <w:t>Gimme</w:t>
      </w:r>
      <w:proofErr w:type="spellEnd"/>
      <w:r w:rsidRPr="00200489">
        <w:rPr>
          <w:rFonts w:asciiTheme="minorHAnsi" w:hAnsiTheme="minorHAnsi" w:cstheme="minorHAnsi"/>
          <w:b/>
          <w:bCs/>
          <w:color w:val="3B3838" w:themeColor="background2" w:themeShade="40"/>
          <w:sz w:val="24"/>
          <w:szCs w:val="24"/>
        </w:rPr>
        <w:t xml:space="preserve"> informeren we jou als ouder over de uitstappen die dit schooljaar worden voorzien.</w:t>
      </w:r>
    </w:p>
    <w:p w14:paraId="69C4B92C" w14:textId="77777777" w:rsidR="00E353A4" w:rsidRPr="00200489" w:rsidRDefault="00E353A4" w:rsidP="00E353A4">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Hieronder vind je een overzicht van onze meerdaagse schooluitstappen:</w:t>
      </w:r>
    </w:p>
    <w:p w14:paraId="3B00AEEB" w14:textId="77777777" w:rsidR="00E353A4" w:rsidRPr="00200489" w:rsidRDefault="00E353A4" w:rsidP="00E353A4">
      <w:pPr>
        <w:pStyle w:val="Opsomming"/>
        <w:spacing w:after="0"/>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Plattelandsklassen (3 dagen): 3</w:t>
      </w:r>
      <w:r w:rsidRPr="00200489">
        <w:rPr>
          <w:rFonts w:asciiTheme="minorHAnsi" w:hAnsiTheme="minorHAnsi" w:cstheme="minorHAnsi"/>
          <w:color w:val="3B3838" w:themeColor="background2" w:themeShade="40"/>
          <w:vertAlign w:val="superscript"/>
        </w:rPr>
        <w:t>e</w:t>
      </w:r>
      <w:r w:rsidRPr="00200489">
        <w:rPr>
          <w:rFonts w:asciiTheme="minorHAnsi" w:hAnsiTheme="minorHAnsi" w:cstheme="minorHAnsi"/>
          <w:color w:val="3B3838" w:themeColor="background2" w:themeShade="40"/>
        </w:rPr>
        <w:t xml:space="preserve"> leerjaar</w:t>
      </w:r>
    </w:p>
    <w:p w14:paraId="2443305C" w14:textId="66BA9BC3" w:rsidR="00E353A4" w:rsidRPr="00200489" w:rsidRDefault="00E353A4" w:rsidP="00E353A4">
      <w:pPr>
        <w:pStyle w:val="Opsomming"/>
        <w:contextualSpacing w:val="0"/>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Zeeklassen (</w:t>
      </w:r>
      <w:r w:rsidR="008E30D1"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dagen): 5</w:t>
      </w:r>
      <w:r w:rsidRPr="00200489">
        <w:rPr>
          <w:rFonts w:asciiTheme="minorHAnsi" w:hAnsiTheme="minorHAnsi" w:cstheme="minorHAnsi"/>
          <w:color w:val="3B3838" w:themeColor="background2" w:themeShade="40"/>
          <w:vertAlign w:val="superscript"/>
        </w:rPr>
        <w:t>e</w:t>
      </w:r>
      <w:r w:rsidRPr="00200489">
        <w:rPr>
          <w:rFonts w:asciiTheme="minorHAnsi" w:hAnsiTheme="minorHAnsi" w:cstheme="minorHAnsi"/>
          <w:color w:val="3B3838" w:themeColor="background2" w:themeShade="40"/>
        </w:rPr>
        <w:t xml:space="preserve"> leerjaar</w:t>
      </w:r>
    </w:p>
    <w:p w14:paraId="2EB30CCE" w14:textId="445D0572" w:rsidR="00E353A4" w:rsidRPr="00200489" w:rsidRDefault="00E353A4" w:rsidP="00967059">
      <w:pPr>
        <w:ind w:right="-144"/>
        <w:rPr>
          <w:rFonts w:asciiTheme="minorHAnsi" w:hAnsiTheme="minorHAnsi" w:cstheme="minorHAnsi"/>
          <w:color w:val="3B3838" w:themeColor="background2" w:themeShade="40"/>
          <w:u w:val="single"/>
        </w:rPr>
      </w:pPr>
      <w:r w:rsidRPr="00200489">
        <w:rPr>
          <w:rFonts w:asciiTheme="minorHAnsi" w:hAnsiTheme="minorHAnsi" w:cstheme="minorHAnsi"/>
          <w:color w:val="3B3838" w:themeColor="background2" w:themeShade="40"/>
          <w:u w:val="single"/>
        </w:rPr>
        <w:t>Zwemmen</w:t>
      </w:r>
    </w:p>
    <w:p w14:paraId="4A8BB051" w14:textId="77777777" w:rsidR="00E353A4" w:rsidRPr="00200489" w:rsidRDefault="00E353A4" w:rsidP="00E353A4">
      <w:pPr>
        <w:rPr>
          <w:rFonts w:asciiTheme="minorHAnsi" w:hAnsiTheme="minorHAnsi" w:cstheme="minorHAnsi"/>
          <w:color w:val="3B3838" w:themeColor="background2" w:themeShade="40"/>
        </w:rPr>
      </w:pPr>
      <w:bookmarkStart w:id="20" w:name="_Ref66442957"/>
      <w:r w:rsidRPr="00200489">
        <w:rPr>
          <w:rFonts w:asciiTheme="minorHAnsi" w:hAnsiTheme="minorHAnsi" w:cstheme="minorHAnsi"/>
          <w:color w:val="3B3838" w:themeColor="background2" w:themeShade="40"/>
        </w:rPr>
        <w:t>In overleg met het schoolbestuur werd beslist om het gratis zwemmen toe te wijzen aan de leerlingen van het zesde leerjaar.</w:t>
      </w:r>
    </w:p>
    <w:p w14:paraId="6BF7EB50"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Gelieve uw kinderen van gemakkelijke kledij te voorzien als zij gaan zwemmen.</w:t>
      </w:r>
    </w:p>
    <w:p w14:paraId="210B5EBD"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het zwemonderricht moeten de leerlingen een badmuts (alleen te verkrijgen via secretariaat van de school), een zwembroekje of een ééndelig badpak en een handdoek meebrengen. Dit alles wordt voorzien in een ruime sporttas.</w:t>
      </w:r>
    </w:p>
    <w:p w14:paraId="4C3E4A1B"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Zwemmen is een verplicht onderdeel van het lessenpakket in het lager onderwijs. Op het einde van het zesde leerjaar moet iedere leerling de eindtermen in verband met zwemmen behalen. Het is dan ook verplicht om in de loop van de leerjaren deel te nemen aan de zwemlessen.</w:t>
      </w:r>
    </w:p>
    <w:p w14:paraId="0CADD8A9"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Wanneer uw zoon of dochter niet kan deelnemen aan het zwemonderricht is daarvoor een attest vereist. Dit attest: </w:t>
      </w:r>
      <w:r w:rsidRPr="00200489">
        <w:rPr>
          <w:rFonts w:asciiTheme="minorHAnsi" w:hAnsiTheme="minorHAnsi" w:cstheme="minorHAnsi"/>
          <w:color w:val="3B3838" w:themeColor="background2" w:themeShade="40"/>
        </w:rPr>
        <w:tab/>
      </w:r>
    </w:p>
    <w:p w14:paraId="045D7FA0" w14:textId="77777777" w:rsidR="00E353A4" w:rsidRPr="00200489" w:rsidRDefault="00E353A4" w:rsidP="005B4277">
      <w:pPr>
        <w:numPr>
          <w:ilvl w:val="0"/>
          <w:numId w:val="15"/>
        </w:numPr>
        <w:tabs>
          <w:tab w:val="left" w:pos="720"/>
          <w:tab w:val="left" w:pos="1440"/>
        </w:tabs>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kan door de ouders geschreven worden (maximaal 2 maal per schooljaar)</w:t>
      </w:r>
    </w:p>
    <w:p w14:paraId="11F5C165" w14:textId="160F6B53" w:rsidR="00E353A4" w:rsidRPr="00200489" w:rsidRDefault="00E353A4" w:rsidP="29C2E55B">
      <w:pPr>
        <w:numPr>
          <w:ilvl w:val="0"/>
          <w:numId w:val="15"/>
        </w:numPr>
        <w:suppressAutoHyphens w:val="0"/>
        <w:spacing w:after="0" w:line="240" w:lineRule="auto"/>
        <w:rPr>
          <w:rFonts w:asciiTheme="minorHAnsi" w:hAnsiTheme="minorHAnsi"/>
          <w:color w:val="3B3838" w:themeColor="background2" w:themeShade="40"/>
        </w:rPr>
      </w:pPr>
      <w:r w:rsidRPr="29C2E55B">
        <w:rPr>
          <w:rFonts w:asciiTheme="minorHAnsi" w:hAnsiTheme="minorHAnsi"/>
          <w:color w:val="3B3838" w:themeColor="background2" w:themeShade="40"/>
        </w:rPr>
        <w:t>wordt door een arts afgeleverd vanaf de derde afwezigheid</w:t>
      </w:r>
    </w:p>
    <w:p w14:paraId="3FA6CA85" w14:textId="77777777" w:rsidR="00E353A4" w:rsidRPr="00200489" w:rsidRDefault="00E353A4" w:rsidP="00E353A4">
      <w:pPr>
        <w:rPr>
          <w:rFonts w:asciiTheme="minorHAnsi" w:hAnsiTheme="minorHAnsi" w:cstheme="minorHAnsi"/>
          <w:color w:val="3B3838" w:themeColor="background2" w:themeShade="40"/>
        </w:rPr>
      </w:pPr>
    </w:p>
    <w:p w14:paraId="1C08EFDF" w14:textId="77777777" w:rsidR="00E353A4" w:rsidRPr="00200489" w:rsidRDefault="00E353A4" w:rsidP="00E353A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zijn van mening dat een kind, als het op school aanwezig is, ook voldoende gezond is om aan de zwemlessen deel te nemen.</w:t>
      </w:r>
    </w:p>
    <w:p w14:paraId="410723CA" w14:textId="77777777" w:rsidR="00F13BA7" w:rsidRPr="00200489" w:rsidRDefault="0074615E" w:rsidP="00F13BA7">
      <w:pPr>
        <w:jc w:val="right"/>
        <w:rPr>
          <w:rFonts w:asciiTheme="minorHAnsi" w:hAnsiTheme="minorHAnsi" w:cstheme="minorHAnsi"/>
          <w:i/>
          <w:iCs/>
          <w:color w:val="3B3838" w:themeColor="background2" w:themeShade="40"/>
          <w:sz w:val="18"/>
          <w:szCs w:val="18"/>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59" behindDoc="0" locked="0" layoutInCell="1" allowOverlap="1" wp14:anchorId="3680CB78" wp14:editId="4863A4B0">
            <wp:simplePos x="0" y="0"/>
            <wp:positionH relativeFrom="column">
              <wp:posOffset>-714375</wp:posOffset>
            </wp:positionH>
            <wp:positionV relativeFrom="paragraph">
              <wp:posOffset>276225</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F13BA7" w:rsidRPr="00200489">
          <w:rPr>
            <w:rStyle w:val="Hyperlink"/>
            <w:rFonts w:asciiTheme="minorHAnsi" w:hAnsiTheme="minorHAnsi" w:cstheme="minorHAnsi"/>
            <w:i/>
            <w:iCs/>
            <w:color w:val="3B3838" w:themeColor="background2" w:themeShade="40"/>
            <w:sz w:val="18"/>
            <w:szCs w:val="18"/>
          </w:rPr>
          <w:t>Terug naar overzicht</w:t>
        </w:r>
      </w:hyperlink>
    </w:p>
    <w:p w14:paraId="70C93C97" w14:textId="49F4D553"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7B02DD29" w14:textId="4D9FCC7B" w:rsidR="000C55FA" w:rsidRPr="00200489" w:rsidRDefault="000C55FA" w:rsidP="005B4277">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Verboden te roken</w:t>
      </w:r>
      <w:bookmarkEnd w:id="20"/>
    </w:p>
    <w:p w14:paraId="2C2C5399" w14:textId="31ECCEA7" w:rsidR="00E353A4" w:rsidRPr="00200489" w:rsidRDefault="000C55FA" w:rsidP="4567291E">
      <w:pPr>
        <w:rPr>
          <w:rFonts w:asciiTheme="minorHAnsi" w:hAnsiTheme="minorHAnsi"/>
          <w:color w:val="3B3838" w:themeColor="background2" w:themeShade="40"/>
        </w:rPr>
      </w:pPr>
      <w:r w:rsidRPr="4567291E">
        <w:rPr>
          <w:rFonts w:asciiTheme="minorHAnsi" w:hAnsiTheme="minorHAnsi"/>
          <w:color w:val="3B3838" w:themeColor="background2" w:themeShade="40"/>
          <w:lang w:val="nl-NL" w:eastAsia="nl-NL"/>
        </w:rPr>
        <w:t xml:space="preserve">Op school geldt </w:t>
      </w:r>
      <w:r w:rsidR="00E635E0" w:rsidRPr="4567291E">
        <w:rPr>
          <w:rFonts w:asciiTheme="minorHAnsi" w:hAnsiTheme="minorHAnsi"/>
          <w:color w:val="3B3838" w:themeColor="background2" w:themeShade="40"/>
          <w:lang w:val="nl-NL" w:eastAsia="nl-NL"/>
        </w:rPr>
        <w:t>steeds</w:t>
      </w:r>
      <w:r w:rsidRPr="4567291E">
        <w:rPr>
          <w:rFonts w:asciiTheme="minorHAnsi" w:hAnsiTheme="minorHAnsi"/>
          <w:color w:val="3B3838" w:themeColor="background2" w:themeShade="40"/>
          <w:lang w:val="nl-NL" w:eastAsia="nl-NL"/>
        </w:rPr>
        <w:t xml:space="preserve"> een rookverbod. Het verbod geldt voor het volledige schooldomein</w:t>
      </w:r>
      <w:r w:rsidR="0076504E" w:rsidRPr="4567291E">
        <w:rPr>
          <w:rFonts w:asciiTheme="minorHAnsi" w:hAnsiTheme="minorHAnsi"/>
          <w:color w:val="3B3838" w:themeColor="background2" w:themeShade="40"/>
          <w:lang w:val="nl-NL" w:eastAsia="nl-NL"/>
        </w:rPr>
        <w:t xml:space="preserve">, </w:t>
      </w:r>
      <w:r w:rsidR="00D172AD" w:rsidRPr="4567291E">
        <w:rPr>
          <w:rFonts w:asciiTheme="minorHAnsi" w:hAnsiTheme="minorHAnsi"/>
          <w:color w:val="3B3838" w:themeColor="background2" w:themeShade="40"/>
          <w:lang w:val="nl-NL" w:eastAsia="nl-NL"/>
        </w:rPr>
        <w:t>dus ook</w:t>
      </w:r>
      <w:r w:rsidR="0076504E" w:rsidRPr="4567291E">
        <w:rPr>
          <w:rFonts w:asciiTheme="minorHAnsi" w:hAnsiTheme="minorHAnsi"/>
          <w:color w:val="3B3838" w:themeColor="background2" w:themeShade="40"/>
          <w:lang w:val="nl-NL" w:eastAsia="nl-NL"/>
        </w:rPr>
        <w:t xml:space="preserve"> </w:t>
      </w:r>
      <w:r w:rsidRPr="4567291E">
        <w:rPr>
          <w:rFonts w:asciiTheme="minorHAnsi" w:hAnsiTheme="minorHAnsi"/>
          <w:color w:val="3B3838" w:themeColor="background2" w:themeShade="40"/>
          <w:lang w:val="nl-NL" w:eastAsia="nl-NL"/>
        </w:rPr>
        <w:t>de open plaatsen en aan de schoolpoort</w:t>
      </w:r>
      <w:r w:rsidR="1727FD84" w:rsidRPr="4567291E">
        <w:rPr>
          <w:rFonts w:asciiTheme="minorHAnsi" w:hAnsiTheme="minorHAnsi"/>
          <w:color w:val="3B3838" w:themeColor="background2" w:themeShade="40"/>
          <w:lang w:val="nl-NL" w:eastAsia="nl-NL"/>
        </w:rPr>
        <w:t>,</w:t>
      </w:r>
      <w:r w:rsidR="1727FD84" w:rsidRPr="4567291E">
        <w:rPr>
          <w:rFonts w:asciiTheme="minorHAnsi" w:eastAsiaTheme="minorEastAsia" w:hAnsiTheme="minorHAnsi"/>
          <w:color w:val="3B3838" w:themeColor="background2" w:themeShade="40"/>
          <w:lang w:val="nl-NL" w:eastAsia="nl-NL"/>
        </w:rPr>
        <w:t xml:space="preserve"> </w:t>
      </w:r>
      <w:r w:rsidR="1727FD84" w:rsidRPr="4567291E">
        <w:rPr>
          <w:rFonts w:asciiTheme="minorHAnsi" w:eastAsiaTheme="minorEastAsia" w:hAnsiTheme="minorHAnsi"/>
          <w:lang w:val="nl-NL"/>
        </w:rPr>
        <w:t>inclusief een zone van 10 meter vanaf de schoolpoort alsook elke andere in-en uitgang van de school. Het rookverbod in deze zone geldt altijd, ook buiten de schooluren</w:t>
      </w:r>
      <w:r w:rsidRPr="4567291E">
        <w:rPr>
          <w:rFonts w:asciiTheme="minorHAnsi" w:eastAsiaTheme="minorEastAsia" w:hAnsiTheme="minorHAnsi"/>
          <w:color w:val="3B3838" w:themeColor="background2" w:themeShade="40"/>
          <w:lang w:val="nl-NL" w:eastAsia="nl-NL"/>
        </w:rPr>
        <w:t>.</w:t>
      </w:r>
      <w:r w:rsidRPr="4567291E">
        <w:rPr>
          <w:rFonts w:asciiTheme="minorHAnsi" w:hAnsiTheme="minorHAnsi"/>
          <w:color w:val="3B3838" w:themeColor="background2" w:themeShade="40"/>
          <w:lang w:val="nl-NL" w:eastAsia="nl-NL"/>
        </w:rPr>
        <w:t xml:space="preserve"> </w:t>
      </w:r>
      <w:r w:rsidR="00D96648" w:rsidRPr="4567291E">
        <w:rPr>
          <w:rFonts w:asciiTheme="minorHAnsi" w:hAnsiTheme="minorHAnsi"/>
          <w:color w:val="3B3838" w:themeColor="background2" w:themeShade="40"/>
          <w:lang w:val="nl-NL" w:eastAsia="nl-NL"/>
        </w:rPr>
        <w:t>Het</w:t>
      </w:r>
      <w:r w:rsidRPr="4567291E">
        <w:rPr>
          <w:rFonts w:asciiTheme="minorHAnsi" w:hAnsiTheme="minorHAnsi"/>
          <w:color w:val="3B3838" w:themeColor="background2" w:themeShade="40"/>
          <w:lang w:val="nl-NL" w:eastAsia="nl-NL"/>
        </w:rPr>
        <w:t xml:space="preserve"> rookverbod geldt voor iedereen die de school betreedt: leerlingen, ouders, </w:t>
      </w:r>
      <w:r w:rsidR="00764F3A" w:rsidRPr="4567291E">
        <w:rPr>
          <w:rFonts w:asciiTheme="minorHAnsi" w:hAnsiTheme="minorHAnsi"/>
          <w:color w:val="3B3838" w:themeColor="background2" w:themeShade="40"/>
          <w:lang w:val="nl-NL" w:eastAsia="nl-NL"/>
        </w:rPr>
        <w:t>personeel</w:t>
      </w:r>
      <w:r w:rsidRPr="4567291E">
        <w:rPr>
          <w:rFonts w:asciiTheme="minorHAnsi" w:hAnsiTheme="minorHAnsi"/>
          <w:color w:val="3B3838" w:themeColor="background2" w:themeShade="40"/>
          <w:lang w:val="nl-NL" w:eastAsia="nl-NL"/>
        </w:rPr>
        <w:t>, bezoekers</w:t>
      </w:r>
      <w:r w:rsidR="009517A3" w:rsidRPr="4567291E">
        <w:rPr>
          <w:rFonts w:asciiTheme="minorHAnsi" w:hAnsiTheme="minorHAnsi"/>
          <w:color w:val="3B3838" w:themeColor="background2" w:themeShade="40"/>
          <w:lang w:val="nl-NL" w:eastAsia="nl-NL"/>
        </w:rPr>
        <w:t>,</w:t>
      </w:r>
      <w:r w:rsidRPr="4567291E">
        <w:rPr>
          <w:rFonts w:asciiTheme="minorHAnsi" w:hAnsiTheme="minorHAnsi"/>
          <w:color w:val="3B3838" w:themeColor="background2" w:themeShade="40"/>
          <w:lang w:val="nl-NL" w:eastAsia="nl-NL"/>
        </w:rPr>
        <w:t xml:space="preserve"> …</w:t>
      </w:r>
      <w:r w:rsidR="00E353A4" w:rsidRPr="4567291E">
        <w:rPr>
          <w:rFonts w:asciiTheme="minorHAnsi" w:hAnsiTheme="minorHAnsi"/>
          <w:color w:val="3B3838" w:themeColor="background2" w:themeShade="40"/>
        </w:rPr>
        <w:t xml:space="preserve"> Het geldt ook tijdens activiteiten die wij als school organiseren, zoals schooluitstappen.</w:t>
      </w:r>
    </w:p>
    <w:p w14:paraId="401BA764" w14:textId="369482ED" w:rsidR="000C55FA" w:rsidRPr="00200489" w:rsidRDefault="000C55FA" w:rsidP="000C55FA">
      <w:pPr>
        <w:rPr>
          <w:rFonts w:asciiTheme="minorHAnsi" w:hAnsiTheme="minorHAnsi" w:cstheme="minorHAnsi"/>
          <w:color w:val="3B3838" w:themeColor="background2" w:themeShade="40"/>
          <w:lang w:val="nl-NL" w:eastAsia="nl-NL"/>
        </w:rPr>
      </w:pPr>
    </w:p>
    <w:p w14:paraId="7FF18A01" w14:textId="16C94330" w:rsidR="000C55FA" w:rsidRPr="00200489" w:rsidRDefault="000C55FA" w:rsidP="000C55FA">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Ook verdampers zoals de elektronische sigaret, heatstick en de </w:t>
      </w:r>
      <w:proofErr w:type="spellStart"/>
      <w:r w:rsidRPr="00200489">
        <w:rPr>
          <w:rFonts w:asciiTheme="minorHAnsi" w:hAnsiTheme="minorHAnsi" w:cstheme="minorHAnsi"/>
          <w:color w:val="3B3838" w:themeColor="background2" w:themeShade="40"/>
          <w:lang w:val="nl-NL" w:eastAsia="nl-NL"/>
        </w:rPr>
        <w:t>shisha</w:t>
      </w:r>
      <w:proofErr w:type="spellEnd"/>
      <w:r w:rsidRPr="00200489">
        <w:rPr>
          <w:rFonts w:asciiTheme="minorHAnsi" w:hAnsiTheme="minorHAnsi" w:cstheme="minorHAnsi"/>
          <w:color w:val="3B3838" w:themeColor="background2" w:themeShade="40"/>
          <w:lang w:val="nl-NL" w:eastAsia="nl-NL"/>
        </w:rPr>
        <w:t>-pen vallen onder het rookverbod, zelfs als ze geen nicotine en tabak bevatten.</w:t>
      </w:r>
    </w:p>
    <w:p w14:paraId="70485108" w14:textId="0DE56BB5" w:rsidR="000C55FA" w:rsidRPr="00200489" w:rsidRDefault="000C55FA" w:rsidP="000C55FA">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Als je kind het rookverbod overtreedt, kunnen we een sanctie opleggen.</w:t>
      </w:r>
    </w:p>
    <w:p w14:paraId="396AAC2C" w14:textId="0D20AC8D" w:rsidR="00777112" w:rsidRPr="00200489" w:rsidRDefault="000C55FA" w:rsidP="4567291E">
      <w:pPr>
        <w:rPr>
          <w:rFonts w:asciiTheme="minorHAnsi" w:hAnsiTheme="minorHAnsi"/>
          <w:color w:val="3B3838" w:themeColor="background2" w:themeShade="40"/>
          <w:lang w:val="nl-NL" w:eastAsia="nl-NL"/>
        </w:rPr>
      </w:pPr>
      <w:r w:rsidRPr="4567291E">
        <w:rPr>
          <w:rFonts w:asciiTheme="minorHAnsi" w:hAnsiTheme="minorHAnsi"/>
          <w:color w:val="3B3838" w:themeColor="background2" w:themeShade="40"/>
          <w:lang w:val="nl-NL" w:eastAsia="nl-NL"/>
        </w:rPr>
        <w:t xml:space="preserve">Als je vindt dat het rookverbod op onze school </w:t>
      </w:r>
      <w:r w:rsidR="0016612E" w:rsidRPr="4567291E">
        <w:rPr>
          <w:rFonts w:asciiTheme="minorHAnsi" w:hAnsiTheme="minorHAnsi"/>
          <w:color w:val="3B3838" w:themeColor="background2" w:themeShade="40"/>
          <w:lang w:val="nl-NL" w:eastAsia="nl-NL"/>
        </w:rPr>
        <w:t>niet goed nageleefd</w:t>
      </w:r>
      <w:r w:rsidR="00882B09" w:rsidRPr="4567291E">
        <w:rPr>
          <w:rFonts w:asciiTheme="minorHAnsi" w:hAnsiTheme="minorHAnsi"/>
          <w:color w:val="3B3838" w:themeColor="background2" w:themeShade="40"/>
          <w:lang w:val="nl-NL" w:eastAsia="nl-NL"/>
        </w:rPr>
        <w:t xml:space="preserve"> wordt</w:t>
      </w:r>
      <w:r w:rsidRPr="4567291E">
        <w:rPr>
          <w:rFonts w:asciiTheme="minorHAnsi" w:hAnsiTheme="minorHAnsi"/>
          <w:color w:val="3B3838" w:themeColor="background2" w:themeShade="40"/>
          <w:lang w:val="nl-NL" w:eastAsia="nl-NL"/>
        </w:rPr>
        <w:t xml:space="preserve">, </w:t>
      </w:r>
      <w:r w:rsidR="00D6462A" w:rsidRPr="4567291E">
        <w:rPr>
          <w:rFonts w:asciiTheme="minorHAnsi" w:hAnsiTheme="minorHAnsi"/>
          <w:color w:val="3B3838" w:themeColor="background2" w:themeShade="40"/>
          <w:lang w:val="nl-NL" w:eastAsia="nl-NL"/>
        </w:rPr>
        <w:t xml:space="preserve">dan </w:t>
      </w:r>
      <w:r w:rsidR="00C45721" w:rsidRPr="4567291E">
        <w:rPr>
          <w:rFonts w:asciiTheme="minorHAnsi" w:hAnsiTheme="minorHAnsi"/>
          <w:color w:val="3B3838" w:themeColor="background2" w:themeShade="40"/>
          <w:lang w:val="nl-NL" w:eastAsia="nl-NL"/>
        </w:rPr>
        <w:t>kun</w:t>
      </w:r>
      <w:r w:rsidRPr="4567291E">
        <w:rPr>
          <w:rFonts w:asciiTheme="minorHAnsi" w:hAnsiTheme="minorHAnsi"/>
          <w:color w:val="3B3838" w:themeColor="background2" w:themeShade="40"/>
          <w:lang w:val="nl-NL" w:eastAsia="nl-NL"/>
        </w:rPr>
        <w:t xml:space="preserve"> je </w:t>
      </w:r>
      <w:r w:rsidR="1C9A560E" w:rsidRPr="4567291E">
        <w:rPr>
          <w:rFonts w:asciiTheme="minorHAnsi" w:hAnsiTheme="minorHAnsi"/>
          <w:color w:val="3B3838" w:themeColor="background2" w:themeShade="40"/>
          <w:lang w:val="nl-NL" w:eastAsia="nl-NL"/>
        </w:rPr>
        <w:t>dit melden</w:t>
      </w:r>
      <w:r w:rsidRPr="4567291E">
        <w:rPr>
          <w:rFonts w:asciiTheme="minorHAnsi" w:hAnsiTheme="minorHAnsi"/>
          <w:color w:val="3B3838" w:themeColor="background2" w:themeShade="40"/>
          <w:lang w:val="nl-NL" w:eastAsia="nl-NL"/>
        </w:rPr>
        <w:t xml:space="preserve"> bij</w:t>
      </w:r>
      <w:r w:rsidR="00E353A4" w:rsidRPr="4567291E">
        <w:rPr>
          <w:rFonts w:asciiTheme="minorHAnsi" w:hAnsiTheme="minorHAnsi"/>
          <w:color w:val="3B3838" w:themeColor="background2" w:themeShade="40"/>
          <w:lang w:val="nl-NL" w:eastAsia="nl-NL"/>
        </w:rPr>
        <w:t xml:space="preserve"> de preventieadviseur. </w:t>
      </w:r>
    </w:p>
    <w:p w14:paraId="5FDD6951" w14:textId="20339D9C" w:rsidR="00D5649B" w:rsidRPr="00200489" w:rsidRDefault="00967059" w:rsidP="00967059">
      <w:pPr>
        <w:jc w:val="center"/>
        <w:rPr>
          <w:rFonts w:asciiTheme="minorHAnsi" w:hAnsiTheme="minorHAnsi" w:cstheme="minorHAnsi"/>
          <w:i/>
          <w:iCs/>
          <w:color w:val="3B3838" w:themeColor="background2" w:themeShade="40"/>
        </w:rPr>
      </w:pPr>
      <w:r w:rsidRPr="00200489">
        <w:rPr>
          <w:rFonts w:asciiTheme="minorHAnsi" w:hAnsiTheme="minorHAnsi" w:cstheme="minorHAnsi"/>
          <w:noProof/>
          <w:color w:val="3B3838" w:themeColor="background2" w:themeShade="40"/>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44"/>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D40D9D" id="Graphic 21" o:spid="_x0000_s1026" alt="Verboden te roken silhouet" href="https://www.kinderrechtencoalitie.be/wp-content/uploads/2020/11/Poster-Kinderrechten-Kinderrechtencoalitie.pdf" style="position:absolute;margin-left:207.7pt;margin-top:3.95pt;width:30pt;height:31.5pt;z-index:-251658238;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200489">
        <w:rPr>
          <w:rFonts w:asciiTheme="minorHAnsi" w:hAnsiTheme="minorHAnsi" w:cstheme="minorHAnsi"/>
          <w:i/>
          <w:iCs/>
          <w:color w:val="3B3838" w:themeColor="background2" w:themeShade="40"/>
        </w:rPr>
        <w:t>Je kind heeft recht op een gezonde omgeving</w:t>
      </w:r>
    </w:p>
    <w:p w14:paraId="398AC1B2" w14:textId="6BB2D762" w:rsidR="00382063" w:rsidRPr="00200489" w:rsidRDefault="00382063" w:rsidP="00967059">
      <w:pPr>
        <w:spacing w:before="200"/>
        <w:jc w:val="right"/>
        <w:rPr>
          <w:rFonts w:asciiTheme="minorHAnsi" w:hAnsiTheme="minorHAnsi" w:cstheme="minorHAnsi"/>
          <w:i/>
          <w:iCs/>
          <w:color w:val="3B3838" w:themeColor="background2" w:themeShade="40"/>
          <w:sz w:val="18"/>
          <w:szCs w:val="18"/>
          <w:u w:val="single"/>
        </w:rPr>
      </w:pPr>
      <w:bookmarkStart w:id="21" w:name="_Ref66442963"/>
    </w:p>
    <w:p w14:paraId="784A9DA6" w14:textId="10A21D04" w:rsidR="000C55FA" w:rsidRPr="00200489" w:rsidRDefault="00D5649B" w:rsidP="005B4277">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Verkoop, reclame en sponsoring</w:t>
      </w:r>
      <w:bookmarkEnd w:id="21"/>
    </w:p>
    <w:p w14:paraId="693E63FE" w14:textId="12C2844D" w:rsidR="00D5649B" w:rsidRPr="00200489" w:rsidRDefault="00D5649B" w:rsidP="009517A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 mogen geen handelsactiviteiten</w:t>
      </w:r>
      <w:r w:rsidR="006452F3" w:rsidRPr="00200489">
        <w:rPr>
          <w:rFonts w:asciiTheme="minorHAnsi" w:hAnsiTheme="minorHAnsi" w:cstheme="minorHAnsi"/>
          <w:color w:val="3B3838" w:themeColor="background2" w:themeShade="40"/>
        </w:rPr>
        <w:t xml:space="preserve"> uitoefenen</w:t>
      </w:r>
      <w:r w:rsidR="00DB2006" w:rsidRPr="00200489">
        <w:rPr>
          <w:rFonts w:asciiTheme="minorHAnsi" w:hAnsiTheme="minorHAnsi" w:cstheme="minorHAnsi"/>
          <w:color w:val="3B3838" w:themeColor="background2" w:themeShade="40"/>
        </w:rPr>
        <w:t xml:space="preserve">, zoals </w:t>
      </w:r>
      <w:r w:rsidR="005B729A" w:rsidRPr="00200489">
        <w:rPr>
          <w:rFonts w:asciiTheme="minorHAnsi" w:hAnsiTheme="minorHAnsi" w:cstheme="minorHAnsi"/>
          <w:color w:val="3B3838" w:themeColor="background2" w:themeShade="40"/>
        </w:rPr>
        <w:t>de permanente verkoop van groent</w:t>
      </w:r>
      <w:r w:rsidR="00171E35" w:rsidRPr="00200489">
        <w:rPr>
          <w:rFonts w:asciiTheme="minorHAnsi" w:hAnsiTheme="minorHAnsi" w:cstheme="minorHAnsi"/>
          <w:color w:val="3B3838" w:themeColor="background2" w:themeShade="40"/>
        </w:rPr>
        <w:t>e</w:t>
      </w:r>
      <w:r w:rsidR="005B729A" w:rsidRPr="00200489">
        <w:rPr>
          <w:rFonts w:asciiTheme="minorHAnsi" w:hAnsiTheme="minorHAnsi" w:cstheme="minorHAnsi"/>
          <w:color w:val="3B3838" w:themeColor="background2" w:themeShade="40"/>
        </w:rPr>
        <w:t>pakketten</w:t>
      </w:r>
      <w:r w:rsidR="00956B5D" w:rsidRPr="00200489">
        <w:rPr>
          <w:rFonts w:asciiTheme="minorHAnsi" w:hAnsiTheme="minorHAnsi" w:cstheme="minorHAnsi"/>
          <w:color w:val="3B3838" w:themeColor="background2" w:themeShade="40"/>
        </w:rPr>
        <w:t xml:space="preserve"> aan ouders</w:t>
      </w:r>
      <w:r w:rsidR="007D7538" w:rsidRPr="00200489">
        <w:rPr>
          <w:rFonts w:asciiTheme="minorHAnsi" w:hAnsiTheme="minorHAnsi" w:cstheme="minorHAnsi"/>
          <w:color w:val="3B3838" w:themeColor="background2" w:themeShade="40"/>
        </w:rPr>
        <w:t>,</w:t>
      </w:r>
      <w:r w:rsidR="008D0B89"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alleen om onszelf </w:t>
      </w:r>
      <w:r w:rsidR="00F968DF" w:rsidRPr="00200489">
        <w:rPr>
          <w:rFonts w:asciiTheme="minorHAnsi" w:hAnsiTheme="minorHAnsi" w:cstheme="minorHAnsi"/>
          <w:color w:val="3B3838" w:themeColor="background2" w:themeShade="40"/>
        </w:rPr>
        <w:t xml:space="preserve">of </w:t>
      </w:r>
      <w:r w:rsidR="00974173" w:rsidRPr="00200489">
        <w:rPr>
          <w:rFonts w:asciiTheme="minorHAnsi" w:hAnsiTheme="minorHAnsi" w:cstheme="minorHAnsi"/>
          <w:color w:val="3B3838" w:themeColor="background2" w:themeShade="40"/>
        </w:rPr>
        <w:t>bepaalde derden</w:t>
      </w:r>
      <w:r w:rsidR="00F968D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te verrijken. Het is wel toegestaan om beperkte winst te maken om onze werking te bekostigen. Die handelsactiviteiten moeten passen in de normale dienstverlening aan onze leerlingen of in de afwerking van het programma.</w:t>
      </w:r>
    </w:p>
    <w:p w14:paraId="19E8E101" w14:textId="77777777" w:rsidR="00D5649B" w:rsidRPr="00200489" w:rsidRDefault="00D5649B" w:rsidP="009517A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reclame of sponsoring:</w:t>
      </w:r>
    </w:p>
    <w:p w14:paraId="160C9066" w14:textId="77777777" w:rsidR="00D5649B" w:rsidRPr="00200489" w:rsidRDefault="00D5649B"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moeten verenigbaar zijn met de pedagogische en onderwijskundige taken en doelstellingen van onze school;</w:t>
      </w:r>
    </w:p>
    <w:p w14:paraId="58A60D32" w14:textId="6C6A8AD6" w:rsidR="00A66092" w:rsidRPr="00200489" w:rsidRDefault="00A66092"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mogen geen schade berokkenen aan de geestelijke en/of lichamelijke toestand van onze leerlingen;</w:t>
      </w:r>
    </w:p>
    <w:p w14:paraId="7B0C52E5" w14:textId="77777777" w:rsidR="00D5649B" w:rsidRPr="00200489" w:rsidRDefault="00D5649B" w:rsidP="00D5649B">
      <w:pPr>
        <w:pStyle w:val="Opsomming"/>
        <w:rPr>
          <w:rFonts w:asciiTheme="minorHAnsi" w:eastAsia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moeten in overeenstemming zijn met de goede smaak en het fatsoen;</w:t>
      </w:r>
    </w:p>
    <w:p w14:paraId="4267A9B8" w14:textId="3DEE39B5" w:rsidR="00D5649B" w:rsidRPr="00200489" w:rsidRDefault="00D5649B" w:rsidP="00D5649B">
      <w:pPr>
        <w:pStyle w:val="Opsomming"/>
        <w:contextualSpacing w:val="0"/>
        <w:rPr>
          <w:rFonts w:asciiTheme="minorHAnsi" w:hAnsiTheme="minorHAnsi" w:cstheme="minorHAnsi"/>
          <w:color w:val="3B3838" w:themeColor="background2" w:themeShade="40"/>
        </w:rPr>
      </w:pPr>
      <w:r w:rsidRPr="00200489">
        <w:rPr>
          <w:rFonts w:asciiTheme="minorHAnsi" w:eastAsiaTheme="minorHAnsi" w:hAnsiTheme="minorHAnsi" w:cstheme="minorHAnsi"/>
          <w:color w:val="3B3838" w:themeColor="background2" w:themeShade="40"/>
        </w:rPr>
        <w:t>mogen de objectiviteit, de geloofwaardigheid, de betrouwbaarheid en de onafhankelijkheid van onze school niet in het gedrang brengen.</w:t>
      </w:r>
    </w:p>
    <w:p w14:paraId="1759EDDA" w14:textId="6939B441" w:rsidR="00D5649B" w:rsidRDefault="009F3BB7" w:rsidP="009F3BB7">
      <w:pPr>
        <w:pStyle w:val="Opsomming"/>
        <w:numPr>
          <w:ilvl w:val="0"/>
          <w:numId w:val="0"/>
        </w:numPr>
        <w:ind w:left="785"/>
        <w:jc w:val="right"/>
      </w:pPr>
      <w:hyperlink w:anchor="Start" w:history="1">
        <w:r w:rsidRPr="005D28F4">
          <w:rPr>
            <w:rStyle w:val="Hyperlink"/>
            <w:i/>
            <w:iCs/>
            <w:color w:val="0563C1"/>
            <w:sz w:val="18"/>
            <w:szCs w:val="18"/>
          </w:rPr>
          <w:t>Terug naar overzicht</w:t>
        </w:r>
      </w:hyperlink>
      <w:r w:rsidR="00B94D31" w:rsidRPr="009F3BB7">
        <w:t xml:space="preserve"> </w:t>
      </w:r>
    </w:p>
    <w:p w14:paraId="6F1D0879" w14:textId="77777777" w:rsidR="005B4277" w:rsidRPr="00F604D3" w:rsidRDefault="005B4277" w:rsidP="005B4277">
      <w:pPr>
        <w:pStyle w:val="Kop2"/>
        <w:shd w:val="clear" w:color="auto" w:fill="4CBCC5"/>
        <w:rPr>
          <w:rFonts w:asciiTheme="minorHAnsi" w:hAnsiTheme="minorHAnsi" w:cstheme="minorHAnsi"/>
          <w:color w:val="auto"/>
        </w:rPr>
      </w:pPr>
      <w:bookmarkStart w:id="22" w:name="_Ref193875759"/>
      <w:proofErr w:type="spellStart"/>
      <w:r w:rsidRPr="00F604D3">
        <w:rPr>
          <w:rFonts w:asciiTheme="minorHAnsi" w:hAnsiTheme="minorHAnsi" w:cstheme="minorHAnsi"/>
          <w:color w:val="auto"/>
        </w:rPr>
        <w:t>Exoneratieclausule</w:t>
      </w:r>
      <w:bookmarkEnd w:id="22"/>
      <w:proofErr w:type="spellEnd"/>
    </w:p>
    <w:p w14:paraId="47DAF973" w14:textId="77777777" w:rsidR="005B4277" w:rsidRPr="009932EF" w:rsidRDefault="005B4277" w:rsidP="000E392E">
      <w:pPr>
        <w:rPr>
          <w:rFonts w:asciiTheme="minorHAnsi" w:hAnsiTheme="minorHAnsi" w:cstheme="minorHAnsi"/>
          <w:color w:val="3B3838" w:themeColor="background2" w:themeShade="40"/>
        </w:rPr>
      </w:pPr>
      <w:r w:rsidRPr="009932EF">
        <w:rPr>
          <w:rFonts w:asciiTheme="minorHAnsi" w:hAnsiTheme="minorHAnsi" w:cstheme="minorHAnsi"/>
          <w:color w:val="3B3838" w:themeColor="background2" w:themeShade="40"/>
        </w:rPr>
        <w:t>Via het schoolreglement maken ouders en leerlingen afspraken met onze school, waarbij zowel de ouders/leerlingen en de school rechten en plichten hebben. In principe kunnen ouders geen personeelsleden van de school aansprakelijk stellen bij de uitvoering van het schoolreglement.</w:t>
      </w:r>
    </w:p>
    <w:p w14:paraId="25EFB69A" w14:textId="77777777" w:rsidR="00F94A3B" w:rsidRPr="00BF2AE9" w:rsidRDefault="005B4277" w:rsidP="000E392E">
      <w:pPr>
        <w:rPr>
          <w:rFonts w:asciiTheme="minorHAnsi" w:hAnsiTheme="minorHAnsi"/>
          <w:color w:val="3B3838" w:themeColor="background2" w:themeShade="40"/>
        </w:rPr>
      </w:pPr>
      <w:r w:rsidRPr="6B02C732">
        <w:rPr>
          <w:rFonts w:asciiTheme="minorHAnsi" w:hAnsiTheme="minorHAnsi"/>
          <w:color w:val="3B3838" w:themeColor="background2" w:themeShade="40"/>
        </w:rPr>
        <w:t>Er zijn drie uitzonderingen waarbij ouders dit wel kunnen:</w:t>
      </w:r>
      <w:r w:rsidR="000E392E" w:rsidRPr="6B02C732">
        <w:rPr>
          <w:rFonts w:asciiTheme="minorHAnsi" w:hAnsiTheme="minorHAnsi"/>
          <w:color w:val="3B3838" w:themeColor="background2" w:themeShade="40"/>
        </w:rPr>
        <w:t xml:space="preserve"> </w:t>
      </w:r>
    </w:p>
    <w:p w14:paraId="5C465C1E" w14:textId="77777777" w:rsidR="00401634" w:rsidRPr="00BF2AE9" w:rsidRDefault="005B4277" w:rsidP="00401634">
      <w:pPr>
        <w:pStyle w:val="Opsomming"/>
        <w:rPr>
          <w:rFonts w:asciiTheme="minorHAnsi" w:eastAsiaTheme="minorEastAsia" w:hAnsiTheme="minorHAnsi" w:cstheme="minorBidi"/>
          <w:color w:val="3B3838" w:themeColor="background2" w:themeShade="40"/>
        </w:rPr>
      </w:pPr>
      <w:r w:rsidRPr="6B02C732">
        <w:rPr>
          <w:rFonts w:asciiTheme="minorHAnsi" w:eastAsiaTheme="minorEastAsia" w:hAnsiTheme="minorHAnsi" w:cstheme="minorBidi"/>
          <w:color w:val="3B3838" w:themeColor="background2" w:themeShade="40"/>
        </w:rPr>
        <w:t>als de aanspraak niet te maken heeft met de uitvoering van het schoolreglement;</w:t>
      </w:r>
      <w:r w:rsidR="000E392E" w:rsidRPr="6B02C732">
        <w:rPr>
          <w:rFonts w:asciiTheme="minorHAnsi" w:eastAsiaTheme="minorEastAsia" w:hAnsiTheme="minorHAnsi" w:cstheme="minorBidi"/>
          <w:color w:val="3B3838" w:themeColor="background2" w:themeShade="40"/>
        </w:rPr>
        <w:t xml:space="preserve"> </w:t>
      </w:r>
    </w:p>
    <w:p w14:paraId="113C83F5" w14:textId="77777777" w:rsidR="00401634" w:rsidRPr="00BF2AE9" w:rsidRDefault="005B4277" w:rsidP="00401634">
      <w:pPr>
        <w:pStyle w:val="Opsomming"/>
        <w:rPr>
          <w:rFonts w:asciiTheme="minorHAnsi" w:eastAsiaTheme="minorEastAsia" w:hAnsiTheme="minorHAnsi" w:cstheme="minorBidi"/>
          <w:color w:val="3B3838" w:themeColor="background2" w:themeShade="40"/>
        </w:rPr>
      </w:pPr>
      <w:r w:rsidRPr="6B02C732">
        <w:rPr>
          <w:rFonts w:asciiTheme="minorHAnsi" w:eastAsiaTheme="minorEastAsia" w:hAnsiTheme="minorHAnsi" w:cstheme="minorBidi"/>
          <w:color w:val="3B3838" w:themeColor="background2" w:themeShade="40"/>
        </w:rPr>
        <w:t>in geval van bedrog of opzet door een personeelslid van de school;</w:t>
      </w:r>
      <w:r w:rsidR="000E392E" w:rsidRPr="6B02C732">
        <w:rPr>
          <w:rFonts w:asciiTheme="minorHAnsi" w:eastAsiaTheme="minorEastAsia" w:hAnsiTheme="minorHAnsi" w:cstheme="minorBidi"/>
          <w:color w:val="3B3838" w:themeColor="background2" w:themeShade="40"/>
        </w:rPr>
        <w:t xml:space="preserve"> </w:t>
      </w:r>
    </w:p>
    <w:p w14:paraId="56C27DE2" w14:textId="1248E316" w:rsidR="005B4277" w:rsidRPr="00BF2AE9" w:rsidRDefault="005B4277" w:rsidP="00401634">
      <w:pPr>
        <w:pStyle w:val="Opsomming"/>
        <w:rPr>
          <w:rFonts w:asciiTheme="minorHAnsi" w:eastAsiaTheme="minorEastAsia" w:hAnsiTheme="minorHAnsi" w:cstheme="minorBidi"/>
          <w:color w:val="3B3838" w:themeColor="background2" w:themeShade="40"/>
        </w:rPr>
      </w:pPr>
      <w:r w:rsidRPr="6B02C732">
        <w:rPr>
          <w:rFonts w:asciiTheme="minorHAnsi" w:eastAsiaTheme="minorEastAsia" w:hAnsiTheme="minorHAnsi" w:cstheme="minorBidi"/>
          <w:color w:val="3B3838" w:themeColor="background2" w:themeShade="40"/>
        </w:rPr>
        <w:t>bij aantasting van de fysieke of psychische integriteit van de leerling.</w:t>
      </w:r>
    </w:p>
    <w:p w14:paraId="4A171512" w14:textId="77777777" w:rsidR="009F38A6" w:rsidRPr="009F3BB7" w:rsidRDefault="009F38A6" w:rsidP="005B4277">
      <w:pPr>
        <w:pStyle w:val="Opsomming"/>
        <w:numPr>
          <w:ilvl w:val="0"/>
          <w:numId w:val="0"/>
        </w:numPr>
      </w:pPr>
    </w:p>
    <w:p w14:paraId="43E4AAC0" w14:textId="49573E8C" w:rsidR="00D5649B" w:rsidRPr="00200489" w:rsidRDefault="00CB040B" w:rsidP="005B4277">
      <w:pPr>
        <w:pStyle w:val="Kop1"/>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0" behindDoc="0" locked="0" layoutInCell="1" allowOverlap="1" wp14:anchorId="6A82BEB9" wp14:editId="6C9026F0">
            <wp:simplePos x="0" y="0"/>
            <wp:positionH relativeFrom="column">
              <wp:posOffset>-676275</wp:posOffset>
            </wp:positionH>
            <wp:positionV relativeFrom="paragraph">
              <wp:posOffset>279400</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200489">
        <w:rPr>
          <w:rFonts w:asciiTheme="minorHAnsi" w:hAnsiTheme="minorHAnsi" w:cstheme="minorHAnsi"/>
          <w:color w:val="3B3838" w:themeColor="background2" w:themeShade="40"/>
        </w:rPr>
        <w:t>Wat mag je van ons verwachten?</w:t>
      </w:r>
    </w:p>
    <w:p w14:paraId="721EE51D" w14:textId="08F7A660" w:rsidR="00D5649B" w:rsidRPr="00200489" w:rsidRDefault="00D5649B" w:rsidP="005B4277">
      <w:pPr>
        <w:pStyle w:val="Kop2"/>
        <w:shd w:val="clear" w:color="auto" w:fill="A8AF37"/>
        <w:rPr>
          <w:rFonts w:asciiTheme="minorHAnsi" w:hAnsiTheme="minorHAnsi" w:cstheme="minorHAnsi"/>
          <w:color w:val="3B3838" w:themeColor="background2" w:themeShade="40"/>
        </w:rPr>
      </w:pPr>
      <w:bookmarkStart w:id="23" w:name="_Ref66443224"/>
      <w:r w:rsidRPr="00200489">
        <w:rPr>
          <w:rFonts w:asciiTheme="minorHAnsi" w:hAnsiTheme="minorHAnsi" w:cstheme="minorHAnsi"/>
          <w:color w:val="3B3838" w:themeColor="background2" w:themeShade="40"/>
        </w:rPr>
        <w:t>Hoe begeleiden we je kind?</w:t>
      </w:r>
      <w:bookmarkEnd w:id="23"/>
    </w:p>
    <w:p w14:paraId="4E741371" w14:textId="214A02E7" w:rsidR="00D5649B" w:rsidRPr="00200489" w:rsidRDefault="00D5649B" w:rsidP="005B4277">
      <w:pPr>
        <w:pStyle w:val="Kop3"/>
        <w:rPr>
          <w:lang w:eastAsia="nl-NL"/>
        </w:rPr>
      </w:pPr>
      <w:r w:rsidRPr="00200489">
        <w:t>Leerlingenbegeleiding</w:t>
      </w:r>
    </w:p>
    <w:p w14:paraId="13829C85" w14:textId="4C58AB9D" w:rsidR="00A83ABE" w:rsidRPr="00B94D31" w:rsidRDefault="00A83ABE" w:rsidP="00A83ABE">
      <w:pPr>
        <w:rPr>
          <w:rFonts w:asciiTheme="minorHAnsi" w:hAnsiTheme="minorHAnsi" w:cstheme="minorHAnsi"/>
          <w:color w:val="3B3838" w:themeColor="background2" w:themeShade="40"/>
          <w:lang w:val="nl-NL"/>
        </w:rPr>
      </w:pPr>
      <w:r w:rsidRPr="00B94D31">
        <w:rPr>
          <w:rFonts w:asciiTheme="minorHAnsi" w:hAnsiTheme="minorHAnsi" w:cstheme="minorHAnsi"/>
          <w:color w:val="3B3838" w:themeColor="background2" w:themeShade="40"/>
          <w:lang w:val="nl-NL"/>
        </w:rPr>
        <w:t xml:space="preserve">Wij hebben de opdracht om voor elke leerling in kwaliteitsvolle leerlingenbegeleiding te voorzien. </w:t>
      </w:r>
      <w:r w:rsidR="00394C98" w:rsidRPr="00B94D31">
        <w:rPr>
          <w:rFonts w:asciiTheme="minorHAnsi" w:hAnsiTheme="minorHAnsi" w:cstheme="minorHAnsi"/>
        </w:rPr>
        <w:t xml:space="preserve">Wij doen dit door vanuit de persoonsgebonden ontwikkeling voor elke leerling actief in te zetten op </w:t>
      </w:r>
      <w:r w:rsidR="00394C98" w:rsidRPr="00B94D31">
        <w:rPr>
          <w:rFonts w:asciiTheme="minorHAnsi" w:hAnsiTheme="minorHAnsi" w:cstheme="minorHAnsi"/>
          <w:b/>
          <w:bCs/>
        </w:rPr>
        <w:t>leren en studeren, onderwijsloopbaanbegeleiding, psychisch en sociaal functioneren en preventieve gezondheidszorg.</w:t>
      </w:r>
    </w:p>
    <w:sdt>
      <w:sdtPr>
        <w:rPr>
          <w:rFonts w:asciiTheme="minorHAnsi" w:hAnsiTheme="minorHAnsi"/>
          <w:color w:val="3B3838" w:themeColor="background2" w:themeShade="40"/>
          <w:highlight w:val="magenta"/>
          <w:lang w:val="nl-NL"/>
        </w:rPr>
        <w:alias w:val="Beschrijf hier je beleid op leerlingenbegeleiding"/>
        <w:tag w:val="Beschrijf het beleid op leerlingenbegeleiding"/>
        <w:id w:val="1884365169"/>
        <w:placeholder>
          <w:docPart w:val="3627274C0E12477A942BD1C76EC1EF5E"/>
        </w:placeholder>
        <w15:color w:val="A8AF37"/>
      </w:sdtPr>
      <w:sdtContent>
        <w:p w14:paraId="5FB00690" w14:textId="77094F74" w:rsidR="00474EB8" w:rsidRPr="00200489" w:rsidRDefault="0007646A" w:rsidP="00EC6D42">
          <w:pPr>
            <w:rPr>
              <w:rFonts w:asciiTheme="minorHAnsi" w:hAnsiTheme="minorHAnsi" w:cstheme="minorHAnsi"/>
              <w:color w:val="3B3838" w:themeColor="background2" w:themeShade="40"/>
              <w:highlight w:val="yellow"/>
            </w:rPr>
          </w:pPr>
          <w:r w:rsidRPr="00200489">
            <w:rPr>
              <w:rFonts w:asciiTheme="minorHAnsi" w:hAnsiTheme="minorHAnsi" w:cstheme="minorHAnsi"/>
              <w:sz w:val="24"/>
              <w:szCs w:val="24"/>
              <w:highlight w:val="yellow"/>
            </w:rPr>
            <w:br/>
          </w:r>
          <w:r w:rsidRPr="00200489">
            <w:rPr>
              <w:rFonts w:asciiTheme="minorHAnsi" w:hAnsiTheme="minorHAnsi" w:cstheme="minorHAnsi"/>
              <w:color w:val="3B3838" w:themeColor="background2" w:themeShade="40"/>
            </w:rPr>
            <w:t>Onze school voert een zorgbeleid. Dit houdt onder meer in dat we gericht de evolutie</w:t>
          </w:r>
          <w:r w:rsidRPr="00200489">
            <w:rPr>
              <w:rFonts w:asciiTheme="minorHAnsi" w:hAnsiTheme="minorHAnsi" w:cstheme="minorHAnsi"/>
              <w:color w:val="3B3838" w:themeColor="background2" w:themeShade="40"/>
            </w:rPr>
            <w:br/>
            <w:t>van je kind volgen. Dit doen we door het werken met een kind</w:t>
          </w:r>
          <w:r w:rsidR="00BB369B" w:rsidRPr="00200489">
            <w:rPr>
              <w:rFonts w:asciiTheme="minorHAnsi" w:hAnsiTheme="minorHAnsi" w:cstheme="minorHAnsi"/>
              <w:color w:val="3B3838" w:themeColor="background2" w:themeShade="40"/>
            </w:rPr>
            <w:t>- of leerling</w:t>
          </w:r>
          <w:r w:rsidRPr="00200489">
            <w:rPr>
              <w:rFonts w:asciiTheme="minorHAnsi" w:hAnsiTheme="minorHAnsi" w:cstheme="minorHAnsi"/>
              <w:color w:val="3B3838" w:themeColor="background2" w:themeShade="40"/>
            </w:rPr>
            <w:t>volgsysteem. Vanaf dag</w:t>
          </w:r>
          <w:r w:rsidR="00BB369B"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één wordt elk</w:t>
          </w:r>
          <w:r w:rsidR="00474EB8" w:rsidRPr="00200489">
            <w:rPr>
              <w:rFonts w:asciiTheme="minorHAnsi" w:hAnsiTheme="minorHAnsi" w:cstheme="minorHAnsi"/>
              <w:color w:val="3B3838" w:themeColor="background2" w:themeShade="40"/>
            </w:rPr>
            <w:t xml:space="preserve"> kind</w:t>
          </w:r>
          <w:r w:rsidRPr="00200489">
            <w:rPr>
              <w:rFonts w:asciiTheme="minorHAnsi" w:hAnsiTheme="minorHAnsi" w:cstheme="minorHAnsi"/>
              <w:color w:val="3B3838" w:themeColor="background2" w:themeShade="40"/>
            </w:rPr>
            <w:t xml:space="preserve"> opgevolgd. Voor elk</w:t>
          </w:r>
          <w:r w:rsidR="00474EB8" w:rsidRPr="00200489">
            <w:rPr>
              <w:rFonts w:asciiTheme="minorHAnsi" w:hAnsiTheme="minorHAnsi" w:cstheme="minorHAnsi"/>
              <w:color w:val="3B3838" w:themeColor="background2" w:themeShade="40"/>
            </w:rPr>
            <w:t xml:space="preserve"> kind </w:t>
          </w:r>
          <w:r w:rsidRPr="00200489">
            <w:rPr>
              <w:rFonts w:asciiTheme="minorHAnsi" w:hAnsiTheme="minorHAnsi" w:cstheme="minorHAnsi"/>
              <w:color w:val="3B3838" w:themeColor="background2" w:themeShade="40"/>
            </w:rPr>
            <w:t xml:space="preserve">is er een </w:t>
          </w:r>
          <w:r w:rsidR="00BB369B" w:rsidRPr="00200489">
            <w:rPr>
              <w:rFonts w:asciiTheme="minorHAnsi" w:hAnsiTheme="minorHAnsi" w:cstheme="minorHAnsi"/>
              <w:color w:val="3B3838" w:themeColor="background2" w:themeShade="40"/>
            </w:rPr>
            <w:t xml:space="preserve">digitaal </w:t>
          </w:r>
          <w:r w:rsidRPr="00200489">
            <w:rPr>
              <w:rFonts w:asciiTheme="minorHAnsi" w:hAnsiTheme="minorHAnsi" w:cstheme="minorHAnsi"/>
              <w:color w:val="3B3838" w:themeColor="background2" w:themeShade="40"/>
            </w:rPr>
            <w:t>dossier waarin de</w:t>
          </w:r>
          <w:r w:rsidR="00BB369B"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ontwikkeling</w:t>
          </w:r>
          <w:r w:rsidR="00BB369B" w:rsidRPr="00200489">
            <w:rPr>
              <w:rFonts w:asciiTheme="minorHAnsi" w:hAnsiTheme="minorHAnsi" w:cstheme="minorHAnsi"/>
              <w:color w:val="3B3838" w:themeColor="background2" w:themeShade="40"/>
            </w:rPr>
            <w:t>, test- en observatiegegevens en zorgacties</w:t>
          </w:r>
          <w:r w:rsidRPr="00200489">
            <w:rPr>
              <w:rFonts w:asciiTheme="minorHAnsi" w:hAnsiTheme="minorHAnsi" w:cstheme="minorHAnsi"/>
              <w:color w:val="3B3838" w:themeColor="background2" w:themeShade="40"/>
            </w:rPr>
            <w:t xml:space="preserve"> word</w:t>
          </w:r>
          <w:r w:rsidR="00BB369B"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bijgehoude</w:t>
          </w:r>
          <w:r w:rsidRPr="00B94D31">
            <w:rPr>
              <w:rFonts w:asciiTheme="minorHAnsi" w:hAnsiTheme="minorHAnsi" w:cstheme="minorHAnsi"/>
              <w:color w:val="3B3838" w:themeColor="background2" w:themeShade="40"/>
            </w:rPr>
            <w:t>n.</w:t>
          </w:r>
        </w:p>
        <w:p w14:paraId="133FEBCB" w14:textId="43A98AF3" w:rsidR="00E2327C" w:rsidRPr="00200489" w:rsidRDefault="00474EB8"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Om een goed beeld te krijgen van de leerlingen worden er normtesten afgenomen: AVI-testen</w:t>
          </w:r>
          <w:r w:rsidR="00736B6D" w:rsidRPr="00200489">
            <w:rPr>
              <w:rFonts w:asciiTheme="minorHAnsi" w:hAnsiTheme="minorHAnsi" w:cstheme="minorHAnsi"/>
              <w:color w:val="3B3838" w:themeColor="background2" w:themeShade="40"/>
            </w:rPr>
            <w:t xml:space="preserve"> (3x per jaar)</w:t>
          </w:r>
          <w:r w:rsidR="0006302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w:t>
          </w:r>
          <w:proofErr w:type="spellStart"/>
          <w:r w:rsidR="0006302B" w:rsidRPr="00200489">
            <w:rPr>
              <w:rFonts w:asciiTheme="minorHAnsi" w:hAnsiTheme="minorHAnsi" w:cstheme="minorHAnsi"/>
              <w:color w:val="3B3838" w:themeColor="background2" w:themeShade="40"/>
            </w:rPr>
            <w:t>lvs</w:t>
          </w:r>
          <w:proofErr w:type="spellEnd"/>
          <w:r w:rsidR="0006302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wiskunde</w:t>
          </w:r>
          <w:r w:rsidR="00B73743" w:rsidRPr="00200489">
            <w:rPr>
              <w:rFonts w:asciiTheme="minorHAnsi" w:hAnsiTheme="minorHAnsi" w:cstheme="minorHAnsi"/>
              <w:color w:val="3B3838" w:themeColor="background2" w:themeShade="40"/>
            </w:rPr>
            <w:t xml:space="preserve"> (</w:t>
          </w:r>
          <w:r w:rsidR="000B6B7F" w:rsidRPr="00200489">
            <w:rPr>
              <w:rFonts w:asciiTheme="minorHAnsi" w:hAnsiTheme="minorHAnsi" w:cstheme="minorHAnsi"/>
              <w:color w:val="3B3838" w:themeColor="background2" w:themeShade="40"/>
            </w:rPr>
            <w:t>oktober)</w:t>
          </w:r>
          <w:r w:rsidRPr="00200489">
            <w:rPr>
              <w:rFonts w:asciiTheme="minorHAnsi" w:hAnsiTheme="minorHAnsi" w:cstheme="minorHAnsi"/>
              <w:color w:val="3B3838" w:themeColor="background2" w:themeShade="40"/>
            </w:rPr>
            <w:t xml:space="preserve">, </w:t>
          </w:r>
          <w:proofErr w:type="spellStart"/>
          <w:r w:rsidRPr="00200489">
            <w:rPr>
              <w:rFonts w:asciiTheme="minorHAnsi" w:hAnsiTheme="minorHAnsi" w:cstheme="minorHAnsi"/>
              <w:color w:val="3B3838" w:themeColor="background2" w:themeShade="40"/>
            </w:rPr>
            <w:t>inderdiocesane</w:t>
          </w:r>
          <w:proofErr w:type="spellEnd"/>
          <w:r w:rsidRPr="00200489">
            <w:rPr>
              <w:rFonts w:asciiTheme="minorHAnsi" w:hAnsiTheme="minorHAnsi" w:cstheme="minorHAnsi"/>
              <w:color w:val="3B3838" w:themeColor="background2" w:themeShade="40"/>
            </w:rPr>
            <w:t xml:space="preserve"> proeven</w:t>
          </w:r>
          <w:r w:rsidR="00EC6D42" w:rsidRPr="00200489">
            <w:rPr>
              <w:rFonts w:asciiTheme="minorHAnsi" w:hAnsiTheme="minorHAnsi" w:cstheme="minorHAnsi"/>
              <w:color w:val="3B3838" w:themeColor="background2" w:themeShade="40"/>
            </w:rPr>
            <w:t xml:space="preserve"> (4</w:t>
          </w:r>
          <w:r w:rsidR="00EC6D42" w:rsidRPr="00200489">
            <w:rPr>
              <w:rFonts w:asciiTheme="minorHAnsi" w:hAnsiTheme="minorHAnsi" w:cstheme="minorHAnsi"/>
              <w:color w:val="3B3838" w:themeColor="background2" w:themeShade="40"/>
              <w:vertAlign w:val="superscript"/>
            </w:rPr>
            <w:t>de</w:t>
          </w:r>
          <w:r w:rsidR="00EC6D42" w:rsidRPr="00200489">
            <w:rPr>
              <w:rFonts w:asciiTheme="minorHAnsi" w:hAnsiTheme="minorHAnsi" w:cstheme="minorHAnsi"/>
              <w:color w:val="3B3838" w:themeColor="background2" w:themeShade="40"/>
            </w:rPr>
            <w:t xml:space="preserve"> en 6</w:t>
          </w:r>
          <w:r w:rsidR="00EC6D42" w:rsidRPr="00200489">
            <w:rPr>
              <w:rFonts w:asciiTheme="minorHAnsi" w:hAnsiTheme="minorHAnsi" w:cstheme="minorHAnsi"/>
              <w:color w:val="3B3838" w:themeColor="background2" w:themeShade="40"/>
              <w:vertAlign w:val="superscript"/>
            </w:rPr>
            <w:t>de</w:t>
          </w:r>
          <w:r w:rsidR="00EC6D42"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Ook de betrokkenheid en het welbevinden wordt </w:t>
          </w:r>
          <w:r w:rsidRPr="00200489">
            <w:rPr>
              <w:rFonts w:asciiTheme="minorHAnsi" w:hAnsiTheme="minorHAnsi" w:cstheme="minorHAnsi"/>
              <w:color w:val="3B3838" w:themeColor="background2" w:themeShade="40"/>
            </w:rPr>
            <w:lastRenderedPageBreak/>
            <w:t>bevraagd door middel van een schooleigen document. Bij de kleuters wordt er op 3 moment</w:t>
          </w:r>
          <w:r w:rsidR="008E30D1"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doorheen het schooljaar het </w:t>
          </w:r>
          <w:proofErr w:type="spellStart"/>
          <w:r w:rsidRPr="00200489">
            <w:rPr>
              <w:rFonts w:asciiTheme="minorHAnsi" w:hAnsiTheme="minorHAnsi" w:cstheme="minorHAnsi"/>
              <w:color w:val="3B3838" w:themeColor="background2" w:themeShade="40"/>
            </w:rPr>
            <w:t>kindvolgsysteem</w:t>
          </w:r>
          <w:proofErr w:type="spellEnd"/>
          <w:r w:rsidRPr="00200489">
            <w:rPr>
              <w:rFonts w:asciiTheme="minorHAnsi" w:hAnsiTheme="minorHAnsi" w:cstheme="minorHAnsi"/>
              <w:color w:val="3B3838" w:themeColor="background2" w:themeShade="40"/>
            </w:rPr>
            <w:t xml:space="preserve"> ingevuld door de leerkracht waarbij het welbevinden, de betrokkenheid en competenties geëvalueerd worden. Ook </w:t>
          </w:r>
          <w:r w:rsidR="00E2327C" w:rsidRPr="00200489">
            <w:rPr>
              <w:rFonts w:asciiTheme="minorHAnsi" w:hAnsiTheme="minorHAnsi" w:cstheme="minorHAnsi"/>
              <w:color w:val="3B3838" w:themeColor="background2" w:themeShade="40"/>
            </w:rPr>
            <w:t>nemen we</w:t>
          </w:r>
          <w:r w:rsidRPr="00200489">
            <w:rPr>
              <w:rFonts w:asciiTheme="minorHAnsi" w:hAnsiTheme="minorHAnsi" w:cstheme="minorHAnsi"/>
              <w:color w:val="3B3838" w:themeColor="background2" w:themeShade="40"/>
            </w:rPr>
            <w:t xml:space="preserve"> bij de 5-jarige kleuters de KOALA-test </w:t>
          </w:r>
          <w:r w:rsidR="00E2327C" w:rsidRPr="00200489">
            <w:rPr>
              <w:rFonts w:asciiTheme="minorHAnsi" w:hAnsiTheme="minorHAnsi" w:cstheme="minorHAnsi"/>
              <w:color w:val="3B3838" w:themeColor="background2" w:themeShade="40"/>
            </w:rPr>
            <w:t>af.</w:t>
          </w:r>
        </w:p>
        <w:p w14:paraId="0336802B" w14:textId="35D04DA8" w:rsidR="0007646A" w:rsidRPr="00200489" w:rsidRDefault="0007646A"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br/>
            <w:t xml:space="preserve">Op regelmatige basis vinden er overlegmomenten </w:t>
          </w:r>
          <w:r w:rsidR="00BB369B" w:rsidRPr="00200489">
            <w:rPr>
              <w:rFonts w:asciiTheme="minorHAnsi" w:hAnsiTheme="minorHAnsi" w:cstheme="minorHAnsi"/>
              <w:color w:val="3B3838" w:themeColor="background2" w:themeShade="40"/>
            </w:rPr>
            <w:t>(</w:t>
          </w:r>
          <w:proofErr w:type="spellStart"/>
          <w:r w:rsidR="00BB369B" w:rsidRPr="00200489">
            <w:rPr>
              <w:rFonts w:asciiTheme="minorHAnsi" w:hAnsiTheme="minorHAnsi" w:cstheme="minorHAnsi"/>
              <w:color w:val="3B3838" w:themeColor="background2" w:themeShade="40"/>
            </w:rPr>
            <w:t>MDO’s</w:t>
          </w:r>
          <w:proofErr w:type="spellEnd"/>
          <w:r w:rsidR="00BB369B"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tussen de leerkrachten en</w:t>
          </w:r>
          <w:r w:rsidRPr="00200489">
            <w:rPr>
              <w:rFonts w:asciiTheme="minorHAnsi" w:hAnsiTheme="minorHAnsi" w:cstheme="minorHAnsi"/>
              <w:color w:val="3B3838" w:themeColor="background2" w:themeShade="40"/>
            </w:rPr>
            <w:br/>
            <w:t>zorgcoördinator plaats</w:t>
          </w:r>
          <w:r w:rsidR="00BB369B" w:rsidRPr="00200489">
            <w:rPr>
              <w:rFonts w:asciiTheme="minorHAnsi" w:hAnsiTheme="minorHAnsi" w:cstheme="minorHAnsi"/>
              <w:color w:val="3B3838" w:themeColor="background2" w:themeShade="40"/>
            </w:rPr>
            <w:t xml:space="preserve"> om vorderingen, aandachtspunten en extra zorg van de </w:t>
          </w:r>
          <w:r w:rsidR="00474EB8" w:rsidRPr="00200489">
            <w:rPr>
              <w:rFonts w:asciiTheme="minorHAnsi" w:hAnsiTheme="minorHAnsi" w:cstheme="minorHAnsi"/>
              <w:color w:val="3B3838" w:themeColor="background2" w:themeShade="40"/>
            </w:rPr>
            <w:t>kinderen</w:t>
          </w:r>
          <w:r w:rsidR="00BB369B" w:rsidRPr="00200489">
            <w:rPr>
              <w:rFonts w:asciiTheme="minorHAnsi" w:hAnsiTheme="minorHAnsi" w:cstheme="minorHAnsi"/>
              <w:color w:val="3B3838" w:themeColor="background2" w:themeShade="40"/>
            </w:rPr>
            <w:t xml:space="preserve"> te bespreken</w:t>
          </w:r>
          <w:r w:rsidR="00474EB8" w:rsidRPr="00200489">
            <w:rPr>
              <w:rFonts w:asciiTheme="minorHAnsi" w:hAnsiTheme="minorHAnsi" w:cstheme="minorHAnsi"/>
              <w:color w:val="3B3838" w:themeColor="background2" w:themeShade="40"/>
            </w:rPr>
            <w:t xml:space="preserve"> of evalueren</w:t>
          </w:r>
          <w:r w:rsidR="00BB369B" w:rsidRPr="00200489">
            <w:rPr>
              <w:rFonts w:asciiTheme="minorHAnsi" w:hAnsiTheme="minorHAnsi" w:cstheme="minorHAnsi"/>
              <w:color w:val="3B3838" w:themeColor="background2" w:themeShade="40"/>
            </w:rPr>
            <w:t xml:space="preserve">. Ouders worden hiervan op de hoogte gebracht tijdens algemene oudercontacten of individuele oudergesprekken. </w:t>
          </w:r>
          <w:r w:rsidRPr="00200489">
            <w:rPr>
              <w:rFonts w:asciiTheme="minorHAnsi" w:hAnsiTheme="minorHAnsi" w:cstheme="minorHAnsi"/>
              <w:color w:val="3B3838" w:themeColor="background2" w:themeShade="40"/>
            </w:rPr>
            <w:br/>
          </w:r>
        </w:p>
        <w:p w14:paraId="7BC43ACA" w14:textId="65CDEC2D" w:rsidR="000D2EF6" w:rsidRPr="00200489" w:rsidRDefault="00BB369B"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Leerkrachten bieden zorg </w:t>
          </w:r>
          <w:r w:rsidR="00E231E4" w:rsidRPr="00200489">
            <w:rPr>
              <w:rFonts w:asciiTheme="minorHAnsi" w:hAnsiTheme="minorHAnsi" w:cstheme="minorHAnsi"/>
              <w:color w:val="3B3838" w:themeColor="background2" w:themeShade="40"/>
            </w:rPr>
            <w:t>en</w:t>
          </w:r>
          <w:r w:rsidRPr="00200489">
            <w:rPr>
              <w:rFonts w:asciiTheme="minorHAnsi" w:hAnsiTheme="minorHAnsi" w:cstheme="minorHAnsi"/>
              <w:color w:val="3B3838" w:themeColor="background2" w:themeShade="40"/>
            </w:rPr>
            <w:t xml:space="preserve"> kansen aan </w:t>
          </w:r>
          <w:r w:rsidR="00474EB8" w:rsidRPr="00200489">
            <w:rPr>
              <w:rFonts w:asciiTheme="minorHAnsi" w:hAnsiTheme="minorHAnsi" w:cstheme="minorHAnsi"/>
              <w:color w:val="3B3838" w:themeColor="background2" w:themeShade="40"/>
            </w:rPr>
            <w:t xml:space="preserve">kinderen </w:t>
          </w:r>
          <w:r w:rsidRPr="00200489">
            <w:rPr>
              <w:rFonts w:asciiTheme="minorHAnsi" w:hAnsiTheme="minorHAnsi" w:cstheme="minorHAnsi"/>
              <w:color w:val="3B3838" w:themeColor="background2" w:themeShade="40"/>
            </w:rPr>
            <w:t>volgens het continuüm van zorg. In Fase 0 (brede basiszorg) wordt er een krachtige leeromgeving voor iedereen uitgebouwd. Door een goed u</w:t>
          </w:r>
          <w:r w:rsidR="000D2EF6" w:rsidRPr="00200489">
            <w:rPr>
              <w:rFonts w:asciiTheme="minorHAnsi" w:hAnsiTheme="minorHAnsi" w:cstheme="minorHAnsi"/>
              <w:color w:val="3B3838" w:themeColor="background2" w:themeShade="40"/>
            </w:rPr>
            <w:t>itgebouwde brede basiszorg zal er minder nood zijn aan bijkomende maatregelen. In fase 1 (verhoogde zorg) nemen de leerkrachten (in samenspraak met zorgcoördinator) bijkomende maatregelen (</w:t>
          </w:r>
          <w:proofErr w:type="spellStart"/>
          <w:r w:rsidR="000D2EF6" w:rsidRPr="00200489">
            <w:rPr>
              <w:rFonts w:asciiTheme="minorHAnsi" w:hAnsiTheme="minorHAnsi" w:cstheme="minorHAnsi"/>
              <w:color w:val="3B3838" w:themeColor="background2" w:themeShade="40"/>
            </w:rPr>
            <w:t>redico’s</w:t>
          </w:r>
          <w:proofErr w:type="spellEnd"/>
          <w:r w:rsidR="000D2EF6" w:rsidRPr="00200489">
            <w:rPr>
              <w:rFonts w:asciiTheme="minorHAnsi" w:hAnsiTheme="minorHAnsi" w:cstheme="minorHAnsi"/>
              <w:color w:val="3B3838" w:themeColor="background2" w:themeShade="40"/>
            </w:rPr>
            <w:t xml:space="preserve">) voor </w:t>
          </w:r>
          <w:r w:rsidR="00474EB8" w:rsidRPr="00200489">
            <w:rPr>
              <w:rFonts w:asciiTheme="minorHAnsi" w:hAnsiTheme="minorHAnsi" w:cstheme="minorHAnsi"/>
              <w:color w:val="3B3838" w:themeColor="background2" w:themeShade="40"/>
            </w:rPr>
            <w:t>sommige</w:t>
          </w:r>
          <w:r w:rsidR="000D2EF6" w:rsidRPr="00200489">
            <w:rPr>
              <w:rFonts w:asciiTheme="minorHAnsi" w:hAnsiTheme="minorHAnsi" w:cstheme="minorHAnsi"/>
              <w:color w:val="3B3838" w:themeColor="background2" w:themeShade="40"/>
            </w:rPr>
            <w:t xml:space="preserve"> </w:t>
          </w:r>
          <w:r w:rsidR="00474EB8" w:rsidRPr="00200489">
            <w:rPr>
              <w:rFonts w:asciiTheme="minorHAnsi" w:hAnsiTheme="minorHAnsi" w:cstheme="minorHAnsi"/>
              <w:color w:val="3B3838" w:themeColor="background2" w:themeShade="40"/>
            </w:rPr>
            <w:t>kinderen.</w:t>
          </w:r>
        </w:p>
        <w:p w14:paraId="6913FF52" w14:textId="18DE9570" w:rsidR="000D2EF6" w:rsidRPr="00200489" w:rsidRDefault="000D2EF6"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Het CLB wordt betrokken bij </w:t>
          </w:r>
          <w:r w:rsidR="00474EB8" w:rsidRPr="00200489">
            <w:rPr>
              <w:rFonts w:asciiTheme="minorHAnsi" w:hAnsiTheme="minorHAnsi" w:cstheme="minorHAnsi"/>
              <w:color w:val="3B3838" w:themeColor="background2" w:themeShade="40"/>
            </w:rPr>
            <w:t>kinderen</w:t>
          </w:r>
          <w:r w:rsidRPr="00200489">
            <w:rPr>
              <w:rFonts w:asciiTheme="minorHAnsi" w:hAnsiTheme="minorHAnsi" w:cstheme="minorHAnsi"/>
              <w:color w:val="3B3838" w:themeColor="background2" w:themeShade="40"/>
            </w:rPr>
            <w:t xml:space="preserve"> in fase 2. De</w:t>
          </w:r>
          <w:r w:rsidR="00474EB8" w:rsidRPr="00200489">
            <w:rPr>
              <w:rFonts w:asciiTheme="minorHAnsi" w:hAnsiTheme="minorHAnsi" w:cstheme="minorHAnsi"/>
              <w:color w:val="3B3838" w:themeColor="background2" w:themeShade="40"/>
            </w:rPr>
            <w:t xml:space="preserve"> extra</w:t>
          </w:r>
          <w:r w:rsidRPr="00200489">
            <w:rPr>
              <w:rFonts w:asciiTheme="minorHAnsi" w:hAnsiTheme="minorHAnsi" w:cstheme="minorHAnsi"/>
              <w:color w:val="3B3838" w:themeColor="background2" w:themeShade="40"/>
            </w:rPr>
            <w:t xml:space="preserve"> maatregelen volstaan dan niet en er wordt gezocht naar </w:t>
          </w:r>
          <w:r w:rsidR="00474EB8" w:rsidRPr="00200489">
            <w:rPr>
              <w:rFonts w:asciiTheme="minorHAnsi" w:hAnsiTheme="minorHAnsi" w:cstheme="minorHAnsi"/>
              <w:color w:val="3B3838" w:themeColor="background2" w:themeShade="40"/>
            </w:rPr>
            <w:t>een mogelijke</w:t>
          </w:r>
          <w:r w:rsidRPr="00200489">
            <w:rPr>
              <w:rFonts w:asciiTheme="minorHAnsi" w:hAnsiTheme="minorHAnsi" w:cstheme="minorHAnsi"/>
              <w:color w:val="3B3838" w:themeColor="background2" w:themeShade="40"/>
            </w:rPr>
            <w:t xml:space="preserve"> oorzaak van de moeilijkheden. Een HGD-traject kan worden opgestart </w:t>
          </w:r>
          <w:r w:rsidR="00474EB8" w:rsidRPr="00200489">
            <w:rPr>
              <w:rFonts w:asciiTheme="minorHAnsi" w:hAnsiTheme="minorHAnsi" w:cstheme="minorHAnsi"/>
              <w:color w:val="3B3838" w:themeColor="background2" w:themeShade="40"/>
            </w:rPr>
            <w:t>waaruit een gemotiveerd verslag en extra ondersteuning vanuit het ondersteuningsmodel kan vloeien.</w:t>
          </w:r>
        </w:p>
        <w:p w14:paraId="2211109B" w14:textId="15C520F3" w:rsidR="00AF156C" w:rsidRPr="00200489" w:rsidRDefault="00AF156C"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fase 3 (IAC) beschikt de leerling over een verslag. De ouders en leerling hebben de keuze tussen een individueel aangepast curriculum in het gewoon onderwijs of de overstap naar het buitengewoon onderwijs. </w:t>
          </w:r>
        </w:p>
        <w:p w14:paraId="30D347EB" w14:textId="14CB7F5E" w:rsidR="00AF156C" w:rsidRPr="00200489" w:rsidRDefault="00AF156C" w:rsidP="0007646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elke fase van het continuüm betrekken we de ouders zodat ze op elk moment weten op welk niveau hun kind staat en welke zorg hun kind nodig hee</w:t>
          </w:r>
          <w:r w:rsidR="00474EB8" w:rsidRPr="00200489">
            <w:rPr>
              <w:rFonts w:asciiTheme="minorHAnsi" w:hAnsiTheme="minorHAnsi" w:cstheme="minorHAnsi"/>
              <w:color w:val="3B3838" w:themeColor="background2" w:themeShade="40"/>
            </w:rPr>
            <w:t>ft.</w:t>
          </w:r>
        </w:p>
        <w:p w14:paraId="2F57DF05" w14:textId="67E37FA2" w:rsidR="004F295D" w:rsidRDefault="00000000" w:rsidP="00A83ABE">
          <w:pPr>
            <w:rPr>
              <w:rFonts w:asciiTheme="minorHAnsi" w:hAnsiTheme="minorHAnsi" w:cstheme="minorHAnsi"/>
              <w:color w:val="3B3838" w:themeColor="background2" w:themeShade="40"/>
              <w:highlight w:val="magenta"/>
              <w:lang w:val="nl-NL"/>
            </w:rPr>
          </w:pPr>
        </w:p>
      </w:sdtContent>
    </w:sdt>
    <w:p w14:paraId="152BF90D" w14:textId="5C366F47" w:rsidR="00356B42" w:rsidRPr="004F295D" w:rsidRDefault="00356B42" w:rsidP="00A83ABE">
      <w:pPr>
        <w:rPr>
          <w:rFonts w:asciiTheme="minorHAnsi" w:hAnsiTheme="minorHAnsi" w:cstheme="minorHAnsi"/>
          <w:color w:val="3B3838" w:themeColor="background2" w:themeShade="40"/>
          <w:highlight w:val="magenta"/>
          <w:lang w:val="nl-NL"/>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43" behindDoc="1" locked="0" layoutInCell="1" allowOverlap="1" wp14:anchorId="513CD4E4" wp14:editId="3A20D809">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44"/>
                    </pic:cNvPr>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23875" cy="523875"/>
                    </a:xfrm>
                    <a:prstGeom prst="rect">
                      <a:avLst/>
                    </a:prstGeom>
                  </pic:spPr>
                </pic:pic>
              </a:graphicData>
            </a:graphic>
          </wp:anchor>
        </w:drawing>
      </w:r>
    </w:p>
    <w:p w14:paraId="3ED0BE1F" w14:textId="77777777" w:rsidR="00356B42" w:rsidRPr="00200489" w:rsidRDefault="00356B42" w:rsidP="00A83ABE">
      <w:pPr>
        <w:rPr>
          <w:rFonts w:asciiTheme="minorHAnsi" w:hAnsiTheme="minorHAnsi" w:cstheme="minorHAnsi"/>
          <w:color w:val="3B3838" w:themeColor="background2" w:themeShade="40"/>
          <w:lang w:eastAsia="nl-NL"/>
        </w:rPr>
      </w:pPr>
    </w:p>
    <w:p w14:paraId="3A32CBD0" w14:textId="0317B03D" w:rsidR="009B6D3A" w:rsidRPr="00200489" w:rsidRDefault="00356B42" w:rsidP="00356B42">
      <w:pPr>
        <w:jc w:val="center"/>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Je kind heeft het recht om ongestoord te ontwikkelen en te groeien</w:t>
      </w:r>
    </w:p>
    <w:p w14:paraId="29CC32C3" w14:textId="6E77D471" w:rsidR="009B6D3A" w:rsidRPr="00200489" w:rsidRDefault="00356B42"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Huiswerk</w:t>
      </w:r>
    </w:p>
    <w:p w14:paraId="230B8C41" w14:textId="2BF0086D" w:rsidR="00356B42" w:rsidRPr="00200489" w:rsidRDefault="00000000" w:rsidP="4567291E">
      <w:pPr>
        <w:rPr>
          <w:rFonts w:asciiTheme="minorHAnsi" w:hAnsiTheme="minorHAnsi"/>
          <w:color w:val="3B3838" w:themeColor="background2" w:themeShade="40"/>
          <w:lang w:eastAsia="nl-NL"/>
        </w:rPr>
      </w:pPr>
      <w:sdt>
        <w:sdtPr>
          <w:rPr>
            <w:rFonts w:asciiTheme="minorHAnsi" w:hAnsiTheme="minorHAnsi"/>
            <w:color w:val="3B3838" w:themeColor="background2" w:themeShade="40"/>
            <w:lang w:eastAsia="nl-NL"/>
          </w:rPr>
          <w:alias w:val="Beschrijf hier je visie op huiswerk en afspraken hieromtrent"/>
          <w:tag w:val="Beschrijf hier je visie op huiswerk en afspraken hieromtrent"/>
          <w:id w:val="1471177364"/>
          <w:placeholder>
            <w:docPart w:val="0B25A8054E6647B4B7C78CE10DAABDC9"/>
          </w:placeholder>
          <w15:color w:val="A8AF37"/>
        </w:sdtPr>
        <w:sdtEndPr>
          <w:rPr>
            <w:b/>
            <w:bCs/>
          </w:rPr>
        </w:sdtEndPr>
        <w:sdtContent>
          <w:r w:rsidR="00E353A4" w:rsidRPr="4567291E">
            <w:rPr>
              <w:rFonts w:asciiTheme="minorHAnsi" w:hAnsiTheme="minorHAnsi"/>
              <w:color w:val="3B3838" w:themeColor="background2" w:themeShade="40"/>
            </w:rPr>
            <w:t>Er worden in de onderbouw geen lessen en/of taken opgegeven in combinatie met een toets. In de bovenbouw kan dit wel voor lessen, maar niet voor taken. Er worden ook geen taken en/of lessen opgegeven op woensdag en vrijdag in het eerste en tweede leerjaar. Vanaf het derde leerjaar kan dit wel. Toetsen worden steeds aangekondigd voor het weekend en minstens 5 dagen op voorhand. Regelmatig krijgen de leerlingen in de klas toetsen om na te gaan of de leerstof begrepen is of een vaardigheid beheerst wordt. Elke toets wordt door de ouders ondertekend. De klastitularis bepaalt of de toets vooraf aangekondigd wordt</w:t>
          </w:r>
          <w:r w:rsidR="004F6B7A" w:rsidRPr="4567291E">
            <w:rPr>
              <w:rFonts w:asciiTheme="minorHAnsi" w:hAnsiTheme="minorHAnsi"/>
              <w:color w:val="3B3838" w:themeColor="background2" w:themeShade="40"/>
            </w:rPr>
            <w:t>.</w:t>
          </w:r>
          <w:r w:rsidR="00E353A4" w:rsidRPr="4567291E">
            <w:rPr>
              <w:rFonts w:asciiTheme="minorHAnsi" w:hAnsiTheme="minorHAnsi"/>
              <w:color w:val="3B3838" w:themeColor="background2" w:themeShade="40"/>
            </w:rPr>
            <w:t xml:space="preserve">   </w:t>
          </w:r>
        </w:sdtContent>
      </w:sdt>
    </w:p>
    <w:p w14:paraId="33B676BE" w14:textId="5C23AE8C" w:rsidR="598A8C0C" w:rsidRDefault="598A8C0C" w:rsidP="4567291E">
      <w:pPr>
        <w:rPr>
          <w:rFonts w:asciiTheme="minorHAnsi" w:hAnsiTheme="minorHAnsi"/>
          <w:color w:val="3B3838" w:themeColor="background2" w:themeShade="40"/>
        </w:rPr>
      </w:pPr>
      <w:r w:rsidRPr="4567291E">
        <w:rPr>
          <w:rFonts w:asciiTheme="minorHAnsi" w:hAnsiTheme="minorHAnsi"/>
          <w:color w:val="3B3838" w:themeColor="background2" w:themeShade="40"/>
        </w:rPr>
        <w:t>Opgelet: kinderen die nog geen 13 jaar zijn, kunnen alleen gebruik maken van generatieve artificiële intelligentie (AI)</w:t>
      </w:r>
      <w:r w:rsidR="26006D99" w:rsidRPr="4567291E">
        <w:rPr>
          <w:rFonts w:asciiTheme="minorHAnsi" w:hAnsiTheme="minorHAnsi"/>
          <w:color w:val="3B3838" w:themeColor="background2" w:themeShade="40"/>
        </w:rPr>
        <w:t xml:space="preserve"> onder begeleiding en via het account van de ouders. Kinderen mogen dus zelfstandig geen gebruik maken van AI bij het maken van hun huiswerk.</w:t>
      </w:r>
    </w:p>
    <w:p w14:paraId="7BA58CA8" w14:textId="3B52EF0C" w:rsidR="00B52419" w:rsidRPr="00200489" w:rsidRDefault="00E353A4" w:rsidP="00356B42">
      <w:pPr>
        <w:spacing w:line="276" w:lineRule="auto"/>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44" behindDoc="1" locked="0" layoutInCell="1" allowOverlap="1" wp14:anchorId="7563EF38" wp14:editId="2A1284EE">
            <wp:simplePos x="0" y="0"/>
            <wp:positionH relativeFrom="margin">
              <wp:posOffset>2632075</wp:posOffset>
            </wp:positionH>
            <wp:positionV relativeFrom="paragraph">
              <wp:posOffset>80282</wp:posOffset>
            </wp:positionV>
            <wp:extent cx="359410" cy="359410"/>
            <wp:effectExtent l="0" t="0" r="2540" b="2540"/>
            <wp:wrapSquare wrapText="bothSides"/>
            <wp:docPr id="6" name="Graphic 6" descr="Strandbal silhoue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44"/>
                    </pic:cNvPr>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9410" cy="359410"/>
                    </a:xfrm>
                    <a:prstGeom prst="rect">
                      <a:avLst/>
                    </a:prstGeom>
                  </pic:spPr>
                </pic:pic>
              </a:graphicData>
            </a:graphic>
          </wp:anchor>
        </w:drawing>
      </w:r>
    </w:p>
    <w:p w14:paraId="075F5D40" w14:textId="77777777" w:rsidR="00E353A4" w:rsidRPr="00200489" w:rsidRDefault="00E353A4" w:rsidP="00356B42">
      <w:pPr>
        <w:spacing w:line="276" w:lineRule="auto"/>
        <w:jc w:val="center"/>
        <w:rPr>
          <w:rFonts w:asciiTheme="minorHAnsi" w:hAnsiTheme="minorHAnsi" w:cstheme="minorHAnsi"/>
          <w:color w:val="3B3838" w:themeColor="background2" w:themeShade="40"/>
        </w:rPr>
      </w:pPr>
    </w:p>
    <w:p w14:paraId="2086CCB2" w14:textId="7F91137D" w:rsidR="00356B42" w:rsidRPr="00200489" w:rsidRDefault="00356B42" w:rsidP="00356B42">
      <w:pPr>
        <w:spacing w:line="276" w:lineRule="auto"/>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Je kind heeft recht op genoeg rust en vrije tijd</w:t>
      </w:r>
    </w:p>
    <w:p w14:paraId="2E18985F" w14:textId="12AA933E" w:rsidR="00356B42" w:rsidRPr="00200489" w:rsidRDefault="00356B42"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Agenda van je kind</w:t>
      </w:r>
    </w:p>
    <w:p w14:paraId="7310A611" w14:textId="19E83CDD" w:rsidR="00382063" w:rsidRDefault="00000000" w:rsidP="00E353A4">
      <w:pPr>
        <w:rPr>
          <w:rFonts w:asciiTheme="minorHAnsi" w:hAnsiTheme="minorHAnsi" w:cstheme="minorHAnsi"/>
          <w:i/>
          <w:iCs/>
          <w:color w:val="3B3838" w:themeColor="background2" w:themeShade="40"/>
          <w:sz w:val="18"/>
          <w:szCs w:val="18"/>
          <w:u w:val="single"/>
        </w:rPr>
      </w:pPr>
      <w:sdt>
        <w:sdtPr>
          <w:rPr>
            <w:rFonts w:asciiTheme="minorHAnsi" w:hAnsiTheme="minorHAnsi" w:cstheme="minorHAnsi"/>
            <w:color w:val="3B3838" w:themeColor="background2" w:themeShade="40"/>
            <w:lang w:eastAsia="nl-NL"/>
          </w:rPr>
          <w:alias w:val="Beschrijf hier je afspraken rond de agenda"/>
          <w:tag w:val="Beschrijf hier je afspraken rond de agenda"/>
          <w:id w:val="-1020401213"/>
          <w:placeholder>
            <w:docPart w:val="258FF153C1A949509A69E7846CDF2F61"/>
          </w:placeholder>
          <w15:color w:val="A8AF37"/>
        </w:sdtPr>
        <w:sdtEndPr>
          <w:rPr>
            <w:b/>
          </w:rPr>
        </w:sdtEndPr>
        <w:sdtContent>
          <w:bookmarkStart w:id="24" w:name="_Ref66443237"/>
          <w:r w:rsidR="00E353A4" w:rsidRPr="00200489">
            <w:rPr>
              <w:rFonts w:asciiTheme="minorHAnsi" w:hAnsiTheme="minorHAnsi" w:cstheme="minorHAnsi"/>
              <w:color w:val="3B3838" w:themeColor="background2" w:themeShade="40"/>
            </w:rPr>
            <w:t xml:space="preserve">De schoolagenda is een goed contactmiddel tussen de school en de ouders en dit in het belang van uw zoon of dochter. Deze agenda wordt </w:t>
          </w:r>
          <w:r w:rsidR="00E353A4" w:rsidRPr="00200489">
            <w:rPr>
              <w:rFonts w:asciiTheme="minorHAnsi" w:hAnsiTheme="minorHAnsi" w:cstheme="minorHAnsi"/>
              <w:b/>
              <w:bCs/>
              <w:i/>
              <w:iCs/>
              <w:color w:val="3B3838" w:themeColor="background2" w:themeShade="40"/>
            </w:rPr>
            <w:t>dage</w:t>
          </w:r>
          <w:r w:rsidR="00E353A4" w:rsidRPr="00200489">
            <w:rPr>
              <w:rFonts w:asciiTheme="minorHAnsi" w:hAnsiTheme="minorHAnsi" w:cstheme="minorHAnsi"/>
              <w:b/>
              <w:bCs/>
              <w:i/>
              <w:iCs/>
              <w:color w:val="3B3838" w:themeColor="background2" w:themeShade="40"/>
            </w:rPr>
            <w:softHyphen/>
            <w:t>lijks</w:t>
          </w:r>
          <w:r w:rsidR="00E353A4" w:rsidRPr="00200489">
            <w:rPr>
              <w:rFonts w:asciiTheme="minorHAnsi" w:hAnsiTheme="minorHAnsi" w:cstheme="minorHAnsi"/>
              <w:i/>
              <w:iCs/>
              <w:color w:val="3B3838" w:themeColor="background2" w:themeShade="40"/>
            </w:rPr>
            <w:t xml:space="preserve"> </w:t>
          </w:r>
          <w:r w:rsidR="00E353A4" w:rsidRPr="00200489">
            <w:rPr>
              <w:rFonts w:asciiTheme="minorHAnsi" w:hAnsiTheme="minorHAnsi" w:cstheme="minorHAnsi"/>
              <w:color w:val="3B3838" w:themeColor="background2" w:themeShade="40"/>
            </w:rPr>
            <w:t xml:space="preserve">ingevuld en </w:t>
          </w:r>
          <w:r w:rsidR="00E353A4" w:rsidRPr="00200489">
            <w:rPr>
              <w:rFonts w:asciiTheme="minorHAnsi" w:hAnsiTheme="minorHAnsi" w:cstheme="minorHAnsi"/>
              <w:b/>
              <w:bCs/>
              <w:i/>
              <w:iCs/>
              <w:color w:val="3B3838" w:themeColor="background2" w:themeShade="40"/>
            </w:rPr>
            <w:t>wekelijks ondertekend</w:t>
          </w:r>
          <w:r w:rsidR="00E353A4" w:rsidRPr="00200489">
            <w:rPr>
              <w:rFonts w:asciiTheme="minorHAnsi" w:hAnsiTheme="minorHAnsi" w:cstheme="minorHAnsi"/>
              <w:i/>
              <w:iCs/>
              <w:color w:val="3B3838" w:themeColor="background2" w:themeShade="40"/>
            </w:rPr>
            <w:t xml:space="preserve"> </w:t>
          </w:r>
          <w:r w:rsidR="00E353A4" w:rsidRPr="00200489">
            <w:rPr>
              <w:rFonts w:asciiTheme="minorHAnsi" w:hAnsiTheme="minorHAnsi" w:cstheme="minorHAnsi"/>
              <w:color w:val="3B3838" w:themeColor="background2" w:themeShade="40"/>
            </w:rPr>
            <w:t>door de ouders. Het mag natuurlijk ook dagelijks. Wij vinden het goed dat deze elke dag gecon</w:t>
          </w:r>
          <w:r w:rsidR="00E353A4" w:rsidRPr="00200489">
            <w:rPr>
              <w:rFonts w:asciiTheme="minorHAnsi" w:hAnsiTheme="minorHAnsi" w:cstheme="minorHAnsi"/>
              <w:color w:val="3B3838" w:themeColor="background2" w:themeShade="40"/>
            </w:rPr>
            <w:softHyphen/>
            <w:t xml:space="preserve">troleerd wordt. Dit vraagt beslist niet veel tijd, helpt de leerling plannen en voorkomt dat een mededeling van de klastitularis in de agenda niet gelezen wordt. Wanneer er bij de ouders bepaalde bedenkingen ontstaan of vragen rijzen, vragen wij om zo vlug mogelijk contact met de school of met de klastitularis op te nemen en </w:t>
          </w:r>
          <w:r w:rsidR="00E231E4" w:rsidRPr="00200489">
            <w:rPr>
              <w:rFonts w:asciiTheme="minorHAnsi" w:hAnsiTheme="minorHAnsi" w:cstheme="minorHAnsi"/>
              <w:color w:val="3B3838" w:themeColor="background2" w:themeShade="40"/>
            </w:rPr>
            <w:t xml:space="preserve">dit </w:t>
          </w:r>
          <w:r w:rsidR="00E353A4" w:rsidRPr="00200489">
            <w:rPr>
              <w:rFonts w:asciiTheme="minorHAnsi" w:hAnsiTheme="minorHAnsi" w:cstheme="minorHAnsi"/>
              <w:color w:val="3B3838" w:themeColor="background2" w:themeShade="40"/>
            </w:rPr>
            <w:t xml:space="preserve">niet uit te stellen. </w:t>
          </w:r>
        </w:sdtContent>
      </w:sdt>
      <w:r w:rsidR="00671F83" w:rsidRPr="00200489">
        <w:rPr>
          <w:rFonts w:asciiTheme="minorHAnsi" w:hAnsiTheme="minorHAnsi" w:cstheme="minorHAnsi"/>
          <w:bCs/>
          <w:noProof/>
          <w:color w:val="3B3838" w:themeColor="background2" w:themeShade="40"/>
          <w:lang w:eastAsia="nl-BE"/>
        </w:rPr>
        <w:drawing>
          <wp:anchor distT="0" distB="0" distL="114300" distR="114300" simplePos="0" relativeHeight="251658261" behindDoc="0" locked="0" layoutInCell="1" allowOverlap="1" wp14:anchorId="3097A449" wp14:editId="3FB3EF56">
            <wp:simplePos x="0" y="0"/>
            <wp:positionH relativeFrom="column">
              <wp:posOffset>-628015</wp:posOffset>
            </wp:positionH>
            <wp:positionV relativeFrom="paragraph">
              <wp:posOffset>415925</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p>
    <w:p w14:paraId="5A916FD1" w14:textId="763BB9A7" w:rsidR="008F3313" w:rsidRPr="008F3313" w:rsidRDefault="008F3313" w:rsidP="008F3313">
      <w:pPr>
        <w:jc w:val="right"/>
        <w:rPr>
          <w:rFonts w:asciiTheme="minorHAnsi" w:hAnsiTheme="minorHAnsi" w:cstheme="minorHAnsi"/>
          <w:i/>
          <w:iCs/>
          <w:color w:val="3B3838" w:themeColor="background2" w:themeShade="40"/>
          <w:sz w:val="18"/>
          <w:szCs w:val="18"/>
        </w:rPr>
      </w:pPr>
      <w:hyperlink w:anchor="Start" w:history="1">
        <w:r w:rsidRPr="00200489">
          <w:rPr>
            <w:rStyle w:val="Hyperlink"/>
            <w:rFonts w:asciiTheme="minorHAnsi" w:hAnsiTheme="minorHAnsi" w:cstheme="minorHAnsi"/>
            <w:i/>
            <w:iCs/>
            <w:color w:val="3B3838" w:themeColor="background2" w:themeShade="40"/>
            <w:sz w:val="18"/>
            <w:szCs w:val="18"/>
          </w:rPr>
          <w:t>Terug naar overzicht</w:t>
        </w:r>
      </w:hyperlink>
    </w:p>
    <w:p w14:paraId="34DF5BDC" w14:textId="6DA589D8" w:rsidR="00356B42" w:rsidRPr="00200489" w:rsidRDefault="00434C4A" w:rsidP="005B4277">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Leerlingenevaluatie</w:t>
      </w:r>
      <w:bookmarkEnd w:id="24"/>
    </w:p>
    <w:p w14:paraId="7ABBBC4D" w14:textId="7D455D5A" w:rsidR="001B1528" w:rsidRPr="00200489" w:rsidRDefault="001B1528"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Breed evalueren</w:t>
      </w:r>
    </w:p>
    <w:p w14:paraId="0F33C924" w14:textId="73938593" w:rsidR="001B1528" w:rsidRPr="00200489" w:rsidRDefault="001B1528" w:rsidP="001B152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Brede evaluatie gaat uit van de groei van leerlingen en </w:t>
      </w:r>
      <w:r w:rsidR="00980652" w:rsidRPr="00200489">
        <w:rPr>
          <w:rFonts w:asciiTheme="minorHAnsi" w:hAnsiTheme="minorHAnsi" w:cstheme="minorHAnsi"/>
          <w:color w:val="3B3838" w:themeColor="background2" w:themeShade="40"/>
        </w:rPr>
        <w:t>volgt</w:t>
      </w:r>
      <w:r w:rsidRPr="00200489">
        <w:rPr>
          <w:rFonts w:asciiTheme="minorHAnsi" w:hAnsiTheme="minorHAnsi" w:cstheme="minorHAnsi"/>
          <w:color w:val="3B3838" w:themeColor="background2" w:themeShade="40"/>
        </w:rPr>
        <w:t xml:space="preserve"> die groei </w:t>
      </w:r>
      <w:r w:rsidR="00980652" w:rsidRPr="00200489">
        <w:rPr>
          <w:rFonts w:asciiTheme="minorHAnsi" w:hAnsiTheme="minorHAnsi" w:cstheme="minorHAnsi"/>
          <w:color w:val="3B3838" w:themeColor="background2" w:themeShade="40"/>
        </w:rPr>
        <w:t>op</w:t>
      </w:r>
      <w:r w:rsidRPr="00200489">
        <w:rPr>
          <w:rFonts w:asciiTheme="minorHAnsi" w:hAnsiTheme="minorHAnsi" w:cstheme="minorHAnsi"/>
          <w:color w:val="3B3838" w:themeColor="background2" w:themeShade="40"/>
        </w:rPr>
        <w:t xml:space="preserve">. Daarbij wordt de totale persoon voor ogen gehouden. We willen je kind </w:t>
      </w:r>
      <w:r w:rsidR="00697CB0" w:rsidRPr="00200489">
        <w:rPr>
          <w:rFonts w:asciiTheme="minorHAnsi" w:hAnsiTheme="minorHAnsi" w:cstheme="minorHAnsi"/>
          <w:color w:val="3B3838" w:themeColor="background2" w:themeShade="40"/>
        </w:rPr>
        <w:t xml:space="preserve">vertrouwen geven om </w:t>
      </w:r>
      <w:r w:rsidRPr="00200489">
        <w:rPr>
          <w:rFonts w:asciiTheme="minorHAnsi" w:hAnsiTheme="minorHAnsi" w:cstheme="minorHAnsi"/>
          <w:color w:val="3B3838" w:themeColor="background2" w:themeShade="40"/>
        </w:rPr>
        <w:t xml:space="preserve">te leren en zich verder te ontwikkelen. Via brede evaluatie krijgt je kind inzicht in zijn eigen </w:t>
      </w:r>
      <w:r w:rsidR="004B33D8" w:rsidRPr="00200489">
        <w:rPr>
          <w:rFonts w:asciiTheme="minorHAnsi" w:hAnsiTheme="minorHAnsi" w:cstheme="minorHAnsi"/>
          <w:color w:val="3B3838" w:themeColor="background2" w:themeShade="40"/>
        </w:rPr>
        <w:t>leerproces</w:t>
      </w:r>
      <w:r w:rsidRPr="00200489">
        <w:rPr>
          <w:rFonts w:asciiTheme="minorHAnsi" w:hAnsiTheme="minorHAnsi" w:cstheme="minorHAnsi"/>
          <w:color w:val="3B3838" w:themeColor="background2" w:themeShade="40"/>
        </w:rPr>
        <w:t>.</w:t>
      </w:r>
    </w:p>
    <w:p w14:paraId="50B82499" w14:textId="77777777" w:rsidR="001B1528" w:rsidRPr="00200489" w:rsidRDefault="001B1528" w:rsidP="001B152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maken volgende afspraken rond leerlingenevaluatie:</w:t>
      </w:r>
    </w:p>
    <w:sdt>
      <w:sdtPr>
        <w:rPr>
          <w:rFonts w:asciiTheme="minorHAnsi" w:eastAsiaTheme="minorEastAsia" w:hAnsiTheme="minorHAnsi" w:cstheme="minorBidi"/>
          <w:b w:val="0"/>
          <w:color w:val="3B3838" w:themeColor="background2" w:themeShade="40"/>
          <w:sz w:val="20"/>
          <w:szCs w:val="20"/>
        </w:rPr>
        <w:alias w:val="Beschrijf hier je evaluatiebeleid"/>
        <w:tag w:val="Beschrijf hier je evaluatiebeleid"/>
        <w:id w:val="-600572810"/>
        <w:placeholder>
          <w:docPart w:val="8927376E46144B25B426C3ED916E0177"/>
        </w:placeholder>
        <w15:color w:val="A8AF37"/>
      </w:sdtPr>
      <w:sdtContent>
        <w:p w14:paraId="1E43F74A" w14:textId="77A03E5D" w:rsidR="006F51B1" w:rsidRPr="00200489" w:rsidRDefault="006F51B1" w:rsidP="00502E47">
          <w:pPr>
            <w:pStyle w:val="Kop1"/>
            <w:keepLines w:val="0"/>
            <w:numPr>
              <w:ilvl w:val="0"/>
              <w:numId w:val="0"/>
            </w:numPr>
            <w:suppressAutoHyphens w:val="0"/>
            <w:spacing w:before="240" w:after="240" w:line="240" w:lineRule="auto"/>
            <w:jc w:val="both"/>
            <w:rPr>
              <w:rFonts w:asciiTheme="minorHAnsi" w:hAnsiTheme="minorHAnsi" w:cstheme="minorBidi"/>
              <w:color w:val="3B3838" w:themeColor="background2" w:themeShade="40"/>
            </w:rPr>
          </w:pPr>
          <w:r w:rsidRPr="6B02C732">
            <w:rPr>
              <w:rFonts w:asciiTheme="minorHAnsi" w:eastAsia="Wingdings" w:hAnsiTheme="minorHAnsi" w:cstheme="minorBidi"/>
              <w:color w:val="3B3838" w:themeColor="background2" w:themeShade="40"/>
            </w:rPr>
            <w:t xml:space="preserve"> </w:t>
          </w:r>
          <w:r w:rsidRPr="6B02C732">
            <w:rPr>
              <w:rFonts w:asciiTheme="minorHAnsi" w:hAnsiTheme="minorHAnsi" w:cstheme="minorBidi"/>
              <w:color w:val="3B3838" w:themeColor="background2" w:themeShade="40"/>
            </w:rPr>
            <w:t>Functie van evaluatie</w:t>
          </w:r>
        </w:p>
        <w:p w14:paraId="3072934C" w14:textId="3A06C8A8" w:rsidR="006F51B1" w:rsidRPr="00200489" w:rsidRDefault="006F51B1" w:rsidP="4567291E">
          <w:pPr>
            <w:pStyle w:val="Lijstalinea"/>
            <w:autoSpaceDE w:val="0"/>
            <w:autoSpaceDN w:val="0"/>
            <w:adjustRightInd w:val="0"/>
            <w:spacing w:after="0" w:line="240" w:lineRule="auto"/>
            <w:rPr>
              <w:rFonts w:asciiTheme="minorHAnsi" w:hAnsiTheme="minorHAnsi" w:cstheme="minorBidi"/>
              <w:color w:val="3B3838" w:themeColor="background2" w:themeShade="40"/>
            </w:rPr>
          </w:pPr>
          <w:r w:rsidRPr="4567291E">
            <w:rPr>
              <w:rFonts w:asciiTheme="minorHAnsi" w:hAnsiTheme="minorHAnsi" w:cstheme="minorBidi"/>
              <w:color w:val="3B3838" w:themeColor="background2" w:themeShade="40"/>
            </w:rPr>
            <w:t>De evaluatie gebeurt op leerling niveau:</w:t>
          </w:r>
        </w:p>
        <w:p w14:paraId="3689940A"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geven een zo concreet en correct mogelijk beeld van de vorderingen van de</w:t>
          </w:r>
        </w:p>
        <w:p w14:paraId="57011DC5" w14:textId="77777777" w:rsidR="006F51B1" w:rsidRPr="00200489" w:rsidRDefault="006F51B1" w:rsidP="006F51B1">
          <w:pPr>
            <w:autoSpaceDE w:val="0"/>
            <w:autoSpaceDN w:val="0"/>
            <w:adjustRightInd w:val="0"/>
            <w:spacing w:after="0"/>
            <w:ind w:left="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leerling en het verwerven van de leerdoelen. Op die manier kunnen we onze verdere aanpak beter afstemmen en differentiëren naar tempo en inhoud.</w:t>
          </w:r>
          <w:r w:rsidRPr="00200489">
            <w:rPr>
              <w:rFonts w:asciiTheme="minorHAnsi" w:hAnsiTheme="minorHAnsi" w:cstheme="minorHAnsi"/>
              <w:color w:val="3B3838" w:themeColor="background2" w:themeShade="40"/>
            </w:rPr>
            <w:br/>
          </w:r>
        </w:p>
        <w:p w14:paraId="60DFFC1C" w14:textId="231B670D" w:rsidR="006F51B1" w:rsidRPr="00200489" w:rsidRDefault="006F51B1" w:rsidP="006F51B1">
          <w:pPr>
            <w:autoSpaceDE w:val="0"/>
            <w:autoSpaceDN w:val="0"/>
            <w:adjustRightInd w:val="0"/>
            <w:spacing w:after="0"/>
            <w:rPr>
              <w:rFonts w:asciiTheme="minorHAnsi" w:hAnsiTheme="minorHAnsi"/>
              <w:b/>
              <w:color w:val="3B3838" w:themeColor="background2" w:themeShade="40"/>
            </w:rPr>
          </w:pPr>
          <w:r w:rsidRPr="6B02C732">
            <w:rPr>
              <w:rFonts w:asciiTheme="minorHAnsi" w:hAnsiTheme="minorHAnsi"/>
              <w:b/>
              <w:color w:val="3B3838" w:themeColor="background2" w:themeShade="40"/>
            </w:rPr>
            <w:t>Wat evalueren?</w:t>
          </w:r>
        </w:p>
        <w:p w14:paraId="0BD7AD72"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Evaluaties zijn gericht op kennen, kunnen en zijn.</w:t>
          </w:r>
        </w:p>
        <w:p w14:paraId="6C2597C6" w14:textId="77777777" w:rsidR="006F51B1" w:rsidRPr="00200489" w:rsidRDefault="006F51B1" w:rsidP="006F51B1">
          <w:pPr>
            <w:autoSpaceDE w:val="0"/>
            <w:autoSpaceDN w:val="0"/>
            <w:adjustRightInd w:val="0"/>
            <w:spacing w:after="0"/>
            <w:rPr>
              <w:rFonts w:asciiTheme="minorHAnsi" w:hAnsiTheme="minorHAnsi" w:cstheme="minorHAnsi"/>
              <w:color w:val="3B3838" w:themeColor="background2" w:themeShade="40"/>
            </w:rPr>
          </w:pPr>
        </w:p>
        <w:p w14:paraId="793C6AF5" w14:textId="16717716" w:rsidR="006F51B1" w:rsidRPr="00200489" w:rsidRDefault="006F51B1" w:rsidP="006F51B1">
          <w:pPr>
            <w:autoSpaceDE w:val="0"/>
            <w:autoSpaceDN w:val="0"/>
            <w:adjustRightInd w:val="0"/>
            <w:spacing w:after="0"/>
            <w:rPr>
              <w:rFonts w:asciiTheme="minorHAnsi" w:hAnsiTheme="minorHAnsi"/>
              <w:b/>
              <w:color w:val="3B3838" w:themeColor="background2" w:themeShade="40"/>
            </w:rPr>
          </w:pPr>
          <w:r w:rsidRPr="6B02C732">
            <w:rPr>
              <w:rFonts w:asciiTheme="minorHAnsi" w:hAnsiTheme="minorHAnsi"/>
              <w:b/>
              <w:color w:val="3B3838" w:themeColor="background2" w:themeShade="40"/>
            </w:rPr>
            <w:t>Hoe evalueren?</w:t>
          </w:r>
        </w:p>
        <w:p w14:paraId="1DE025BA" w14:textId="77777777" w:rsidR="006F51B1" w:rsidRPr="00200489" w:rsidRDefault="006F51B1" w:rsidP="005B4277">
          <w:pPr>
            <w:pStyle w:val="Lijstalinea"/>
            <w:numPr>
              <w:ilvl w:val="0"/>
              <w:numId w:val="19"/>
            </w:numPr>
            <w:autoSpaceDE w:val="0"/>
            <w:autoSpaceDN w:val="0"/>
            <w:adjustRightInd w:val="0"/>
            <w:spacing w:after="0" w:line="240" w:lineRule="auto"/>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Zelfevaluatie : Op regelmatige basis trachten we kinderen op school aan te zetten tot zelfevaluatie. Vb. na een toets, project, muzische vorming…</w:t>
          </w:r>
        </w:p>
        <w:p w14:paraId="3B1419A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Wat moest ik doen? Hoe is het verlopen? Wat was moeilijk? Wat zou ik anders doen</w:t>
          </w:r>
        </w:p>
        <w:p w14:paraId="0D27ECCA" w14:textId="77777777" w:rsidR="006F51B1" w:rsidRPr="00200489" w:rsidRDefault="006F51B1" w:rsidP="006F51B1">
          <w:pPr>
            <w:autoSpaceDE w:val="0"/>
            <w:autoSpaceDN w:val="0"/>
            <w:adjustRightInd w:val="0"/>
            <w:spacing w:after="0"/>
            <w:ind w:left="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moest ik dezelfde of soortgelijke opdracht nog eens krijgen? </w:t>
          </w:r>
          <w:r w:rsidRPr="00200489">
            <w:rPr>
              <w:rFonts w:asciiTheme="minorHAnsi" w:hAnsiTheme="minorHAnsi" w:cstheme="minorHAnsi"/>
              <w:color w:val="3B3838" w:themeColor="background2" w:themeShade="40"/>
            </w:rPr>
            <w:br/>
            <w:t>Deze vragen staan centraal om het proces en ondersteuning van de zelfevaluatie op gang te trekken.</w:t>
          </w:r>
          <w:r w:rsidRPr="00200489">
            <w:rPr>
              <w:rFonts w:asciiTheme="minorHAnsi" w:hAnsiTheme="minorHAnsi" w:cstheme="minorHAnsi"/>
              <w:color w:val="3B3838" w:themeColor="background2" w:themeShade="40"/>
            </w:rPr>
            <w:br/>
          </w:r>
        </w:p>
        <w:p w14:paraId="4FB3B6CE" w14:textId="77777777" w:rsidR="006F51B1" w:rsidRPr="00200489" w:rsidRDefault="006F51B1" w:rsidP="005B4277">
          <w:pPr>
            <w:pStyle w:val="Lijstalinea"/>
            <w:numPr>
              <w:ilvl w:val="0"/>
              <w:numId w:val="19"/>
            </w:numPr>
            <w:autoSpaceDE w:val="0"/>
            <w:autoSpaceDN w:val="0"/>
            <w:adjustRightInd w:val="0"/>
            <w:spacing w:after="0" w:line="240" w:lineRule="auto"/>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Procesevaluatie : laten verwoorden van kinderen van de denk- en oplossingswijze. Zo</w:t>
          </w:r>
        </w:p>
        <w:p w14:paraId="3C78EA3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ontdekken we hun manier van denken en kunnen we ook eventuele fouten binnen het</w:t>
          </w:r>
        </w:p>
        <w:p w14:paraId="05BEBAC5"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proces op het spoor komen.</w:t>
          </w:r>
        </w:p>
        <w:p w14:paraId="010FC92C"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rapport geeft in de lagere school een overzicht van de evaluaties.</w:t>
          </w:r>
        </w:p>
        <w:p w14:paraId="55A559E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trachten een totaalpakket weer te geven: de leerstofinhouden – muzische vorming –</w:t>
          </w:r>
        </w:p>
        <w:p w14:paraId="4376C03F"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leren </w:t>
          </w:r>
          <w:proofErr w:type="spellStart"/>
          <w:r w:rsidRPr="00200489">
            <w:rPr>
              <w:rFonts w:asciiTheme="minorHAnsi" w:hAnsiTheme="minorHAnsi" w:cstheme="minorHAnsi"/>
              <w:color w:val="3B3838" w:themeColor="background2" w:themeShade="40"/>
            </w:rPr>
            <w:t>leren</w:t>
          </w:r>
          <w:proofErr w:type="spellEnd"/>
          <w:r w:rsidRPr="00200489">
            <w:rPr>
              <w:rFonts w:asciiTheme="minorHAnsi" w:hAnsiTheme="minorHAnsi" w:cstheme="minorHAnsi"/>
              <w:color w:val="3B3838" w:themeColor="background2" w:themeShade="40"/>
            </w:rPr>
            <w:t xml:space="preserve"> – sociale vaardigheden – LO.</w:t>
          </w:r>
        </w:p>
        <w:p w14:paraId="3DBA013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Bij het rapport opteren we er ook voor dat de kinderen over zichzelf reflecteren. Ze</w:t>
          </w:r>
        </w:p>
        <w:p w14:paraId="23CD43A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kunnen ook aangeven wat ze leuk en minder leuk vonden op school en wat ze van hun</w:t>
          </w:r>
        </w:p>
        <w:p w14:paraId="14A9C2CD"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rapport vinden. Ook voor de ouders is er plaats voorzien.</w:t>
          </w:r>
        </w:p>
        <w:p w14:paraId="4FA2F77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39FD0EB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3C294A15" w14:textId="323DC2B6" w:rsidR="006F51B1" w:rsidRPr="00200489" w:rsidRDefault="006F51B1" w:rsidP="006F51B1">
          <w:pPr>
            <w:autoSpaceDE w:val="0"/>
            <w:autoSpaceDN w:val="0"/>
            <w:adjustRightInd w:val="0"/>
            <w:spacing w:after="0"/>
            <w:rPr>
              <w:rFonts w:asciiTheme="minorHAnsi" w:hAnsiTheme="minorHAnsi"/>
              <w:b/>
              <w:color w:val="3B3838" w:themeColor="background2" w:themeShade="40"/>
            </w:rPr>
          </w:pPr>
          <w:r w:rsidRPr="6B02C732">
            <w:rPr>
              <w:rFonts w:asciiTheme="minorHAnsi" w:hAnsiTheme="minorHAnsi"/>
              <w:b/>
              <w:color w:val="3B3838" w:themeColor="background2" w:themeShade="40"/>
            </w:rPr>
            <w:t>Waarmee evalueren we?</w:t>
          </w:r>
        </w:p>
        <w:p w14:paraId="170BE0CC"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kleuterschool worden vooral observaties en genormeerde testen gebruikt.</w:t>
          </w:r>
        </w:p>
        <w:p w14:paraId="3DBBAB6E" w14:textId="4061050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lagere school worden zowel observaties, schooleigen en methode</w:t>
          </w:r>
          <w:r w:rsidR="00627421"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gebonden testen</w:t>
          </w:r>
        </w:p>
        <w:p w14:paraId="63AC731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als genormeerde testen gebruikt.</w:t>
          </w:r>
          <w:r w:rsidRPr="00200489">
            <w:rPr>
              <w:rFonts w:asciiTheme="minorHAnsi" w:hAnsiTheme="minorHAnsi" w:cstheme="minorHAnsi"/>
              <w:color w:val="3B3838" w:themeColor="background2" w:themeShade="40"/>
            </w:rPr>
            <w:br/>
          </w:r>
        </w:p>
        <w:p w14:paraId="69C7911E"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p>
        <w:p w14:paraId="28171759" w14:textId="1A876A33" w:rsidR="006F51B1" w:rsidRPr="00200489" w:rsidRDefault="006F51B1" w:rsidP="4567291E">
          <w:pPr>
            <w:autoSpaceDE w:val="0"/>
            <w:autoSpaceDN w:val="0"/>
            <w:adjustRightInd w:val="0"/>
            <w:spacing w:after="0"/>
            <w:rPr>
              <w:rFonts w:asciiTheme="minorHAnsi" w:hAnsiTheme="minorHAnsi"/>
              <w:b/>
              <w:bCs/>
              <w:color w:val="3B3838" w:themeColor="background2" w:themeShade="40"/>
            </w:rPr>
          </w:pPr>
          <w:r w:rsidRPr="4567291E">
            <w:rPr>
              <w:rFonts w:asciiTheme="minorHAnsi" w:hAnsiTheme="minorHAnsi"/>
              <w:b/>
              <w:bCs/>
              <w:color w:val="3B3838" w:themeColor="background2" w:themeShade="40"/>
            </w:rPr>
            <w:t>Wie evalueert?</w:t>
          </w:r>
        </w:p>
        <w:p w14:paraId="18E776F1"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klastitularis, de betrokken leraren en zorgbegeleiders staan in voor de evaluatie.</w:t>
          </w:r>
          <w:r w:rsidRPr="00200489">
            <w:rPr>
              <w:rFonts w:asciiTheme="minorHAnsi" w:hAnsiTheme="minorHAnsi" w:cstheme="minorHAnsi"/>
              <w:color w:val="3B3838" w:themeColor="background2" w:themeShade="40"/>
            </w:rPr>
            <w:br/>
          </w:r>
        </w:p>
        <w:p w14:paraId="02CACB94" w14:textId="29C86B2A" w:rsidR="006F51B1" w:rsidRPr="00200489" w:rsidRDefault="006F51B1" w:rsidP="4567291E">
          <w:pPr>
            <w:autoSpaceDE w:val="0"/>
            <w:autoSpaceDN w:val="0"/>
            <w:adjustRightInd w:val="0"/>
            <w:spacing w:after="0"/>
            <w:rPr>
              <w:rFonts w:asciiTheme="minorHAnsi" w:hAnsiTheme="minorHAnsi"/>
              <w:b/>
              <w:bCs/>
              <w:color w:val="3B3838" w:themeColor="background2" w:themeShade="40"/>
            </w:rPr>
          </w:pPr>
          <w:r w:rsidRPr="4567291E">
            <w:rPr>
              <w:rFonts w:asciiTheme="minorHAnsi" w:hAnsiTheme="minorHAnsi"/>
              <w:b/>
              <w:bCs/>
              <w:color w:val="3B3838" w:themeColor="background2" w:themeShade="40"/>
            </w:rPr>
            <w:t>Wanneer wordt er geëvalueerd?</w:t>
          </w:r>
        </w:p>
        <w:p w14:paraId="38F09FF1" w14:textId="3F415BDD" w:rsidR="006F51B1" w:rsidRPr="00200489" w:rsidRDefault="006F51B1" w:rsidP="6B02C732">
          <w:pPr>
            <w:pStyle w:val="Lijstalinea"/>
            <w:autoSpaceDE w:val="0"/>
            <w:autoSpaceDN w:val="0"/>
            <w:adjustRightInd w:val="0"/>
            <w:spacing w:after="0"/>
            <w:rPr>
              <w:rFonts w:asciiTheme="minorHAnsi" w:hAnsiTheme="minorHAnsi" w:cstheme="minorBidi"/>
            </w:rPr>
          </w:pPr>
          <w:r w:rsidRPr="6B02C732">
            <w:rPr>
              <w:rFonts w:asciiTheme="minorHAnsi" w:hAnsiTheme="minorHAnsi" w:cstheme="minorBidi"/>
              <w:color w:val="3B3838" w:themeColor="background2" w:themeShade="40"/>
            </w:rPr>
            <w:t>Constante observaties zijn nodig met betrekking tot sociale vaardigheden, leren</w:t>
          </w:r>
        </w:p>
        <w:p w14:paraId="0234BCB8"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leren, zelfredzaamheid, zelfsturing, werkhouding, tempo, motorische vaardigheden,</w:t>
          </w:r>
        </w:p>
        <w:p w14:paraId="3C3892FF"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muzische vorming …</w:t>
          </w:r>
        </w:p>
        <w:p w14:paraId="616C044C" w14:textId="1C466A58" w:rsidR="006F51B1" w:rsidRPr="00200489" w:rsidRDefault="006F51B1" w:rsidP="6B02C732">
          <w:pPr>
            <w:pStyle w:val="Lijstalinea"/>
            <w:spacing w:after="0"/>
            <w:ind w:left="1069"/>
            <w:rPr>
              <w:rFonts w:asciiTheme="minorHAnsi" w:hAnsiTheme="minorHAnsi" w:cstheme="minorBidi"/>
              <w:color w:val="3B3838" w:themeColor="background2" w:themeShade="40"/>
            </w:rPr>
          </w:pPr>
          <w:r w:rsidRPr="6B02C732">
            <w:rPr>
              <w:rFonts w:asciiTheme="minorHAnsi" w:hAnsiTheme="minorHAnsi" w:cstheme="minorBidi"/>
              <w:color w:val="3B3838" w:themeColor="background2" w:themeShade="40"/>
            </w:rPr>
            <w:t>Voor aanvang van een nieuw leerstofonderdeel.</w:t>
          </w:r>
        </w:p>
        <w:p w14:paraId="07EDC948" w14:textId="24F54A24" w:rsidR="006F51B1" w:rsidRPr="00200489" w:rsidRDefault="006F51B1" w:rsidP="6B02C732">
          <w:pPr>
            <w:pStyle w:val="Lijstalinea"/>
            <w:spacing w:after="0"/>
            <w:ind w:left="1069"/>
            <w:rPr>
              <w:rFonts w:asciiTheme="minorHAnsi" w:hAnsiTheme="minorHAnsi" w:cstheme="minorBidi"/>
              <w:color w:val="3B3838" w:themeColor="background2" w:themeShade="40"/>
            </w:rPr>
          </w:pPr>
          <w:r w:rsidRPr="6B02C732">
            <w:rPr>
              <w:rFonts w:asciiTheme="minorHAnsi" w:hAnsiTheme="minorHAnsi" w:cstheme="minorBidi"/>
              <w:color w:val="3B3838" w:themeColor="background2" w:themeShade="40"/>
            </w:rPr>
            <w:t>Om na te gaan of kinderen niet enkel naar analogie werken en het nodige inzicht</w:t>
          </w:r>
        </w:p>
        <w:p w14:paraId="484F715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verworven hebben is het soms ook nodig om gemengde oefeningen of</w:t>
          </w:r>
        </w:p>
        <w:p w14:paraId="2ABB506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herhalingsopdrachten op te lossen.</w:t>
          </w:r>
        </w:p>
        <w:p w14:paraId="6F082B53" w14:textId="3B5F754E" w:rsidR="006F51B1" w:rsidRPr="00200489" w:rsidRDefault="006F51B1" w:rsidP="6B02C732">
          <w:pPr>
            <w:pStyle w:val="Lijstalinea"/>
            <w:spacing w:after="0"/>
            <w:ind w:left="1069"/>
            <w:rPr>
              <w:rFonts w:asciiTheme="minorHAnsi" w:hAnsiTheme="minorHAnsi" w:cstheme="minorBidi"/>
              <w:color w:val="3B3838" w:themeColor="background2" w:themeShade="40"/>
            </w:rPr>
          </w:pPr>
          <w:r w:rsidRPr="6B02C732">
            <w:rPr>
              <w:rFonts w:asciiTheme="minorHAnsi" w:hAnsiTheme="minorHAnsi" w:cstheme="minorBidi"/>
              <w:color w:val="3B3838" w:themeColor="background2" w:themeShade="40"/>
            </w:rPr>
            <w:t>De genormeerde toetsen worden afgenomen bij het begin en in het midden van het</w:t>
          </w:r>
        </w:p>
        <w:p w14:paraId="2772F9ED"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schooljaar.</w:t>
          </w:r>
        </w:p>
        <w:p w14:paraId="00EACCCC" w14:textId="77777777" w:rsidR="006F51B1" w:rsidRPr="00200489" w:rsidRDefault="006F51B1" w:rsidP="006F51B1">
          <w:pPr>
            <w:autoSpaceDE w:val="0"/>
            <w:autoSpaceDN w:val="0"/>
            <w:adjustRightInd w:val="0"/>
            <w:spacing w:after="0"/>
            <w:rPr>
              <w:rFonts w:asciiTheme="minorHAnsi" w:hAnsiTheme="minorHAnsi" w:cstheme="minorHAnsi"/>
              <w:color w:val="3B3838" w:themeColor="background2" w:themeShade="40"/>
            </w:rPr>
          </w:pPr>
        </w:p>
        <w:p w14:paraId="2A717048" w14:textId="74D5C862" w:rsidR="006F51B1" w:rsidRPr="00200489" w:rsidRDefault="006F51B1" w:rsidP="006F51B1">
          <w:pPr>
            <w:autoSpaceDE w:val="0"/>
            <w:autoSpaceDN w:val="0"/>
            <w:adjustRightInd w:val="0"/>
            <w:spacing w:after="0"/>
            <w:rPr>
              <w:rFonts w:asciiTheme="minorHAnsi" w:hAnsiTheme="minorHAnsi"/>
              <w:b/>
              <w:color w:val="3B3838" w:themeColor="background2" w:themeShade="40"/>
            </w:rPr>
          </w:pPr>
          <w:r w:rsidRPr="6B02C732">
            <w:rPr>
              <w:rFonts w:asciiTheme="minorHAnsi" w:hAnsiTheme="minorHAnsi"/>
              <w:b/>
              <w:color w:val="3B3838" w:themeColor="background2" w:themeShade="40"/>
            </w:rPr>
            <w:t>Met wie worden de evaluatiegegevens besproken en welke afspraken zijn</w:t>
          </w:r>
          <w:r w:rsidR="6CD08BF5" w:rsidRPr="6B02C732">
            <w:rPr>
              <w:rFonts w:asciiTheme="minorHAnsi" w:hAnsiTheme="minorHAnsi"/>
              <w:b/>
              <w:bCs/>
              <w:color w:val="3B3838" w:themeColor="background2" w:themeShade="40"/>
            </w:rPr>
            <w:t xml:space="preserve"> </w:t>
          </w:r>
          <w:r w:rsidRPr="6B02C732">
            <w:rPr>
              <w:rFonts w:asciiTheme="minorHAnsi" w:hAnsiTheme="minorHAnsi"/>
              <w:b/>
              <w:color w:val="3B3838" w:themeColor="background2" w:themeShade="40"/>
            </w:rPr>
            <w:t>er in verband met discretieplicht?</w:t>
          </w:r>
        </w:p>
        <w:p w14:paraId="5CED3520"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Evaluaties van kinderen worden met de nodige discretie behandeld. Ze worden enkel</w:t>
          </w:r>
        </w:p>
        <w:p w14:paraId="131BE498"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besproken met ouders en kind.</w:t>
          </w:r>
        </w:p>
        <w:p w14:paraId="301D5823"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Buitenschoolse hulpverleners kunnen schriftelijke/mondelinge informatie krijgen mits de</w:t>
          </w:r>
        </w:p>
        <w:p w14:paraId="70CB040A"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toestemming van ouders.</w:t>
          </w:r>
        </w:p>
        <w:p w14:paraId="3766DEDB"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Er wordt geen schriftelijke informatie doorgegeven naar andere scholen. (functie CLB)</w:t>
          </w:r>
        </w:p>
        <w:p w14:paraId="00804EB4"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kleuterschool wordt er met een heen-en weerschrift gewerkt. Ook in de lagere</w:t>
          </w:r>
        </w:p>
        <w:p w14:paraId="55580C62"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 kan er voor leerlingen met extra zorg een heen-en weerschrift gebruikt worden.</w:t>
          </w:r>
        </w:p>
        <w:p w14:paraId="2DDFDFE6"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Evaluatiegegevens kunnen ook besproken worden:</w:t>
          </w:r>
        </w:p>
        <w:p w14:paraId="009D46C3" w14:textId="3B661489" w:rsidR="006F51B1" w:rsidRPr="00200489" w:rsidRDefault="006F51B1" w:rsidP="6B02C732">
          <w:pPr>
            <w:pStyle w:val="Lijstalinea"/>
            <w:autoSpaceDE w:val="0"/>
            <w:autoSpaceDN w:val="0"/>
            <w:adjustRightInd w:val="0"/>
            <w:spacing w:after="0"/>
            <w:rPr>
              <w:rFonts w:asciiTheme="minorHAnsi" w:hAnsiTheme="minorHAnsi" w:cstheme="minorBidi"/>
            </w:rPr>
          </w:pPr>
          <w:r w:rsidRPr="6B02C732">
            <w:rPr>
              <w:rFonts w:asciiTheme="minorHAnsi" w:hAnsiTheme="minorHAnsi" w:cstheme="minorBidi"/>
              <w:color w:val="3B3838" w:themeColor="background2" w:themeShade="40"/>
            </w:rPr>
            <w:t>Tijdens een MDO (Multidisciplinair Overleg) of ONW (ondersteuningsnetwerk)</w:t>
          </w:r>
        </w:p>
        <w:p w14:paraId="2CB04FE7" w14:textId="182FF272" w:rsidR="006F51B1" w:rsidRPr="00200489" w:rsidRDefault="006F51B1" w:rsidP="6B02C732">
          <w:pPr>
            <w:pStyle w:val="Lijstalinea"/>
            <w:spacing w:after="0"/>
            <w:ind w:left="1776"/>
            <w:rPr>
              <w:rFonts w:asciiTheme="minorHAnsi" w:hAnsiTheme="minorHAnsi" w:cstheme="minorBidi"/>
              <w:color w:val="3B3838" w:themeColor="background2" w:themeShade="40"/>
            </w:rPr>
          </w:pPr>
          <w:r w:rsidRPr="6B02C732">
            <w:rPr>
              <w:rFonts w:asciiTheme="minorHAnsi" w:hAnsiTheme="minorHAnsi" w:cstheme="minorBidi"/>
              <w:color w:val="3B3838" w:themeColor="background2" w:themeShade="40"/>
            </w:rPr>
            <w:t>Tijdens de klassenraad per niveau.</w:t>
          </w:r>
        </w:p>
        <w:p w14:paraId="1D27DBB0" w14:textId="1D532D30" w:rsidR="006F51B1" w:rsidRPr="00200489" w:rsidRDefault="006F51B1" w:rsidP="6B02C732">
          <w:pPr>
            <w:pStyle w:val="Lijstalinea"/>
            <w:spacing w:after="0"/>
            <w:ind w:left="1776"/>
            <w:rPr>
              <w:rFonts w:asciiTheme="minorHAnsi" w:hAnsiTheme="minorHAnsi" w:cstheme="minorBidi"/>
              <w:color w:val="3B3838" w:themeColor="background2" w:themeShade="40"/>
            </w:rPr>
          </w:pPr>
          <w:r w:rsidRPr="6B02C732">
            <w:rPr>
              <w:rFonts w:asciiTheme="minorHAnsi" w:hAnsiTheme="minorHAnsi" w:cstheme="minorBidi"/>
              <w:color w:val="3B3838" w:themeColor="background2" w:themeShade="40"/>
            </w:rPr>
            <w:t>Tijdens het intern overleg met het CLB.</w:t>
          </w:r>
        </w:p>
        <w:p w14:paraId="362CD02C" w14:textId="0C4588E8" w:rsidR="006F51B1" w:rsidRPr="00200489" w:rsidRDefault="006F51B1" w:rsidP="6B02C732">
          <w:pPr>
            <w:pStyle w:val="Lijstalinea"/>
            <w:spacing w:after="0"/>
            <w:ind w:left="1776"/>
            <w:rPr>
              <w:rFonts w:asciiTheme="minorHAnsi" w:hAnsiTheme="minorHAnsi" w:cstheme="minorBidi"/>
              <w:color w:val="3B3838" w:themeColor="background2" w:themeShade="40"/>
            </w:rPr>
          </w:pPr>
          <w:r w:rsidRPr="6B02C732">
            <w:rPr>
              <w:rFonts w:asciiTheme="minorHAnsi" w:eastAsiaTheme="minorEastAsia" w:hAnsiTheme="minorHAnsi" w:cstheme="minorBidi"/>
              <w:color w:val="3B3838" w:themeColor="background2" w:themeShade="40"/>
            </w:rPr>
            <w:t>Tijdens de overgangsbesprekingen tussen klastitularissen op het einde van het schooljaar.</w:t>
          </w:r>
          <w:r>
            <w:br/>
          </w:r>
        </w:p>
        <w:p w14:paraId="703AF725" w14:textId="4BABDD29" w:rsidR="006F51B1" w:rsidRPr="00200489" w:rsidRDefault="006F51B1" w:rsidP="006F51B1">
          <w:pPr>
            <w:autoSpaceDE w:val="0"/>
            <w:autoSpaceDN w:val="0"/>
            <w:adjustRightInd w:val="0"/>
            <w:spacing w:after="0"/>
            <w:rPr>
              <w:rFonts w:asciiTheme="minorHAnsi" w:hAnsiTheme="minorHAnsi"/>
              <w:b/>
              <w:color w:val="3B3838" w:themeColor="background2" w:themeShade="40"/>
            </w:rPr>
          </w:pPr>
          <w:r w:rsidRPr="6B02C732">
            <w:rPr>
              <w:rFonts w:asciiTheme="minorHAnsi" w:hAnsiTheme="minorHAnsi"/>
              <w:b/>
              <w:color w:val="3B3838" w:themeColor="background2" w:themeShade="40"/>
            </w:rPr>
            <w:t>Het rapport</w:t>
          </w:r>
        </w:p>
        <w:p w14:paraId="212846B9" w14:textId="77777777"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In de lagere school willen we zowel kinderen als ouders betrekken bij de evaluatie.</w:t>
          </w:r>
        </w:p>
        <w:p w14:paraId="76FD3F50" w14:textId="5F15DAA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spitsen onze aandacht toe op </w:t>
          </w:r>
          <w:r w:rsidR="004E433F" w:rsidRPr="00200489">
            <w:rPr>
              <w:rFonts w:asciiTheme="minorHAnsi" w:hAnsiTheme="minorHAnsi" w:cstheme="minorHAnsi"/>
              <w:color w:val="3B3838" w:themeColor="background2" w:themeShade="40"/>
            </w:rPr>
            <w:t>hun</w:t>
          </w:r>
          <w:r w:rsidRPr="00200489">
            <w:rPr>
              <w:rFonts w:asciiTheme="minorHAnsi" w:hAnsiTheme="minorHAnsi" w:cstheme="minorHAnsi"/>
              <w:color w:val="3B3838" w:themeColor="background2" w:themeShade="40"/>
            </w:rPr>
            <w:t xml:space="preserve"> sterkte</w:t>
          </w:r>
          <w:r w:rsidR="004E433F" w:rsidRPr="00200489">
            <w:rPr>
              <w:rFonts w:asciiTheme="minorHAnsi" w:hAnsiTheme="minorHAnsi" w:cstheme="minorHAnsi"/>
              <w:color w:val="3B3838" w:themeColor="background2" w:themeShade="40"/>
            </w:rPr>
            <w:t xml:space="preserve"> punten</w:t>
          </w:r>
          <w:r w:rsidRPr="00200489">
            <w:rPr>
              <w:rFonts w:asciiTheme="minorHAnsi" w:hAnsiTheme="minorHAnsi" w:cstheme="minorHAnsi"/>
              <w:color w:val="3B3838" w:themeColor="background2" w:themeShade="40"/>
            </w:rPr>
            <w:t xml:space="preserve"> en pakken samen de werkpunten aan.</w:t>
          </w:r>
        </w:p>
        <w:p w14:paraId="6C72D506" w14:textId="02C9EC5E" w:rsidR="006F51B1" w:rsidRPr="00200489" w:rsidRDefault="006F51B1" w:rsidP="006F51B1">
          <w:pPr>
            <w:autoSpaceDE w:val="0"/>
            <w:autoSpaceDN w:val="0"/>
            <w:adjustRightInd w:val="0"/>
            <w:spacing w:after="0"/>
            <w:ind w:firstLine="708"/>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Naast </w:t>
          </w:r>
          <w:r w:rsidR="0045581E" w:rsidRPr="00200489">
            <w:rPr>
              <w:rFonts w:asciiTheme="minorHAnsi" w:hAnsiTheme="minorHAnsi" w:cstheme="minorHAnsi"/>
              <w:color w:val="3B3838" w:themeColor="background2" w:themeShade="40"/>
            </w:rPr>
            <w:t xml:space="preserve">de </w:t>
          </w:r>
          <w:r w:rsidRPr="00200489">
            <w:rPr>
              <w:rFonts w:asciiTheme="minorHAnsi" w:hAnsiTheme="minorHAnsi" w:cstheme="minorHAnsi"/>
              <w:color w:val="3B3838" w:themeColor="background2" w:themeShade="40"/>
            </w:rPr>
            <w:t xml:space="preserve">punten is </w:t>
          </w:r>
          <w:r w:rsidR="0045581E" w:rsidRPr="00200489">
            <w:rPr>
              <w:rFonts w:asciiTheme="minorHAnsi" w:hAnsiTheme="minorHAnsi" w:cstheme="minorHAnsi"/>
              <w:color w:val="3B3838" w:themeColor="background2" w:themeShade="40"/>
            </w:rPr>
            <w:t>hiervoor de</w:t>
          </w:r>
          <w:r w:rsidRPr="00200489">
            <w:rPr>
              <w:rFonts w:asciiTheme="minorHAnsi" w:hAnsiTheme="minorHAnsi" w:cstheme="minorHAnsi"/>
              <w:color w:val="3B3838" w:themeColor="background2" w:themeShade="40"/>
            </w:rPr>
            <w:t xml:space="preserve"> nodige ruimte voorzien voor observaties.</w:t>
          </w:r>
        </w:p>
        <w:p w14:paraId="4E1C70D7" w14:textId="5D07861F" w:rsidR="004F6B7A" w:rsidRPr="00200489" w:rsidRDefault="004F6B7A" w:rsidP="006F51B1">
          <w:pPr>
            <w:rPr>
              <w:rFonts w:asciiTheme="minorHAnsi" w:hAnsiTheme="minorHAnsi" w:cstheme="minorHAnsi"/>
              <w:b/>
              <w:bCs/>
              <w:color w:val="3B3838" w:themeColor="background2" w:themeShade="40"/>
            </w:rPr>
          </w:pPr>
        </w:p>
        <w:p w14:paraId="3421D4D4" w14:textId="77777777" w:rsidR="004F6B7A" w:rsidRPr="00200489" w:rsidRDefault="004F6B7A" w:rsidP="004F6B7A">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Regelmatig krijgen de leerlingen in de klas toetsen om na te gaan of de leerstof begrepen is of een vaardigheid beheerst wordt. Elke toets wordt door de ouders ondertekend.</w:t>
          </w:r>
        </w:p>
        <w:p w14:paraId="10EE9200" w14:textId="4671765F" w:rsidR="004F6B7A" w:rsidRPr="00200489" w:rsidRDefault="004F6B7A" w:rsidP="4567291E">
          <w:pPr>
            <w:rPr>
              <w:rFonts w:asciiTheme="minorHAnsi" w:hAnsiTheme="minorHAnsi"/>
              <w:color w:val="3B3838" w:themeColor="background2" w:themeShade="40"/>
            </w:rPr>
          </w:pPr>
          <w:r w:rsidRPr="4567291E">
            <w:rPr>
              <w:rFonts w:asciiTheme="minorHAnsi" w:hAnsiTheme="minorHAnsi"/>
              <w:color w:val="3B3838" w:themeColor="background2" w:themeShade="40"/>
            </w:rPr>
            <w:lastRenderedPageBreak/>
            <w:t>De klastitularis bepaalt of de toets vooraf aangekondigd wordt. Het resultaat van deze toetsen komt op het rapport. Dit wordt meegegeven voor de kerstvakantie, de paasvakantie en de zomervakantie en wordt door de ouders ter kennisneming ondertekend. Uitsluitend op vraag kan er een kopie van het rapport aan één van de ouders gestuurd, gemaild worden.</w:t>
          </w:r>
        </w:p>
        <w:sdt>
          <w:sdtPr>
            <w:rPr>
              <w:rFonts w:asciiTheme="minorHAnsi" w:eastAsia="Times New Roman" w:hAnsiTheme="minorHAnsi"/>
              <w:lang w:val="nl-NL" w:eastAsia="nl-NL"/>
            </w:rPr>
            <w:alias w:val="Evaluatiebeleid"/>
            <w:tag w:val="Evaluatiebeleid"/>
            <w:id w:val="-1482919456"/>
            <w:placeholder>
              <w:docPart w:val="612E9A793EAB4EEE9C5BF162A606D52E"/>
            </w:placeholder>
            <w15:color w:val="A8AF37"/>
          </w:sdtPr>
          <w:sdtEndPr>
            <w:rPr>
              <w:rFonts w:eastAsiaTheme="minorEastAsia"/>
              <w:color w:val="3B3838" w:themeColor="background2" w:themeShade="40"/>
              <w:lang w:val="nl-BE" w:eastAsia="en-US"/>
            </w:rPr>
          </w:sdtEndPr>
          <w:sdtContent>
            <w:p w14:paraId="14D097EA" w14:textId="1D66F63F" w:rsidR="001B1528" w:rsidRPr="00200489" w:rsidRDefault="00C56B7D" w:rsidP="4567291E">
              <w:pPr>
                <w:rPr>
                  <w:rFonts w:asciiTheme="minorHAnsi" w:hAnsiTheme="minorHAnsi"/>
                  <w:color w:val="3B3838" w:themeColor="background2" w:themeShade="40"/>
                </w:rPr>
              </w:pPr>
              <w:r w:rsidRPr="4567291E">
                <w:rPr>
                  <w:rFonts w:asciiTheme="minorHAnsi" w:hAnsiTheme="minorHAnsi"/>
                  <w:color w:val="3B3838" w:themeColor="background2" w:themeShade="40"/>
                </w:rPr>
                <w:t xml:space="preserve">Op het einde van het vierde jaar </w:t>
              </w:r>
              <w:r w:rsidR="463412A1" w:rsidRPr="4567291E">
                <w:rPr>
                  <w:rFonts w:asciiTheme="minorHAnsi" w:hAnsiTheme="minorHAnsi"/>
                  <w:color w:val="3B3838" w:themeColor="background2" w:themeShade="40"/>
                </w:rPr>
                <w:t xml:space="preserve">en zesde leerjaar </w:t>
              </w:r>
              <w:r w:rsidRPr="4567291E">
                <w:rPr>
                  <w:rFonts w:asciiTheme="minorHAnsi" w:hAnsiTheme="minorHAnsi"/>
                  <w:color w:val="3B3838" w:themeColor="background2" w:themeShade="40"/>
                </w:rPr>
                <w:t>gewoon lager onderwijs nemen alle leerlingen, behalve anderstalige nieuwkomers en leerlingen met een individueel aangepast curriculum, deel aan de Vlaamse toetsen wiskunde en Nederlands. De school kan er wel voor kiezen om deze leerlingen toch te laten deelnemen. 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sdtContent>
        </w:sdt>
      </w:sdtContent>
    </w:sdt>
    <w:p w14:paraId="7EF1952F" w14:textId="77777777" w:rsidR="00200489" w:rsidRPr="00200489" w:rsidRDefault="00200489" w:rsidP="001B1528">
      <w:pPr>
        <w:rPr>
          <w:rFonts w:asciiTheme="minorHAnsi" w:hAnsiTheme="minorHAnsi" w:cstheme="minorHAnsi"/>
          <w:color w:val="3B3838" w:themeColor="background2" w:themeShade="40"/>
        </w:rPr>
      </w:pPr>
    </w:p>
    <w:p w14:paraId="36A9DEE3" w14:textId="082645DC" w:rsidR="00434C4A" w:rsidRPr="00200489" w:rsidRDefault="00434C4A"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Rapporteren</w:t>
      </w:r>
    </w:p>
    <w:sdt>
      <w:sdtPr>
        <w:rPr>
          <w:rFonts w:asciiTheme="minorHAnsi" w:eastAsia="Times New Roman" w:hAnsiTheme="minorHAnsi"/>
          <w:color w:val="3B3838" w:themeColor="background2" w:themeShade="40"/>
          <w:highlight w:val="magenta"/>
          <w:lang w:eastAsia="nl-BE"/>
        </w:rPr>
        <w:alias w:val="Beschrijf hier je beleid rond rapporteren"/>
        <w:tag w:val="Beschrijf hier je beleid rond rapporteren"/>
        <w:id w:val="-215278165"/>
        <w:placeholder>
          <w:docPart w:val="687F9CA3B4D44006B332BC44B8F0D8BB"/>
        </w:placeholder>
        <w15:color w:val="A8AF37"/>
      </w:sdtPr>
      <w:sdtEndPr>
        <w:rPr>
          <w:rFonts w:eastAsiaTheme="minorEastAsia"/>
          <w:lang w:eastAsia="en-US"/>
        </w:rPr>
      </w:sdtEndPr>
      <w:sdtContent>
        <w:p w14:paraId="6E466906" w14:textId="78CDF077" w:rsidR="004D7FF3" w:rsidRPr="00200489" w:rsidRDefault="004D7FF3" w:rsidP="00111506">
          <w:pPr>
            <w:rPr>
              <w:rFonts w:asciiTheme="minorHAnsi" w:hAnsiTheme="minorHAnsi" w:cstheme="minorHAnsi"/>
              <w:b/>
              <w:bCs/>
              <w:color w:val="3B3838" w:themeColor="background2" w:themeShade="40"/>
              <w:highlight w:val="magenta"/>
              <w:lang w:eastAsia="nl-NL"/>
            </w:rPr>
          </w:pPr>
          <w:r w:rsidRPr="00200489">
            <w:rPr>
              <w:rFonts w:asciiTheme="minorHAnsi" w:hAnsiTheme="minorHAnsi" w:cstheme="minorHAnsi"/>
              <w:color w:val="3B3838" w:themeColor="background2" w:themeShade="40"/>
            </w:rPr>
            <w:t>We rapporteren de evaluatiegegevens aan de leerling, de ouders, intern aan de volgende collega en de zorgleerkracht.</w:t>
          </w:r>
        </w:p>
        <w:p w14:paraId="1E37F14F"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leerling:</w:t>
          </w:r>
        </w:p>
        <w:p w14:paraId="63312D5A"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mondeling door individuele gesprekken en feedback</w:t>
          </w:r>
        </w:p>
        <w:p w14:paraId="70A5C4BD"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taken, toetsen, werkjes, agenda, rapport</w:t>
          </w:r>
        </w:p>
        <w:p w14:paraId="227967D8"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ouders:</w:t>
          </w:r>
        </w:p>
        <w:p w14:paraId="26919393"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mondeling door occasionele gesprekken, ouderavonden, gesprek op aanvraag, opendeurdagen</w:t>
          </w:r>
        </w:p>
        <w:p w14:paraId="39D73A88"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agenda, schriften en kopieerbladen, zelfgemaakte werkjes, verbeterde toetsen, rapport</w:t>
          </w:r>
        </w:p>
        <w:p w14:paraId="10ED3BDD" w14:textId="7777777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Aan de volgende collega en zorgleraar en directie:</w:t>
          </w:r>
        </w:p>
        <w:p w14:paraId="781E598F"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mondeling door dagelijkse gesprekken, overgangsgesprekken, vergaderingen, structureel </w:t>
          </w:r>
        </w:p>
        <w:p w14:paraId="3F5EBFB5"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zorgoverleg</w:t>
          </w:r>
        </w:p>
        <w:p w14:paraId="30ED46DD" w14:textId="77777777" w:rsidR="004D7FF3" w:rsidRPr="00200489" w:rsidRDefault="004D7FF3" w:rsidP="005B4277">
          <w:pPr>
            <w:pStyle w:val="Lijstalinea"/>
            <w:numPr>
              <w:ilvl w:val="0"/>
              <w:numId w:val="31"/>
            </w:numPr>
            <w:spacing w:after="160" w:line="259" w:lineRule="auto"/>
            <w:jc w:val="both"/>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schriftelijk door leerlingvolgsysteem, handelingsplannen</w:t>
          </w:r>
        </w:p>
        <w:p w14:paraId="19C46A66" w14:textId="77777777" w:rsidR="004D7FF3" w:rsidRPr="00200489" w:rsidRDefault="004D7FF3" w:rsidP="004D7FF3">
          <w:pPr>
            <w:jc w:val="both"/>
            <w:rPr>
              <w:rFonts w:asciiTheme="minorHAnsi" w:hAnsiTheme="minorHAnsi" w:cstheme="minorHAnsi"/>
              <w:color w:val="3B3838" w:themeColor="background2" w:themeShade="40"/>
            </w:rPr>
          </w:pPr>
        </w:p>
        <w:p w14:paraId="1F3283ED" w14:textId="07C06A67" w:rsidR="004D7FF3" w:rsidRPr="00200489" w:rsidRDefault="004D7FF3" w:rsidP="004D7FF3">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Drie keer per jaar krijgen de leerlingen een rapport. De </w:t>
          </w:r>
          <w:r w:rsidR="004C2045" w:rsidRPr="00200489">
            <w:rPr>
              <w:rFonts w:asciiTheme="minorHAnsi" w:hAnsiTheme="minorHAnsi" w:cstheme="minorHAnsi"/>
              <w:color w:val="3B3838" w:themeColor="background2" w:themeShade="40"/>
            </w:rPr>
            <w:t>persoons- en cultuurgebonden domeinen</w:t>
          </w:r>
          <w:r w:rsidRPr="00200489">
            <w:rPr>
              <w:rFonts w:asciiTheme="minorHAnsi" w:hAnsiTheme="minorHAnsi" w:cstheme="minorHAnsi"/>
              <w:color w:val="3B3838" w:themeColor="background2" w:themeShade="40"/>
            </w:rPr>
            <w:t xml:space="preserve"> worden gequoteerd met punten en</w:t>
          </w:r>
          <w:r w:rsidR="004C2045" w:rsidRPr="00200489">
            <w:rPr>
              <w:rFonts w:asciiTheme="minorHAnsi" w:hAnsiTheme="minorHAnsi" w:cstheme="minorHAnsi"/>
              <w:color w:val="3B3838" w:themeColor="background2" w:themeShade="40"/>
            </w:rPr>
            <w:t>/of</w:t>
          </w:r>
          <w:r w:rsidRPr="00200489">
            <w:rPr>
              <w:rFonts w:asciiTheme="minorHAnsi" w:hAnsiTheme="minorHAnsi" w:cstheme="minorHAnsi"/>
              <w:color w:val="3B3838" w:themeColor="background2" w:themeShade="40"/>
            </w:rPr>
            <w:t xml:space="preserve"> met </w:t>
          </w:r>
          <w:r w:rsidR="008E2B7E" w:rsidRPr="00200489">
            <w:rPr>
              <w:rFonts w:asciiTheme="minorHAnsi" w:hAnsiTheme="minorHAnsi" w:cstheme="minorHAnsi"/>
              <w:color w:val="3B3838" w:themeColor="background2" w:themeShade="40"/>
            </w:rPr>
            <w:t>sterren</w:t>
          </w:r>
          <w:r w:rsidRPr="00200489">
            <w:rPr>
              <w:rFonts w:asciiTheme="minorHAnsi" w:hAnsiTheme="minorHAnsi" w:cstheme="minorHAnsi"/>
              <w:color w:val="3B3838" w:themeColor="background2" w:themeShade="40"/>
            </w:rPr>
            <w:t xml:space="preserve">, met bijhorend commentaar van de </w:t>
          </w:r>
          <w:proofErr w:type="spellStart"/>
          <w:r w:rsidRPr="00200489">
            <w:rPr>
              <w:rFonts w:asciiTheme="minorHAnsi" w:hAnsiTheme="minorHAnsi" w:cstheme="minorHAnsi"/>
              <w:color w:val="3B3838" w:themeColor="background2" w:themeShade="40"/>
            </w:rPr>
            <w:t>klasle</w:t>
          </w:r>
          <w:r w:rsidR="007B1E57" w:rsidRPr="00200489">
            <w:rPr>
              <w:rFonts w:asciiTheme="minorHAnsi" w:hAnsiTheme="minorHAnsi" w:cstheme="minorHAnsi"/>
              <w:color w:val="3B3838" w:themeColor="background2" w:themeShade="40"/>
            </w:rPr>
            <w:t>rar</w:t>
          </w:r>
          <w:proofErr w:type="spellEnd"/>
          <w:r w:rsidRPr="00200489">
            <w:rPr>
              <w:rFonts w:asciiTheme="minorHAnsi" w:hAnsiTheme="minorHAnsi" w:cstheme="minorHAnsi"/>
              <w:color w:val="3B3838" w:themeColor="background2" w:themeShade="40"/>
            </w:rPr>
            <w:t>(en).</w:t>
          </w:r>
        </w:p>
        <w:p w14:paraId="392B2D67" w14:textId="687C13BC" w:rsidR="00442601" w:rsidRPr="00200489" w:rsidRDefault="004D7FF3" w:rsidP="0023037A">
          <w:pPr>
            <w:jc w:val="both"/>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resultaten worden op de </w:t>
          </w:r>
          <w:r w:rsidR="00111506" w:rsidRPr="00200489">
            <w:rPr>
              <w:rFonts w:asciiTheme="minorHAnsi" w:hAnsiTheme="minorHAnsi" w:cstheme="minorHAnsi"/>
              <w:color w:val="3B3838" w:themeColor="background2" w:themeShade="40"/>
            </w:rPr>
            <w:t>oudercontacten</w:t>
          </w:r>
          <w:r w:rsidRPr="00200489">
            <w:rPr>
              <w:rFonts w:asciiTheme="minorHAnsi" w:hAnsiTheme="minorHAnsi" w:cstheme="minorHAnsi"/>
              <w:color w:val="3B3838" w:themeColor="background2" w:themeShade="40"/>
            </w:rPr>
            <w:t xml:space="preserve"> meegedeeld. </w:t>
          </w:r>
        </w:p>
      </w:sdtContent>
    </w:sdt>
    <w:p w14:paraId="057E4B81" w14:textId="612AC98A" w:rsidR="009F3BB7" w:rsidRPr="005D28F4" w:rsidRDefault="00D96E34" w:rsidP="009F3BB7">
      <w:pPr>
        <w:jc w:val="right"/>
        <w:rPr>
          <w:color w:val="0563C1"/>
        </w:rPr>
      </w:pPr>
      <w:bookmarkStart w:id="25" w:name="_Ref66443246"/>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2" behindDoc="0" locked="0" layoutInCell="1" allowOverlap="1" wp14:anchorId="7C28E8A1" wp14:editId="1757CFED">
            <wp:simplePos x="0" y="0"/>
            <wp:positionH relativeFrom="column">
              <wp:posOffset>-704850</wp:posOffset>
            </wp:positionH>
            <wp:positionV relativeFrom="paragraph">
              <wp:posOffset>362704</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hyperlink w:anchor="Start" w:history="1">
        <w:r w:rsidR="009F3BB7" w:rsidRPr="005D28F4">
          <w:rPr>
            <w:rStyle w:val="Hyperlink"/>
            <w:i/>
            <w:iCs/>
            <w:color w:val="0563C1"/>
            <w:sz w:val="18"/>
            <w:szCs w:val="18"/>
          </w:rPr>
          <w:t>Terug naar overzicht</w:t>
        </w:r>
      </w:hyperlink>
      <w:r w:rsidR="008F3313" w:rsidRPr="005D28F4">
        <w:rPr>
          <w:color w:val="0563C1"/>
        </w:rPr>
        <w:t xml:space="preserve"> </w:t>
      </w:r>
    </w:p>
    <w:p w14:paraId="3B9C87D0" w14:textId="59235846"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696A44A9" w14:textId="70336419" w:rsidR="00434C4A" w:rsidRPr="00200489" w:rsidRDefault="00434C4A" w:rsidP="005B4277">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Getuigschrift basisonderwijs</w:t>
      </w:r>
      <w:bookmarkEnd w:id="25"/>
    </w:p>
    <w:p w14:paraId="6F9A47C9" w14:textId="77777777" w:rsidR="005315FF" w:rsidRPr="00200489" w:rsidRDefault="005315FF" w:rsidP="005315FF">
      <w:pPr>
        <w:rPr>
          <w:rFonts w:asciiTheme="minorHAnsi" w:hAnsiTheme="minorHAnsi" w:cstheme="minorHAnsi"/>
          <w:color w:val="3B3838" w:themeColor="background2" w:themeShade="40"/>
          <w:lang w:val="nl-NL" w:eastAsia="nl-NL"/>
        </w:rPr>
      </w:pPr>
      <w:bookmarkStart w:id="26" w:name="_Ref60913634"/>
      <w:bookmarkStart w:id="27" w:name="_Ref66443267"/>
      <w:r w:rsidRPr="00200489">
        <w:rPr>
          <w:rFonts w:asciiTheme="minorHAnsi" w:hAnsiTheme="minorHAnsi" w:cstheme="minorHAnsi"/>
          <w:color w:val="3B3838" w:themeColor="background2" w:themeShade="40"/>
          <w:lang w:val="nl-NL" w:eastAsia="nl-NL"/>
        </w:rPr>
        <w:t xml:space="preserve">Of een leerling het getuigschrift basisonderwijs krijgt, hangt af van de beslissing van de klassenraad. De klassenraad gaat na of de </w:t>
      </w:r>
      <w:proofErr w:type="spellStart"/>
      <w:r w:rsidRPr="00200489">
        <w:rPr>
          <w:rFonts w:asciiTheme="minorHAnsi" w:hAnsiTheme="minorHAnsi" w:cstheme="minorHAnsi"/>
          <w:color w:val="3B3838" w:themeColor="background2" w:themeShade="40"/>
          <w:lang w:val="nl-NL" w:eastAsia="nl-NL"/>
        </w:rPr>
        <w:t>eindtermgerelateerde</w:t>
      </w:r>
      <w:proofErr w:type="spellEnd"/>
      <w:r w:rsidRPr="00200489">
        <w:rPr>
          <w:rFonts w:asciiTheme="minorHAnsi" w:hAnsiTheme="minorHAnsi" w:cstheme="minorHAnsi"/>
          <w:color w:val="3B3838" w:themeColor="background2" w:themeShade="40"/>
          <w:lang w:val="nl-NL" w:eastAsia="nl-NL"/>
        </w:rPr>
        <w:t xml:space="preserve"> leerplandoelen voldoende in aantal en beheersingsniveau zijn behaald. Daarbij zal de groei die je kind doorheen zijn onderwijsloopbaan maakte, en de zelfsturing die je kind toont, zeker een rol spelen.</w:t>
      </w:r>
    </w:p>
    <w:p w14:paraId="5EB14C80" w14:textId="77777777" w:rsidR="00950459" w:rsidRPr="00200489" w:rsidRDefault="005315FF" w:rsidP="005315FF">
      <w:pPr>
        <w:rPr>
          <w:rFonts w:asciiTheme="minorHAnsi" w:hAnsiTheme="minorHAnsi" w:cstheme="minorHAnsi"/>
          <w:color w:val="3B3838" w:themeColor="background2" w:themeShade="40"/>
          <w:lang w:val="nl-NL" w:eastAsia="nl-NL"/>
        </w:rPr>
      </w:pPr>
      <w:r w:rsidRPr="4567291E">
        <w:rPr>
          <w:rFonts w:asciiTheme="minorHAnsi" w:hAnsiTheme="minorHAnsi"/>
          <w:color w:val="3B3838" w:themeColor="background2" w:themeShade="40"/>
          <w:lang w:val="nl-NL" w:eastAsia="nl-NL"/>
        </w:rPr>
        <w:lastRenderedPageBreak/>
        <w:t xml:space="preserve">Ook leerlingen die een individueel aangepast curriculum volgen, waarbij het curriculum nauw aanleunt bij het gemeenschappelijk curriculum, kunnen in aanmerking komen voor het getuigschrift basisonderwijs. De klassenraad beslist of de </w:t>
      </w:r>
      <w:r w:rsidR="00FD5879" w:rsidRPr="4567291E">
        <w:rPr>
          <w:rFonts w:asciiTheme="minorHAnsi" w:hAnsiTheme="minorHAnsi"/>
          <w:color w:val="3B3838" w:themeColor="background2" w:themeShade="40"/>
          <w:lang w:val="nl-NL" w:eastAsia="nl-NL"/>
        </w:rPr>
        <w:t>eindterm gerelateerde</w:t>
      </w:r>
      <w:r w:rsidRPr="4567291E">
        <w:rPr>
          <w:rFonts w:asciiTheme="minorHAnsi" w:hAnsiTheme="minorHAnsi"/>
          <w:color w:val="3B3838" w:themeColor="background2" w:themeShade="40"/>
          <w:lang w:val="nl-NL" w:eastAsia="nl-NL"/>
        </w:rPr>
        <w:t xml:space="preserve"> leerplandoelen voldoende in aantal en beheersingsniveau zijn behaald</w:t>
      </w:r>
      <w:r w:rsidR="0070461B" w:rsidRPr="4567291E">
        <w:rPr>
          <w:rFonts w:asciiTheme="minorHAnsi" w:hAnsiTheme="minorHAnsi"/>
          <w:color w:val="3B3838" w:themeColor="background2" w:themeShade="40"/>
          <w:lang w:val="nl-NL" w:eastAsia="nl-NL"/>
        </w:rPr>
        <w:t xml:space="preserve">. </w:t>
      </w:r>
    </w:p>
    <w:p w14:paraId="1A334BF6" w14:textId="36AA8671" w:rsidR="43041993" w:rsidRDefault="43041993" w:rsidP="4567291E">
      <w:pPr>
        <w:rPr>
          <w:rFonts w:asciiTheme="minorHAnsi" w:hAnsiTheme="minorHAnsi"/>
          <w:color w:val="3B3838" w:themeColor="background2" w:themeShade="40"/>
          <w:lang w:val="nl-NL" w:eastAsia="nl-NL"/>
        </w:rPr>
      </w:pPr>
      <w:r w:rsidRPr="4567291E">
        <w:rPr>
          <w:rFonts w:asciiTheme="minorHAnsi" w:hAnsiTheme="minorHAnsi"/>
          <w:color w:val="3B3838" w:themeColor="background2" w:themeShade="40"/>
          <w:lang w:val="nl-NL" w:eastAsia="nl-NL"/>
        </w:rPr>
        <w:t>Samen met de beslissing over het getuigschrift basisonderwijs, bepaalt de klassenraad ook of je kind in het eerste schooljaar van het secundair onderwijs 3 uren extra taal</w:t>
      </w:r>
      <w:r w:rsidR="3B78531E" w:rsidRPr="4567291E">
        <w:rPr>
          <w:rFonts w:asciiTheme="minorHAnsi" w:hAnsiTheme="minorHAnsi"/>
          <w:color w:val="3B3838" w:themeColor="background2" w:themeShade="40"/>
          <w:lang w:val="nl-NL" w:eastAsia="nl-NL"/>
        </w:rPr>
        <w:t>lessen Nederlands per week moet volgen.</w:t>
      </w:r>
    </w:p>
    <w:p w14:paraId="02F0CEFD" w14:textId="49BEAA99" w:rsidR="005315FF" w:rsidRPr="00200489" w:rsidRDefault="005315FF" w:rsidP="00A76661">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we het getuigschrift uitreiken, kun je vinden </w:t>
      </w:r>
      <w:sdt>
        <w:sdtPr>
          <w:rPr>
            <w:rFonts w:asciiTheme="minorHAnsi" w:hAnsiTheme="minorHAnsi" w:cstheme="minorHAnsi"/>
            <w:color w:val="3B3838" w:themeColor="background2" w:themeShade="40"/>
            <w:lang w:val="nl-NL" w:eastAsia="nl-NL"/>
          </w:rPr>
          <w:alias w:val="Plaats noteren"/>
          <w:tag w:val="Plaats noteren"/>
          <w:id w:val="1814284313"/>
          <w:placeholder>
            <w:docPart w:val="D6A5B71DBA66402A98BF3FCDFD7F7BFF"/>
          </w:placeholder>
          <w15:color w:val="A8AF37"/>
        </w:sdtPr>
        <w:sdtContent>
          <w:sdt>
            <w:sdtPr>
              <w:rPr>
                <w:rFonts w:asciiTheme="minorHAnsi" w:hAnsiTheme="minorHAnsi" w:cstheme="minorHAnsi"/>
                <w:color w:val="3B3838" w:themeColor="background2" w:themeShade="40"/>
                <w:lang w:val="nl-NL" w:eastAsia="nl-NL"/>
              </w:rPr>
              <w:alias w:val="Plaats noteren"/>
              <w:tag w:val="Plaats noteren"/>
              <w:id w:val="550202515"/>
              <w:placeholder>
                <w:docPart w:val="D04CA74108564A529B26779A21C08BCF"/>
              </w:placeholder>
              <w15:color w:val="A8AF37"/>
            </w:sdtPr>
            <w:sdtContent>
              <w:r w:rsidR="009966A1" w:rsidRPr="00200489">
                <w:rPr>
                  <w:rFonts w:asciiTheme="minorHAnsi" w:hAnsiTheme="minorHAnsi" w:cstheme="minorHAnsi"/>
                  <w:color w:val="3B3838" w:themeColor="background2" w:themeShade="40"/>
                  <w:lang w:val="nl-NL" w:eastAsia="nl-NL"/>
                </w:rPr>
                <w:t xml:space="preserve">op </w:t>
              </w:r>
              <w:proofErr w:type="spellStart"/>
              <w:r w:rsidR="009966A1" w:rsidRPr="00200489">
                <w:rPr>
                  <w:rFonts w:asciiTheme="minorHAnsi" w:hAnsiTheme="minorHAnsi" w:cstheme="minorHAnsi"/>
                  <w:color w:val="3B3838" w:themeColor="background2" w:themeShade="40"/>
                  <w:lang w:val="nl-NL" w:eastAsia="nl-NL"/>
                </w:rPr>
                <w:t>gimme</w:t>
              </w:r>
              <w:proofErr w:type="spellEnd"/>
              <w:r w:rsidR="009966A1" w:rsidRPr="00200489">
                <w:rPr>
                  <w:rFonts w:asciiTheme="minorHAnsi" w:hAnsiTheme="minorHAnsi" w:cstheme="minorHAnsi"/>
                  <w:color w:val="3B3838" w:themeColor="background2" w:themeShade="40"/>
                  <w:lang w:val="nl-NL" w:eastAsia="nl-NL"/>
                </w:rPr>
                <w:t>.</w:t>
              </w:r>
            </w:sdtContent>
          </w:sdt>
        </w:sdtContent>
      </w:sdt>
      <w:r w:rsidR="00A76661"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De datum van uitreiking is ook de ontvangstdatum voor het instellen van beroep. Als je niet aanwezig bent op de uitreiking, dan geldt 1 juli als datum van ontvangst voor het instellen van beroep.</w:t>
      </w:r>
    </w:p>
    <w:p w14:paraId="49D4A48D" w14:textId="77777777" w:rsidR="005315FF" w:rsidRPr="00200489" w:rsidRDefault="005315FF" w:rsidP="005315F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Behaalt je kind geen getuigschrift basisonderwijs? Dan ontvang je een schriftelijke motivering waarom het getuigschrift niet werd uitgereikt. We geven daarbij ook bijzondere aandachtspunten voor de verdere onderwijsloopbaan van je kind. Je krijgt een verklaring waarin het aantal en de soort gevolgde schooljaren lager onderwijs van je kind staat.</w:t>
      </w:r>
    </w:p>
    <w:p w14:paraId="7DB99727" w14:textId="6E6FAAE2" w:rsidR="005315FF" w:rsidRPr="00200489" w:rsidRDefault="005315FF" w:rsidP="005315F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Ouders die niet akkoord gaan met het niet toekennen van een getuigschrift basisonderwijs aan hun kind, hebben toegang tot een </w:t>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begin"/>
      </w:r>
      <w:r w:rsidRPr="00200489">
        <w:rPr>
          <w:rFonts w:asciiTheme="minorHAnsi" w:eastAsia="Times New Roman" w:hAnsiTheme="minorHAnsi" w:cstheme="minorHAnsi"/>
          <w:color w:val="3B3838" w:themeColor="background2" w:themeShade="40"/>
          <w:szCs w:val="24"/>
          <w:u w:val="single"/>
          <w:lang w:val="nl-NL" w:eastAsia="nl-NL"/>
        </w:rPr>
        <w:instrText xml:space="preserve"> REF _Ref60926899 \h </w:instrText>
      </w:r>
      <w:r w:rsidRPr="00200489">
        <w:rPr>
          <w:rFonts w:asciiTheme="minorHAnsi" w:eastAsia="Times New Roman" w:hAnsiTheme="minorHAnsi" w:cstheme="minorHAnsi"/>
          <w:color w:val="3B3838" w:themeColor="background2" w:themeShade="40"/>
          <w:szCs w:val="24"/>
          <w:highlight w:val="yellow"/>
          <w:u w:val="single"/>
          <w:lang w:val="nl-NL" w:eastAsia="nl-NL"/>
        </w:rPr>
        <w:instrText xml:space="preserve"> \* MERGEFORMAT </w:instrText>
      </w:r>
      <w:r w:rsidRPr="00200489">
        <w:rPr>
          <w:rFonts w:asciiTheme="minorHAnsi" w:eastAsia="Times New Roman" w:hAnsiTheme="minorHAnsi" w:cstheme="minorHAnsi"/>
          <w:color w:val="3B3838" w:themeColor="background2" w:themeShade="40"/>
          <w:szCs w:val="24"/>
          <w:highlight w:val="yellow"/>
          <w:u w:val="single"/>
          <w:lang w:val="nl-NL" w:eastAsia="nl-NL"/>
        </w:rPr>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separate"/>
      </w:r>
      <w:r w:rsidR="00B46FD4" w:rsidRPr="00B46FD4">
        <w:rPr>
          <w:rFonts w:asciiTheme="minorHAnsi" w:hAnsiTheme="minorHAnsi" w:cstheme="minorHAnsi"/>
          <w:color w:val="3B3838" w:themeColor="background2" w:themeShade="40"/>
          <w:u w:val="single"/>
        </w:rPr>
        <w:t>Beroepsprocedure niet-uitreiken getuigschrift basisonderwijs</w:t>
      </w:r>
      <w:r w:rsidRPr="00200489">
        <w:rPr>
          <w:rFonts w:asciiTheme="minorHAnsi" w:eastAsia="Times New Roman" w:hAnsiTheme="minorHAnsi" w:cstheme="minorHAnsi"/>
          <w:color w:val="3B3838" w:themeColor="background2" w:themeShade="40"/>
          <w:szCs w:val="24"/>
          <w:highlight w:val="yellow"/>
          <w:u w:val="single"/>
          <w:lang w:val="nl-NL" w:eastAsia="nl-NL"/>
        </w:rPr>
        <w:fldChar w:fldCharType="end"/>
      </w:r>
      <w:r w:rsidRPr="00200489">
        <w:rPr>
          <w:rFonts w:asciiTheme="minorHAnsi" w:eastAsia="Times New Roman" w:hAnsiTheme="minorHAnsi" w:cstheme="minorHAnsi"/>
          <w:color w:val="3B3838" w:themeColor="background2" w:themeShade="40"/>
          <w:szCs w:val="24"/>
          <w:lang w:val="nl-NL" w:eastAsia="nl-NL"/>
        </w:rPr>
        <w:t>.</w:t>
      </w:r>
    </w:p>
    <w:p w14:paraId="2D777370" w14:textId="29D857CE" w:rsidR="009F3BB7" w:rsidRPr="005D28F4" w:rsidRDefault="00A50754" w:rsidP="009F3BB7">
      <w:pPr>
        <w:jc w:val="right"/>
        <w:rPr>
          <w:color w:val="0563C1"/>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3" behindDoc="0" locked="0" layoutInCell="1" allowOverlap="1" wp14:anchorId="6610A20B" wp14:editId="49202A59">
            <wp:simplePos x="0" y="0"/>
            <wp:positionH relativeFrom="column">
              <wp:posOffset>-762000</wp:posOffset>
            </wp:positionH>
            <wp:positionV relativeFrom="paragraph">
              <wp:posOffset>298450</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63575" cy="663575"/>
                    </a:xfrm>
                    <a:prstGeom prst="rect">
                      <a:avLst/>
                    </a:prstGeom>
                  </pic:spPr>
                </pic:pic>
              </a:graphicData>
            </a:graphic>
          </wp:anchor>
        </w:drawing>
      </w:r>
      <w:hyperlink w:anchor="Start" w:history="1">
        <w:r w:rsidR="009F3BB7" w:rsidRPr="005D28F4">
          <w:rPr>
            <w:rStyle w:val="Hyperlink"/>
            <w:i/>
            <w:iCs/>
            <w:color w:val="0563C1"/>
            <w:sz w:val="18"/>
            <w:szCs w:val="18"/>
          </w:rPr>
          <w:t>Terug naar overzicht</w:t>
        </w:r>
      </w:hyperlink>
      <w:r w:rsidR="004F295D" w:rsidRPr="005D28F4">
        <w:rPr>
          <w:color w:val="0563C1"/>
        </w:rPr>
        <w:t xml:space="preserve"> </w:t>
      </w:r>
    </w:p>
    <w:p w14:paraId="60BFDD60" w14:textId="5A94518C"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41BAEF76" w14:textId="624951CE" w:rsidR="00A11E63" w:rsidRPr="00200489" w:rsidRDefault="00A11E63" w:rsidP="005B4277">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Met wie werken we samen?</w:t>
      </w:r>
      <w:bookmarkEnd w:id="26"/>
      <w:bookmarkEnd w:id="27"/>
    </w:p>
    <w:p w14:paraId="3B815484" w14:textId="1714C272"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Centrum voor leerlingenbegeleiding (CLB)</w:t>
      </w:r>
    </w:p>
    <w:p w14:paraId="6B940CD7" w14:textId="114C1ACE"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De school werkt samen met het centrum voor leerlingenbegeleiding (CLB):</w:t>
      </w:r>
    </w:p>
    <w:sdt>
      <w:sdtPr>
        <w:rPr>
          <w:rFonts w:asciiTheme="minorHAnsi" w:hAnsiTheme="minorHAnsi"/>
          <w:color w:val="3B3838" w:themeColor="background2" w:themeShade="40"/>
          <w:lang w:val="nl-NL"/>
        </w:rPr>
        <w:alias w:val="Geef hier de contactgegevens van het CLB"/>
        <w:id w:val="-916557470"/>
        <w:placeholder>
          <w:docPart w:val="DefaultPlaceholder_-1854013440"/>
        </w:placeholder>
        <w15:color w:val="A8AF37"/>
      </w:sdtPr>
      <w:sdtContent>
        <w:p w14:paraId="449E282F" w14:textId="6FB821F6" w:rsidR="004F6B7A" w:rsidRPr="00200489" w:rsidRDefault="004F6B7A" w:rsidP="004F6B7A">
          <w:pPr>
            <w:rPr>
              <w:rFonts w:asciiTheme="minorHAnsi" w:hAnsiTheme="minorHAnsi" w:cstheme="minorHAnsi"/>
              <w:b/>
              <w:bCs/>
              <w:color w:val="3B3838" w:themeColor="background2" w:themeShade="40"/>
              <w:lang w:val="nl-NL"/>
            </w:rPr>
          </w:pPr>
          <w:r w:rsidRPr="00200489">
            <w:rPr>
              <w:rFonts w:asciiTheme="minorHAnsi" w:eastAsia="Times New Roman" w:hAnsiTheme="minorHAnsi" w:cstheme="minorHAnsi"/>
              <w:color w:val="3B3838" w:themeColor="background2" w:themeShade="40"/>
              <w:szCs w:val="24"/>
              <w:lang w:eastAsia="nl-NL"/>
            </w:rPr>
            <w:t>Vrij CLB Zuid- Limburg</w:t>
          </w:r>
        </w:p>
        <w:p w14:paraId="73DABFCC" w14:textId="3C8A9BA9" w:rsidR="004F6B7A" w:rsidRPr="00200489" w:rsidRDefault="004F6B7A" w:rsidP="29C2E55B">
          <w:pPr>
            <w:spacing w:after="0"/>
            <w:rPr>
              <w:rFonts w:asciiTheme="minorHAnsi" w:eastAsia="Times New Roman" w:hAnsiTheme="minorHAnsi"/>
              <w:color w:val="3B3838" w:themeColor="background2" w:themeShade="40"/>
              <w:lang w:eastAsia="nl-NL"/>
            </w:rPr>
          </w:pPr>
          <w:proofErr w:type="spellStart"/>
          <w:r w:rsidRPr="29C2E55B">
            <w:rPr>
              <w:rFonts w:asciiTheme="minorHAnsi" w:eastAsia="Times New Roman" w:hAnsiTheme="minorHAnsi"/>
              <w:color w:val="3B3838" w:themeColor="background2" w:themeShade="40"/>
              <w:lang w:eastAsia="nl-NL"/>
            </w:rPr>
            <w:t>Dirikenlaan</w:t>
          </w:r>
          <w:proofErr w:type="spellEnd"/>
          <w:r w:rsidRPr="29C2E55B">
            <w:rPr>
              <w:rFonts w:asciiTheme="minorHAnsi" w:eastAsia="Times New Roman" w:hAnsiTheme="minorHAnsi"/>
              <w:color w:val="3B3838" w:themeColor="background2" w:themeShade="40"/>
              <w:lang w:eastAsia="nl-NL"/>
            </w:rPr>
            <w:t xml:space="preserve"> 4 – 3700 Tongeren</w:t>
          </w:r>
          <w:r w:rsidR="65B5348C" w:rsidRPr="29C2E55B">
            <w:rPr>
              <w:rFonts w:asciiTheme="minorHAnsi" w:eastAsia="Times New Roman" w:hAnsiTheme="minorHAnsi"/>
              <w:color w:val="3B3838" w:themeColor="background2" w:themeShade="40"/>
              <w:lang w:eastAsia="nl-NL"/>
            </w:rPr>
            <w:t>-Borgloon</w:t>
          </w:r>
        </w:p>
        <w:p w14:paraId="29FCFCF5"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eastAsia="nl-NL"/>
            </w:rPr>
          </w:pPr>
          <w:r w:rsidRPr="00200489">
            <w:rPr>
              <w:rFonts w:asciiTheme="minorHAnsi" w:eastAsia="Times New Roman" w:hAnsiTheme="minorHAnsi" w:cstheme="minorHAnsi"/>
              <w:color w:val="3B3838" w:themeColor="background2" w:themeShade="40"/>
              <w:szCs w:val="24"/>
              <w:lang w:eastAsia="nl-NL"/>
            </w:rPr>
            <w:t>012/39.83.40</w:t>
          </w:r>
        </w:p>
        <w:p w14:paraId="0068F724" w14:textId="77777777" w:rsidR="002B2635" w:rsidRPr="00200489" w:rsidRDefault="002B2635" w:rsidP="00856ACA">
          <w:pPr>
            <w:spacing w:after="0"/>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ab/>
          </w:r>
        </w:p>
        <w:p w14:paraId="24D58ABE" w14:textId="2BC4DE7A"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Onze contactpersonen bij het VCLB </w:t>
          </w:r>
          <w:r w:rsidR="00092475" w:rsidRPr="00200489">
            <w:rPr>
              <w:rFonts w:asciiTheme="minorHAnsi" w:eastAsia="Times New Roman" w:hAnsiTheme="minorHAnsi" w:cstheme="minorHAnsi"/>
              <w:color w:val="3B3838" w:themeColor="background2" w:themeShade="40"/>
              <w:szCs w:val="24"/>
              <w:lang w:val="nl-NL" w:eastAsia="nl-NL"/>
            </w:rPr>
            <w:t>zijn</w:t>
          </w:r>
          <w:r w:rsidRPr="00200489">
            <w:rPr>
              <w:rFonts w:asciiTheme="minorHAnsi" w:eastAsia="Times New Roman" w:hAnsiTheme="minorHAnsi" w:cstheme="minorHAnsi"/>
              <w:color w:val="3B3838" w:themeColor="background2" w:themeShade="40"/>
              <w:szCs w:val="24"/>
              <w:lang w:val="nl-NL" w:eastAsia="nl-NL"/>
            </w:rPr>
            <w:t>:</w:t>
          </w:r>
        </w:p>
        <w:p w14:paraId="2F38528C"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p>
        <w:p w14:paraId="2746530F"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sectPr w:rsidR="004F6B7A" w:rsidRPr="00200489" w:rsidSect="00AB5C87">
              <w:headerReference w:type="default" r:id="rId56"/>
              <w:pgSz w:w="11906" w:h="16838" w:code="9"/>
              <w:pgMar w:top="1134" w:right="1418" w:bottom="1134" w:left="1418" w:header="709" w:footer="340" w:gutter="0"/>
              <w:cols w:space="708"/>
              <w:titlePg/>
              <w:docGrid w:linePitch="360"/>
            </w:sectPr>
          </w:pPr>
        </w:p>
        <w:p w14:paraId="1EC38F31" w14:textId="0E13C3AC"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Voor kleuter:</w:t>
          </w:r>
        </w:p>
        <w:p w14:paraId="4F590578"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Style w:val="Zwaar"/>
              <w:rFonts w:asciiTheme="minorHAnsi" w:hAnsiTheme="minorHAnsi" w:cstheme="minorHAnsi"/>
              <w:color w:val="3B3838" w:themeColor="background2" w:themeShade="40"/>
            </w:rPr>
            <w:t xml:space="preserve">Tine </w:t>
          </w:r>
          <w:proofErr w:type="spellStart"/>
          <w:r w:rsidRPr="00200489">
            <w:rPr>
              <w:rStyle w:val="Zwaar"/>
              <w:rFonts w:asciiTheme="minorHAnsi" w:hAnsiTheme="minorHAnsi" w:cstheme="minorHAnsi"/>
              <w:color w:val="3B3838" w:themeColor="background2" w:themeShade="40"/>
            </w:rPr>
            <w:t>Staelens</w:t>
          </w:r>
          <w:proofErr w:type="spellEnd"/>
          <w:r w:rsidRPr="00200489">
            <w:rPr>
              <w:rFonts w:asciiTheme="minorHAnsi" w:hAnsiTheme="minorHAnsi" w:cstheme="minorHAnsi"/>
              <w:color w:val="3B3838" w:themeColor="background2" w:themeShade="40"/>
            </w:rPr>
            <w:br/>
          </w:r>
          <w:hyperlink r:id="rId57" w:history="1">
            <w:r w:rsidRPr="00200489">
              <w:rPr>
                <w:rStyle w:val="Hyperlink"/>
                <w:rFonts w:asciiTheme="minorHAnsi" w:hAnsiTheme="minorHAnsi" w:cstheme="minorHAnsi"/>
                <w:color w:val="3B3838" w:themeColor="background2" w:themeShade="40"/>
              </w:rPr>
              <w:t>tine.staelens@vrijclblimburg.be</w:t>
            </w:r>
          </w:hyperlink>
        </w:p>
        <w:p w14:paraId="2533AF0D"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p>
        <w:p w14:paraId="0EB4BE75" w14:textId="77777777" w:rsidR="004F6B7A" w:rsidRPr="00200489" w:rsidRDefault="004F6B7A" w:rsidP="004F6B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Voor lager:</w:t>
          </w:r>
        </w:p>
        <w:p w14:paraId="5F4AF256" w14:textId="4BBE3E73" w:rsidR="00162605" w:rsidRPr="00200489" w:rsidRDefault="00162605" w:rsidP="004F6B7A">
          <w:pPr>
            <w:spacing w:after="0"/>
            <w:rPr>
              <w:rStyle w:val="Zwaar"/>
              <w:rFonts w:asciiTheme="minorHAnsi" w:hAnsiTheme="minorHAnsi" w:cstheme="minorHAnsi"/>
              <w:color w:val="3B3838" w:themeColor="background2" w:themeShade="40"/>
            </w:rPr>
          </w:pPr>
          <w:r w:rsidRPr="00200489">
            <w:rPr>
              <w:rStyle w:val="Zwaar"/>
              <w:rFonts w:asciiTheme="minorHAnsi" w:hAnsiTheme="minorHAnsi" w:cstheme="minorHAnsi"/>
              <w:color w:val="3B3838" w:themeColor="background2" w:themeShade="40"/>
            </w:rPr>
            <w:t>Jolien</w:t>
          </w:r>
          <w:r w:rsidR="004F6B7A" w:rsidRPr="00200489">
            <w:rPr>
              <w:rStyle w:val="Zwaar"/>
              <w:rFonts w:asciiTheme="minorHAnsi" w:hAnsiTheme="minorHAnsi" w:cstheme="minorHAnsi"/>
              <w:color w:val="3B3838" w:themeColor="background2" w:themeShade="40"/>
            </w:rPr>
            <w:t xml:space="preserve"> </w:t>
          </w:r>
          <w:r w:rsidRPr="00200489">
            <w:rPr>
              <w:rStyle w:val="Zwaar"/>
              <w:rFonts w:asciiTheme="minorHAnsi" w:hAnsiTheme="minorHAnsi" w:cstheme="minorHAnsi"/>
              <w:color w:val="3B3838" w:themeColor="background2" w:themeShade="40"/>
            </w:rPr>
            <w:t>Boosten</w:t>
          </w:r>
        </w:p>
        <w:p w14:paraId="5B0D50F6" w14:textId="5331C2E9" w:rsidR="004F6B7A" w:rsidRPr="00200489" w:rsidRDefault="00162605" w:rsidP="004F6B7A">
          <w:pPr>
            <w:spacing w:after="0"/>
            <w:rPr>
              <w:rFonts w:asciiTheme="minorHAnsi" w:hAnsiTheme="minorHAnsi" w:cstheme="minorHAnsi"/>
              <w:color w:val="3B3838" w:themeColor="background2" w:themeShade="40"/>
              <w:u w:val="single"/>
            </w:rPr>
            <w:sectPr w:rsidR="004F6B7A" w:rsidRPr="00200489" w:rsidSect="00AB5C87">
              <w:type w:val="continuous"/>
              <w:pgSz w:w="11906" w:h="16838" w:code="9"/>
              <w:pgMar w:top="1134" w:right="1418" w:bottom="1134" w:left="1418" w:header="709" w:footer="340" w:gutter="0"/>
              <w:cols w:num="2" w:space="708"/>
              <w:titlePg/>
              <w:docGrid w:linePitch="360"/>
            </w:sectPr>
          </w:pPr>
          <w:proofErr w:type="spellStart"/>
          <w:r w:rsidRPr="00200489">
            <w:rPr>
              <w:rStyle w:val="Hyperlink"/>
              <w:rFonts w:asciiTheme="minorHAnsi" w:hAnsiTheme="minorHAnsi" w:cstheme="minorHAnsi"/>
              <w:color w:val="3B3838" w:themeColor="background2" w:themeShade="40"/>
            </w:rPr>
            <w:t>jolien</w:t>
          </w:r>
          <w:r w:rsidR="00653847" w:rsidRPr="00200489">
            <w:rPr>
              <w:rStyle w:val="Hyperlink"/>
              <w:rFonts w:asciiTheme="minorHAnsi" w:hAnsiTheme="minorHAnsi" w:cstheme="minorHAnsi"/>
              <w:color w:val="3B3838" w:themeColor="background2" w:themeShade="40"/>
            </w:rPr>
            <w:t>.</w:t>
          </w:r>
          <w:r w:rsidRPr="00200489">
            <w:rPr>
              <w:rStyle w:val="Hyperlink"/>
              <w:rFonts w:asciiTheme="minorHAnsi" w:hAnsiTheme="minorHAnsi" w:cstheme="minorHAnsi"/>
              <w:color w:val="3B3838" w:themeColor="background2" w:themeShade="40"/>
            </w:rPr>
            <w:t>boosten</w:t>
          </w:r>
          <w:r w:rsidR="00653847" w:rsidRPr="00200489">
            <w:rPr>
              <w:rStyle w:val="Hyperlink"/>
              <w:rFonts w:asciiTheme="minorHAnsi" w:hAnsiTheme="minorHAnsi" w:cstheme="minorHAnsi"/>
              <w:color w:val="3B3838" w:themeColor="background2" w:themeShade="40"/>
            </w:rPr>
            <w:t>@vrijclblimburg</w:t>
          </w:r>
          <w:proofErr w:type="spellEnd"/>
          <w:r w:rsidRPr="00200489">
            <w:rPr>
              <w:rStyle w:val="Hyperlink"/>
              <w:rFonts w:asciiTheme="minorHAnsi" w:hAnsiTheme="minorHAnsi" w:cstheme="minorHAnsi"/>
              <w:color w:val="3B3838" w:themeColor="background2" w:themeShade="40"/>
            </w:rPr>
            <w:t>.</w:t>
          </w:r>
        </w:p>
        <w:p w14:paraId="6D01BDE8" w14:textId="31083F64" w:rsidR="004F6B7A" w:rsidRPr="00200489" w:rsidRDefault="002B2635" w:rsidP="0023037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rPr>
            <w:t>Arts C</w:t>
          </w:r>
          <w:r w:rsidR="00856ACA" w:rsidRPr="00200489">
            <w:rPr>
              <w:rFonts w:asciiTheme="minorHAnsi" w:hAnsiTheme="minorHAnsi" w:cstheme="minorHAnsi"/>
              <w:color w:val="3B3838" w:themeColor="background2" w:themeShade="40"/>
              <w:lang w:val="nl-NL"/>
            </w:rPr>
            <w:t>L</w:t>
          </w:r>
          <w:r w:rsidRPr="00200489">
            <w:rPr>
              <w:rFonts w:asciiTheme="minorHAnsi" w:hAnsiTheme="minorHAnsi" w:cstheme="minorHAnsi"/>
              <w:color w:val="3B3838" w:themeColor="background2" w:themeShade="40"/>
              <w:lang w:val="nl-NL"/>
            </w:rPr>
            <w:t>B:</w:t>
          </w:r>
          <w:r w:rsidR="002507DF" w:rsidRPr="00200489">
            <w:rPr>
              <w:rFonts w:asciiTheme="minorHAnsi" w:hAnsiTheme="minorHAnsi" w:cstheme="minorHAnsi"/>
              <w:color w:val="3B3838" w:themeColor="background2" w:themeShade="40"/>
              <w:lang w:val="nl-NL"/>
            </w:rPr>
            <w:t xml:space="preserve"> </w:t>
          </w:r>
          <w:r w:rsidR="004F6B7A" w:rsidRPr="00200489">
            <w:rPr>
              <w:rFonts w:asciiTheme="minorHAnsi" w:eastAsia="Times New Roman" w:hAnsiTheme="minorHAnsi" w:cstheme="minorHAnsi"/>
              <w:color w:val="3B3838" w:themeColor="background2" w:themeShade="40"/>
              <w:szCs w:val="24"/>
              <w:lang w:val="nl-NL" w:eastAsia="nl-NL"/>
            </w:rPr>
            <w:t xml:space="preserve">Dr. </w:t>
          </w:r>
          <w:proofErr w:type="spellStart"/>
          <w:r w:rsidR="004F6B7A" w:rsidRPr="00200489">
            <w:rPr>
              <w:rFonts w:asciiTheme="minorHAnsi" w:eastAsia="Times New Roman" w:hAnsiTheme="minorHAnsi" w:cstheme="minorHAnsi"/>
              <w:color w:val="3B3838" w:themeColor="background2" w:themeShade="40"/>
              <w:szCs w:val="24"/>
              <w:lang w:val="nl-NL" w:eastAsia="nl-NL"/>
            </w:rPr>
            <w:t>Berbel</w:t>
          </w:r>
          <w:proofErr w:type="spellEnd"/>
          <w:r w:rsidR="004F6B7A" w:rsidRPr="00200489">
            <w:rPr>
              <w:rFonts w:asciiTheme="minorHAnsi" w:eastAsia="Times New Roman" w:hAnsiTheme="minorHAnsi" w:cstheme="minorHAnsi"/>
              <w:color w:val="3B3838" w:themeColor="background2" w:themeShade="40"/>
              <w:szCs w:val="24"/>
              <w:lang w:val="nl-NL" w:eastAsia="nl-NL"/>
            </w:rPr>
            <w:t xml:space="preserve"> Janssen &amp; Dr. Caroline </w:t>
          </w:r>
          <w:proofErr w:type="spellStart"/>
          <w:r w:rsidR="004F6B7A" w:rsidRPr="00200489">
            <w:rPr>
              <w:rFonts w:asciiTheme="minorHAnsi" w:eastAsia="Times New Roman" w:hAnsiTheme="minorHAnsi" w:cstheme="minorHAnsi"/>
              <w:color w:val="3B3838" w:themeColor="background2" w:themeShade="40"/>
              <w:szCs w:val="24"/>
              <w:lang w:val="nl-NL" w:eastAsia="nl-NL"/>
            </w:rPr>
            <w:t>Versleegers</w:t>
          </w:r>
          <w:proofErr w:type="spellEnd"/>
          <w:r w:rsidR="004F6B7A" w:rsidRPr="00200489">
            <w:rPr>
              <w:rFonts w:asciiTheme="minorHAnsi" w:eastAsia="Times New Roman" w:hAnsiTheme="minorHAnsi" w:cstheme="minorHAnsi"/>
              <w:color w:val="3B3838" w:themeColor="background2" w:themeShade="40"/>
              <w:szCs w:val="24"/>
              <w:lang w:val="nl-NL" w:eastAsia="nl-NL"/>
            </w:rPr>
            <w:t>.</w:t>
          </w:r>
        </w:p>
      </w:sdtContent>
    </w:sdt>
    <w:p w14:paraId="1E4BAF41" w14:textId="77777777" w:rsidR="0023037A" w:rsidRPr="00200489" w:rsidRDefault="0023037A" w:rsidP="0023037A">
      <w:pPr>
        <w:pStyle w:val="Kop4"/>
        <w:numPr>
          <w:ilvl w:val="0"/>
          <w:numId w:val="0"/>
        </w:numPr>
        <w:jc w:val="both"/>
        <w:rPr>
          <w:rFonts w:asciiTheme="minorHAnsi" w:hAnsiTheme="minorHAnsi" w:cstheme="minorHAnsi"/>
          <w:b/>
          <w:bCs/>
        </w:rPr>
      </w:pPr>
      <w:r w:rsidRPr="00200489">
        <w:rPr>
          <w:rFonts w:asciiTheme="minorHAnsi" w:hAnsiTheme="minorHAnsi" w:cstheme="minorHAnsi"/>
          <w:b/>
          <w:bCs/>
        </w:rPr>
        <w:t>Algemene werking</w:t>
      </w:r>
    </w:p>
    <w:p w14:paraId="0FE61FAF" w14:textId="27E1075A"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Het CLB biedt gratis informatie, hulp en begeleiding aan leerlingen, ouders en school.  Het CLB  werkt samen met de school, maar behoort er niet toe. Jij en je kind kunnen dus gerust los van de school bij hen terecht. </w:t>
      </w:r>
    </w:p>
    <w:p w14:paraId="0A5A44CF" w14:textId="77777777"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Het CLB zal steeds, indien de interne zorg van de school onvoldoende blijkt, een belangrijke rol opnemen wanneer we vaststellen dat de zorg moet uitgebreid worden. In dat geval zullen we ook de ouders en de leerling betrekken. Als de school aan het CLB vraagt om je kind te begeleiden, zal die begeleiding enkel starten als de </w:t>
      </w:r>
      <w:r w:rsidRPr="009F3BB7">
        <w:rPr>
          <w:rFonts w:asciiTheme="minorHAnsi" w:hAnsiTheme="minorHAnsi" w:cstheme="minorHAnsi"/>
          <w:color w:val="auto"/>
        </w:rPr>
        <w:lastRenderedPageBreak/>
        <w:t>ouders van de leerling jonger dan 12 jaar daarmee instemmen. Vanaf de leeftijd van 12 jaar geldt dat de leerling in principe zelf deze instemming kan geven.  De leerling en de ouders worden in elk geval zo veel mogelijk betrokken bij de verschillende stappen van de begeleiding.</w:t>
      </w:r>
    </w:p>
    <w:p w14:paraId="66FC9A33" w14:textId="4308E3F8"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De openingsuren en -dagen en contactgegevens van de afdelingen zijn terug te vinden op de  </w:t>
      </w:r>
      <w:hyperlink r:id="rId58" w:anchor="afdelingen" w:history="1">
        <w:r w:rsidRPr="009F3BB7">
          <w:rPr>
            <w:rStyle w:val="Hyperlink"/>
            <w:rFonts w:asciiTheme="minorHAnsi" w:hAnsiTheme="minorHAnsi" w:cstheme="minorHAnsi"/>
            <w:lang w:eastAsia="nl-NL"/>
          </w:rPr>
          <w:t>website van Vrij  CLB Limburg</w:t>
        </w:r>
      </w:hyperlink>
      <w:r w:rsidRPr="009F3BB7">
        <w:rPr>
          <w:rFonts w:asciiTheme="minorHAnsi" w:hAnsiTheme="minorHAnsi" w:cstheme="minorHAnsi"/>
          <w:color w:val="auto"/>
        </w:rPr>
        <w:t xml:space="preserve"> onder de naam van de betreffende afdeling.</w:t>
      </w:r>
    </w:p>
    <w:p w14:paraId="03B474DE" w14:textId="34E074AD" w:rsidR="0023037A" w:rsidRPr="009F3BB7" w:rsidRDefault="0023037A" w:rsidP="0023037A">
      <w:pPr>
        <w:rPr>
          <w:rFonts w:asciiTheme="minorHAnsi" w:hAnsiTheme="minorHAnsi" w:cstheme="minorHAnsi"/>
          <w:color w:val="auto"/>
        </w:rPr>
      </w:pPr>
      <w:r w:rsidRPr="009F3BB7">
        <w:rPr>
          <w:rFonts w:asciiTheme="minorHAnsi" w:eastAsia="Times New Roman" w:hAnsiTheme="minorHAnsi" w:cstheme="minorHAnsi"/>
          <w:color w:val="auto"/>
          <w:lang w:eastAsia="nl-BE"/>
        </w:rPr>
        <w:t xml:space="preserve">Ze maken gebruiken van meerder digitale tools om contact te nemen met ouders en leerlingen of om gemixte begeleidingen in te zetten. Alle tools zijn GPDR correct. Je hebt als ouder en leerling de keuze om fysiek of online een afspraak te plannen tenzij de aard van het gesprek of onderzoek dit niet mogelijk maakt. </w:t>
      </w:r>
    </w:p>
    <w:p w14:paraId="47510DBB" w14:textId="77777777" w:rsidR="0023037A" w:rsidRPr="00200489" w:rsidRDefault="0023037A" w:rsidP="0023037A">
      <w:pPr>
        <w:pStyle w:val="Kop4"/>
        <w:numPr>
          <w:ilvl w:val="0"/>
          <w:numId w:val="0"/>
        </w:numPr>
        <w:jc w:val="both"/>
        <w:rPr>
          <w:rFonts w:asciiTheme="minorHAnsi" w:hAnsiTheme="minorHAnsi" w:cstheme="minorHAnsi"/>
        </w:rPr>
      </w:pPr>
    </w:p>
    <w:p w14:paraId="584C5794" w14:textId="7ACB7C52" w:rsidR="0023037A" w:rsidRPr="00200489" w:rsidRDefault="0023037A" w:rsidP="0023037A">
      <w:pPr>
        <w:pStyle w:val="Kop4"/>
        <w:numPr>
          <w:ilvl w:val="0"/>
          <w:numId w:val="0"/>
        </w:numPr>
        <w:jc w:val="both"/>
        <w:rPr>
          <w:rFonts w:asciiTheme="minorHAnsi" w:hAnsiTheme="minorHAnsi" w:cstheme="minorHAnsi"/>
          <w:b/>
          <w:bCs/>
        </w:rPr>
      </w:pPr>
      <w:r w:rsidRPr="00200489">
        <w:rPr>
          <w:rFonts w:asciiTheme="minorHAnsi" w:hAnsiTheme="minorHAnsi" w:cstheme="minorHAnsi"/>
          <w:b/>
          <w:bCs/>
        </w:rPr>
        <w:t xml:space="preserve">Waarvoor kan je bij het CLB terecht? </w:t>
      </w:r>
    </w:p>
    <w:tbl>
      <w:tblPr>
        <w:tblW w:w="0" w:type="auto"/>
        <w:tblLook w:val="04A0" w:firstRow="1" w:lastRow="0" w:firstColumn="1" w:lastColumn="0" w:noHBand="0" w:noVBand="1"/>
      </w:tblPr>
      <w:tblGrid>
        <w:gridCol w:w="8472"/>
      </w:tblGrid>
      <w:tr w:rsidR="0023037A" w:rsidRPr="009F3BB7" w14:paraId="79E03751" w14:textId="77777777">
        <w:tc>
          <w:tcPr>
            <w:tcW w:w="8472" w:type="dxa"/>
          </w:tcPr>
          <w:p w14:paraId="03C8B26B" w14:textId="77777777" w:rsidR="0023037A" w:rsidRPr="009F3BB7" w:rsidRDefault="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Je kan naar het CLB</w:t>
            </w:r>
          </w:p>
          <w:p w14:paraId="45716AB1" w14:textId="77777777" w:rsidR="0023037A" w:rsidRPr="009F3BB7" w:rsidRDefault="0023037A" w:rsidP="005B4277">
            <w:pPr>
              <w:numPr>
                <w:ilvl w:val="0"/>
                <w:numId w:val="24"/>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je kind ergens mee zit of zich niet goed in zijn vel voelt;</w:t>
            </w:r>
          </w:p>
          <w:p w14:paraId="2B16EE81" w14:textId="77777777" w:rsidR="0023037A" w:rsidRPr="009F3BB7" w:rsidRDefault="0023037A" w:rsidP="005B4277">
            <w:pPr>
              <w:numPr>
                <w:ilvl w:val="0"/>
                <w:numId w:val="24"/>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je kind moeite heeft met leren;</w:t>
            </w:r>
          </w:p>
          <w:p w14:paraId="29C89B6A" w14:textId="77777777" w:rsidR="0023037A" w:rsidRPr="009F3BB7" w:rsidRDefault="0023037A" w:rsidP="005B4277">
            <w:pPr>
              <w:numPr>
                <w:ilvl w:val="0"/>
                <w:numId w:val="24"/>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 xml:space="preserve">bij vragen </w:t>
            </w:r>
            <w:proofErr w:type="spellStart"/>
            <w:r w:rsidRPr="009F3BB7">
              <w:rPr>
                <w:rFonts w:asciiTheme="minorHAnsi" w:hAnsiTheme="minorHAnsi" w:cstheme="minorHAnsi"/>
                <w:color w:val="auto"/>
              </w:rPr>
              <w:t>ivm</w:t>
            </w:r>
            <w:proofErr w:type="spellEnd"/>
            <w:r w:rsidRPr="009F3BB7">
              <w:rPr>
                <w:rFonts w:asciiTheme="minorHAnsi" w:hAnsiTheme="minorHAnsi" w:cstheme="minorHAnsi"/>
                <w:color w:val="auto"/>
              </w:rPr>
              <w:t xml:space="preserve"> studiekeuze;</w:t>
            </w:r>
          </w:p>
          <w:p w14:paraId="0FFEEF1A" w14:textId="77777777" w:rsidR="0023037A" w:rsidRPr="009F3BB7" w:rsidRDefault="0023037A" w:rsidP="005B4277">
            <w:pPr>
              <w:numPr>
                <w:ilvl w:val="0"/>
                <w:numId w:val="24"/>
              </w:numPr>
              <w:suppressAutoHyphens w:val="0"/>
              <w:spacing w:after="0" w:line="240" w:lineRule="auto"/>
              <w:jc w:val="both"/>
              <w:rPr>
                <w:rFonts w:asciiTheme="minorHAnsi" w:hAnsiTheme="minorHAnsi" w:cstheme="minorHAnsi"/>
                <w:color w:val="auto"/>
              </w:rPr>
            </w:pPr>
            <w:r w:rsidRPr="009F3BB7">
              <w:rPr>
                <w:rFonts w:asciiTheme="minorHAnsi" w:hAnsiTheme="minorHAnsi" w:cstheme="minorHAnsi"/>
                <w:color w:val="auto"/>
              </w:rPr>
              <w:t>als er vragen zijn over de gezondheid van je kind, lichaam... ;</w:t>
            </w:r>
          </w:p>
          <w:p w14:paraId="422777C3" w14:textId="77777777" w:rsidR="0023037A" w:rsidRPr="009F3BB7" w:rsidRDefault="0023037A" w:rsidP="005B4277">
            <w:pPr>
              <w:numPr>
                <w:ilvl w:val="0"/>
                <w:numId w:val="24"/>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met vragen over inentingen.</w:t>
            </w:r>
          </w:p>
          <w:p w14:paraId="11FEDFE6" w14:textId="77777777" w:rsidR="0023037A" w:rsidRPr="009F3BB7" w:rsidRDefault="0023037A" w:rsidP="0023037A">
            <w:pPr>
              <w:spacing w:line="240" w:lineRule="auto"/>
              <w:jc w:val="both"/>
              <w:rPr>
                <w:rFonts w:asciiTheme="minorHAnsi" w:hAnsiTheme="minorHAnsi" w:cstheme="minorHAnsi"/>
                <w:color w:val="auto"/>
                <w:lang w:eastAsia="nl-NL"/>
              </w:rPr>
            </w:pPr>
          </w:p>
        </w:tc>
      </w:tr>
    </w:tbl>
    <w:p w14:paraId="29B72A8B" w14:textId="77777777"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Je kind moet naar het CLB</w:t>
      </w:r>
    </w:p>
    <w:p w14:paraId="72E7E3BF" w14:textId="77777777" w:rsidR="0023037A" w:rsidRPr="009F3BB7" w:rsidRDefault="0023037A" w:rsidP="005B4277">
      <w:pPr>
        <w:numPr>
          <w:ilvl w:val="0"/>
          <w:numId w:val="25"/>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voor het systematisch contactmoment;</w:t>
      </w:r>
    </w:p>
    <w:p w14:paraId="4518FAA4" w14:textId="77777777" w:rsidR="0023037A" w:rsidRPr="009F3BB7" w:rsidRDefault="0023037A" w:rsidP="005B4277">
      <w:pPr>
        <w:numPr>
          <w:ilvl w:val="0"/>
          <w:numId w:val="25"/>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als het te vaak afwezig is op school (leerplicht);</w:t>
      </w:r>
    </w:p>
    <w:p w14:paraId="6A5440EA" w14:textId="77777777" w:rsidR="0023037A" w:rsidRPr="009F3BB7" w:rsidRDefault="0023037A" w:rsidP="005B4277">
      <w:pPr>
        <w:numPr>
          <w:ilvl w:val="0"/>
          <w:numId w:val="25"/>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voor een overstap naar een individueel aangepast curriculum of het buitengewoon onderwijs;</w:t>
      </w:r>
    </w:p>
    <w:p w14:paraId="3D4B3AF5" w14:textId="77777777" w:rsidR="0023037A" w:rsidRPr="009F3BB7" w:rsidRDefault="0023037A" w:rsidP="0023037A">
      <w:pPr>
        <w:pStyle w:val="Tekstopmerking"/>
        <w:jc w:val="both"/>
        <w:rPr>
          <w:rFonts w:asciiTheme="minorHAnsi" w:hAnsiTheme="minorHAnsi" w:cstheme="minorHAnsi"/>
          <w:color w:val="auto"/>
          <w:lang w:eastAsia="nl-NL"/>
        </w:rPr>
      </w:pPr>
    </w:p>
    <w:p w14:paraId="0A219CB4" w14:textId="77777777" w:rsidR="0023037A" w:rsidRPr="009F3BB7" w:rsidRDefault="0023037A" w:rsidP="009F3BB7">
      <w:pPr>
        <w:pStyle w:val="Kop4"/>
        <w:numPr>
          <w:ilvl w:val="0"/>
          <w:numId w:val="0"/>
        </w:numPr>
        <w:ind w:left="737" w:hanging="737"/>
        <w:jc w:val="both"/>
        <w:rPr>
          <w:rFonts w:asciiTheme="minorHAnsi" w:eastAsia="Times New Roman" w:hAnsiTheme="minorHAnsi" w:cstheme="minorHAnsi"/>
          <w:b/>
          <w:bCs/>
        </w:rPr>
      </w:pPr>
      <w:r w:rsidRPr="009F3BB7">
        <w:rPr>
          <w:rFonts w:asciiTheme="minorHAnsi" w:eastAsia="Times New Roman" w:hAnsiTheme="minorHAnsi" w:cstheme="minorHAnsi"/>
          <w:b/>
          <w:bCs/>
        </w:rPr>
        <w:t>Wanneer moet het CLB met jullie contact nemen?</w:t>
      </w:r>
    </w:p>
    <w:p w14:paraId="468554BF"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bij besmettelijke aandoeningen;</w:t>
      </w:r>
    </w:p>
    <w:p w14:paraId="0410F570"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bij tuchtprocedures;</w:t>
      </w:r>
    </w:p>
    <w:p w14:paraId="1DFF72A6" w14:textId="77777777" w:rsid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wanneer uw kind vaak afwezig is op school en de schoolloopbaan komt hierdoor in gevaar.</w:t>
      </w:r>
    </w:p>
    <w:p w14:paraId="425465AD" w14:textId="77777777" w:rsidR="009F3BB7" w:rsidRDefault="009F3BB7" w:rsidP="009F3BB7">
      <w:pPr>
        <w:suppressAutoHyphens w:val="0"/>
        <w:spacing w:after="0" w:line="240" w:lineRule="auto"/>
        <w:jc w:val="both"/>
        <w:rPr>
          <w:rFonts w:asciiTheme="minorHAnsi" w:hAnsiTheme="minorHAnsi" w:cstheme="minorHAnsi"/>
          <w:color w:val="auto"/>
          <w:lang w:eastAsia="nl-NL"/>
        </w:rPr>
      </w:pPr>
    </w:p>
    <w:p w14:paraId="77DCE7F3" w14:textId="77777777" w:rsidR="009F3BB7" w:rsidRDefault="009F3BB7" w:rsidP="009F3BB7">
      <w:pPr>
        <w:suppressAutoHyphens w:val="0"/>
        <w:spacing w:after="0" w:line="240" w:lineRule="auto"/>
        <w:jc w:val="both"/>
        <w:rPr>
          <w:rFonts w:asciiTheme="minorHAnsi" w:hAnsiTheme="minorHAnsi" w:cstheme="minorHAnsi"/>
          <w:color w:val="auto"/>
          <w:lang w:eastAsia="nl-NL"/>
        </w:rPr>
      </w:pPr>
    </w:p>
    <w:p w14:paraId="55CA2CC8" w14:textId="3ACD7A62" w:rsidR="0023037A" w:rsidRPr="009F3BB7" w:rsidRDefault="0023037A" w:rsidP="009F3BB7">
      <w:pPr>
        <w:suppressAutoHyphens w:val="0"/>
        <w:spacing w:after="0" w:line="240" w:lineRule="auto"/>
        <w:jc w:val="both"/>
        <w:rPr>
          <w:rFonts w:asciiTheme="minorHAnsi" w:hAnsiTheme="minorHAnsi" w:cstheme="minorHAnsi"/>
          <w:color w:val="auto"/>
          <w:lang w:eastAsia="nl-NL"/>
        </w:rPr>
      </w:pPr>
      <w:r w:rsidRPr="009F3BB7">
        <w:rPr>
          <w:rFonts w:asciiTheme="minorHAnsi" w:eastAsia="Calibri" w:hAnsiTheme="minorHAnsi" w:cstheme="minorHAnsi"/>
          <w:color w:val="auto"/>
        </w:rPr>
        <w:t xml:space="preserve">Jouw zoon of dochter kan door een medische aandoening mogelijke herhaaldelijk afwezig zijn gedurende het schooljaar voor een langere periode (bv.: kanker, nierdialyse,…). </w:t>
      </w:r>
    </w:p>
    <w:p w14:paraId="4824E8A5" w14:textId="48631B7A"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lastRenderedPageBreak/>
        <w:t xml:space="preserve">Samen met de ouders volgen ze de effecten van alle soorten afwezigheden op de schoolloopbaan op, ook al zijn ze gewettigd door een medisch attest. We gaan in gesprek met jullie om deze zorg te delen en indien nodig kan de CLB-arts in overleg met jullie contact opnemen met de behandelende arts om na te gaan of er redelijke aanpassingen nodig zijn. </w:t>
      </w:r>
    </w:p>
    <w:p w14:paraId="2DB8A9AE" w14:textId="77777777"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Wanneer eenzelfde ziektebeeld verschillende afwezigheden tot gevolg heeft zonder dat een doktersconsultatie nodig is (vb. : kanker, nierdialyse,...), kan eveneens na samenspraak met de CLB arts één medisch attest volstaan. Wanneer een afwezigheid om deze reden zich dan effectief voordoet, volstaat een attest van de ouders. </w:t>
      </w:r>
    </w:p>
    <w:p w14:paraId="32F557F2" w14:textId="77777777"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In sommige gevallen is tijdelijk onderwijs aan huis mogelijk. Hiervoor is een medisch attest van de arts-specialist nodig. (zie </w:t>
      </w:r>
      <w:hyperlink r:id="rId59" w:history="1">
        <w:r w:rsidRPr="009F3BB7">
          <w:rPr>
            <w:rFonts w:asciiTheme="minorHAnsi" w:eastAsia="Calibri" w:hAnsiTheme="minorHAnsi" w:cstheme="minorHAnsi"/>
            <w:color w:val="auto"/>
          </w:rPr>
          <w:t>https://onderwijs.vlaanderen.be/nl/toah</w:t>
        </w:r>
      </w:hyperlink>
      <w:r w:rsidRPr="009F3BB7">
        <w:rPr>
          <w:rFonts w:asciiTheme="minorHAnsi" w:eastAsia="Calibri" w:hAnsiTheme="minorHAnsi" w:cstheme="minorHAnsi"/>
          <w:color w:val="auto"/>
        </w:rPr>
        <w:t>)</w:t>
      </w:r>
    </w:p>
    <w:p w14:paraId="25EED2D9" w14:textId="3C5F66BE" w:rsidR="0023037A" w:rsidRPr="009F3BB7" w:rsidRDefault="0023037A" w:rsidP="0023037A">
      <w:pPr>
        <w:pStyle w:val="Kop4"/>
        <w:numPr>
          <w:ilvl w:val="0"/>
          <w:numId w:val="0"/>
        </w:numPr>
        <w:jc w:val="both"/>
        <w:rPr>
          <w:rFonts w:asciiTheme="minorHAnsi" w:eastAsia="Calibri" w:hAnsiTheme="minorHAnsi" w:cstheme="minorHAnsi"/>
          <w:b/>
          <w:color w:val="auto"/>
        </w:rPr>
      </w:pPr>
      <w:r w:rsidRPr="009F3BB7">
        <w:rPr>
          <w:rFonts w:asciiTheme="minorHAnsi" w:eastAsia="Calibri" w:hAnsiTheme="minorHAnsi" w:cstheme="minorHAnsi"/>
          <w:color w:val="auto"/>
        </w:rPr>
        <w:t xml:space="preserve">Als ouder laat je wel telkens weten dat jouw zoon of dochter omwille van deze reden op een bepaalde dag afwezig is.  </w:t>
      </w:r>
    </w:p>
    <w:p w14:paraId="7BCF9AEC" w14:textId="727CE82E" w:rsidR="0023037A" w:rsidRDefault="0023037A" w:rsidP="002E6597">
      <w:pPr>
        <w:pStyle w:val="Kop4"/>
        <w:numPr>
          <w:ilvl w:val="0"/>
          <w:numId w:val="0"/>
        </w:numPr>
        <w:jc w:val="both"/>
        <w:rPr>
          <w:rFonts w:asciiTheme="minorHAnsi" w:eastAsia="Calibri" w:hAnsiTheme="minorHAnsi" w:cstheme="minorHAnsi"/>
          <w:color w:val="auto"/>
        </w:rPr>
      </w:pPr>
      <w:r w:rsidRPr="009F3BB7">
        <w:rPr>
          <w:rFonts w:asciiTheme="minorHAnsi" w:eastAsia="Calibri" w:hAnsiTheme="minorHAnsi" w:cstheme="minorHAnsi"/>
          <w:color w:val="auto"/>
        </w:rPr>
        <w:t xml:space="preserve">Bij twijfel over de geldigheid van medische attesten vragen wij advies aan de CLB-arts.  Meer informatie over de rol van de CLB arts bij twijfel over medische attesten vinden jullie op de </w:t>
      </w:r>
      <w:hyperlink r:id="rId60" w:history="1">
        <w:r w:rsidRPr="009F3BB7">
          <w:rPr>
            <w:rFonts w:asciiTheme="minorHAnsi" w:eastAsia="Calibri" w:hAnsiTheme="minorHAnsi" w:cstheme="minorHAnsi"/>
            <w:color w:val="auto"/>
          </w:rPr>
          <w:t>website van departement onderwijs</w:t>
        </w:r>
      </w:hyperlink>
      <w:r w:rsidRPr="009F3BB7">
        <w:rPr>
          <w:rFonts w:asciiTheme="minorHAnsi" w:eastAsia="Calibri" w:hAnsiTheme="minorHAnsi" w:cstheme="minorHAnsi"/>
          <w:color w:val="auto"/>
        </w:rPr>
        <w:t>.</w:t>
      </w:r>
    </w:p>
    <w:p w14:paraId="18C6FCE4" w14:textId="77777777" w:rsidR="002E6597" w:rsidRPr="002E6597" w:rsidRDefault="002E6597" w:rsidP="002E6597"/>
    <w:p w14:paraId="3D3DD17B" w14:textId="41B98383" w:rsidR="0023037A" w:rsidRPr="009F3BB7" w:rsidRDefault="0023037A" w:rsidP="0023037A">
      <w:pPr>
        <w:pStyle w:val="Kop4"/>
        <w:numPr>
          <w:ilvl w:val="0"/>
          <w:numId w:val="0"/>
        </w:numPr>
        <w:jc w:val="both"/>
        <w:rPr>
          <w:rFonts w:asciiTheme="minorHAnsi" w:eastAsia="Times New Roman" w:hAnsiTheme="minorHAnsi" w:cstheme="minorHAnsi"/>
        </w:rPr>
      </w:pPr>
      <w:r w:rsidRPr="009F3BB7">
        <w:rPr>
          <w:rFonts w:asciiTheme="minorHAnsi" w:eastAsia="Times New Roman" w:hAnsiTheme="minorHAnsi" w:cstheme="minorHAnsi"/>
        </w:rPr>
        <w:t xml:space="preserve">Werking CLB is op deze manier georganiseerd: </w:t>
      </w:r>
    </w:p>
    <w:p w14:paraId="079A2664" w14:textId="16F7E736"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 xml:space="preserve">Ze werken met een </w:t>
      </w:r>
      <w:r w:rsidRPr="009F3BB7">
        <w:rPr>
          <w:rFonts w:asciiTheme="minorHAnsi" w:hAnsiTheme="minorHAnsi" w:cstheme="minorHAnsi"/>
          <w:b/>
          <w:color w:val="auto"/>
          <w:lang w:eastAsia="nl-NL"/>
        </w:rPr>
        <w:t>onthaalteam</w:t>
      </w:r>
      <w:r w:rsidRPr="009F3BB7">
        <w:rPr>
          <w:rFonts w:asciiTheme="minorHAnsi" w:hAnsiTheme="minorHAnsi" w:cstheme="minorHAnsi"/>
          <w:color w:val="auto"/>
          <w:lang w:eastAsia="nl-NL"/>
        </w:rPr>
        <w:t xml:space="preserve"> per school. Deze CLB-medewerkers zorgen voor: </w:t>
      </w:r>
    </w:p>
    <w:p w14:paraId="3FBF817A"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Onthaal van nieuwe vragen</w:t>
      </w:r>
    </w:p>
    <w:p w14:paraId="30D6F32C"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Informeren en adviseren van leerlingen en hun ouders</w:t>
      </w:r>
    </w:p>
    <w:p w14:paraId="413BAE42"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Handelingsgericht advies aan leerkrachten in hun zorg voor leerlingen</w:t>
      </w:r>
    </w:p>
    <w:p w14:paraId="2998FA90" w14:textId="77777777" w:rsidR="0023037A" w:rsidRPr="009F3BB7" w:rsidRDefault="0023037A" w:rsidP="005B4277">
      <w:pPr>
        <w:numPr>
          <w:ilvl w:val="0"/>
          <w:numId w:val="28"/>
        </w:numPr>
        <w:tabs>
          <w:tab w:val="clear" w:pos="360"/>
        </w:tabs>
        <w:suppressAutoHyphens w:val="0"/>
        <w:spacing w:after="0" w:line="240" w:lineRule="auto"/>
        <w:jc w:val="both"/>
        <w:rPr>
          <w:rFonts w:asciiTheme="minorHAnsi" w:hAnsiTheme="minorHAnsi" w:cstheme="minorHAnsi"/>
          <w:color w:val="auto"/>
          <w:lang w:eastAsia="nl-NL"/>
        </w:rPr>
      </w:pPr>
      <w:proofErr w:type="spellStart"/>
      <w:r w:rsidRPr="009F3BB7">
        <w:rPr>
          <w:rFonts w:asciiTheme="minorHAnsi" w:hAnsiTheme="minorHAnsi" w:cstheme="minorHAnsi"/>
          <w:color w:val="auto"/>
          <w:lang w:eastAsia="nl-NL"/>
        </w:rPr>
        <w:t>Toeleiden</w:t>
      </w:r>
      <w:proofErr w:type="spellEnd"/>
      <w:r w:rsidRPr="009F3BB7">
        <w:rPr>
          <w:rFonts w:asciiTheme="minorHAnsi" w:hAnsiTheme="minorHAnsi" w:cstheme="minorHAnsi"/>
          <w:color w:val="auto"/>
          <w:lang w:eastAsia="nl-NL"/>
        </w:rPr>
        <w:t xml:space="preserve"> naar gepaste vervolghulp (door het CLB of extern)</w:t>
      </w:r>
    </w:p>
    <w:p w14:paraId="6CD11EF5" w14:textId="77777777" w:rsidR="0023037A" w:rsidRPr="009F3BB7" w:rsidRDefault="0023037A" w:rsidP="0023037A">
      <w:pPr>
        <w:spacing w:line="240" w:lineRule="auto"/>
        <w:jc w:val="both"/>
        <w:rPr>
          <w:rFonts w:asciiTheme="minorHAnsi" w:hAnsiTheme="minorHAnsi" w:cstheme="minorHAnsi"/>
          <w:color w:val="auto"/>
          <w:lang w:eastAsia="nl-NL"/>
        </w:rPr>
      </w:pPr>
    </w:p>
    <w:p w14:paraId="2D9D8322" w14:textId="70EC517F"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 xml:space="preserve">Daarnaast werken ze met </w:t>
      </w:r>
      <w:r w:rsidRPr="009F3BB7">
        <w:rPr>
          <w:rFonts w:asciiTheme="minorHAnsi" w:hAnsiTheme="minorHAnsi" w:cstheme="minorHAnsi"/>
          <w:b/>
          <w:color w:val="auto"/>
          <w:lang w:eastAsia="nl-NL"/>
        </w:rPr>
        <w:t>begeleidingsteams</w:t>
      </w:r>
      <w:r w:rsidRPr="009F3BB7">
        <w:rPr>
          <w:rFonts w:asciiTheme="minorHAnsi" w:hAnsiTheme="minorHAnsi" w:cstheme="minorHAnsi"/>
          <w:color w:val="auto"/>
          <w:lang w:eastAsia="nl-NL"/>
        </w:rPr>
        <w:t>. Deze teams gaan voor een langere tijd op pad met de leerlingen (en/of ouders en leerkrachten):</w:t>
      </w:r>
    </w:p>
    <w:p w14:paraId="0EBC7902" w14:textId="77777777" w:rsidR="0023037A" w:rsidRPr="009F3BB7" w:rsidRDefault="0023037A" w:rsidP="005B4277">
      <w:pPr>
        <w:numPr>
          <w:ilvl w:val="0"/>
          <w:numId w:val="29"/>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Uitgebreide analyse van de problemen</w:t>
      </w:r>
    </w:p>
    <w:p w14:paraId="6F7B0A68" w14:textId="77777777" w:rsidR="0023037A" w:rsidRPr="009F3BB7" w:rsidRDefault="0023037A" w:rsidP="005B4277">
      <w:pPr>
        <w:numPr>
          <w:ilvl w:val="0"/>
          <w:numId w:val="29"/>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Begeleiden</w:t>
      </w:r>
    </w:p>
    <w:p w14:paraId="5E4B18F6" w14:textId="77777777" w:rsidR="0023037A" w:rsidRPr="009F3BB7" w:rsidRDefault="0023037A" w:rsidP="005B4277">
      <w:pPr>
        <w:numPr>
          <w:ilvl w:val="0"/>
          <w:numId w:val="29"/>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Coördineren van begeleidingstrajecten in samenwerking met andere partners.</w:t>
      </w:r>
    </w:p>
    <w:p w14:paraId="020985D7" w14:textId="77777777" w:rsidR="0023037A" w:rsidRPr="009F3BB7" w:rsidRDefault="0023037A" w:rsidP="005B4277">
      <w:pPr>
        <w:numPr>
          <w:ilvl w:val="0"/>
          <w:numId w:val="29"/>
        </w:numPr>
        <w:suppressAutoHyphens w:val="0"/>
        <w:spacing w:after="0"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Verontrustende situaties, crisissituaties</w:t>
      </w:r>
    </w:p>
    <w:p w14:paraId="42602EDF" w14:textId="77777777" w:rsidR="0023037A" w:rsidRPr="009F3BB7" w:rsidRDefault="0023037A" w:rsidP="0023037A">
      <w:pPr>
        <w:spacing w:line="240" w:lineRule="auto"/>
        <w:jc w:val="both"/>
        <w:rPr>
          <w:rFonts w:asciiTheme="minorHAnsi" w:hAnsiTheme="minorHAnsi" w:cstheme="minorHAnsi"/>
          <w:color w:val="auto"/>
          <w:lang w:eastAsia="nl-NL"/>
        </w:rPr>
      </w:pPr>
      <w:r w:rsidRPr="009F3BB7">
        <w:rPr>
          <w:rFonts w:asciiTheme="minorHAnsi" w:hAnsiTheme="minorHAnsi" w:cstheme="minorHAnsi"/>
          <w:color w:val="auto"/>
          <w:lang w:eastAsia="nl-NL"/>
        </w:rPr>
        <w:t>Op basis van de expertise wordt telkens bekeken wie een bepaalde vraag verder opneemt. De school, leerlingen en/of ouders worden op de hoogte gebracht welke CLB-medewerker dit is.</w:t>
      </w:r>
    </w:p>
    <w:p w14:paraId="7EF2E977" w14:textId="77777777" w:rsidR="0023037A" w:rsidRPr="009F3BB7" w:rsidRDefault="0023037A" w:rsidP="0023037A">
      <w:pPr>
        <w:spacing w:line="240" w:lineRule="auto"/>
        <w:ind w:left="360"/>
        <w:jc w:val="both"/>
        <w:rPr>
          <w:rFonts w:asciiTheme="minorHAnsi" w:hAnsiTheme="minorHAnsi" w:cstheme="minorHAnsi"/>
          <w:color w:val="auto"/>
          <w:lang w:eastAsia="nl-NL"/>
        </w:rPr>
      </w:pPr>
    </w:p>
    <w:p w14:paraId="47F383E0" w14:textId="77777777" w:rsidR="0023037A" w:rsidRPr="009F3BB7" w:rsidRDefault="0023037A" w:rsidP="0023037A">
      <w:pPr>
        <w:pStyle w:val="Kop4"/>
        <w:numPr>
          <w:ilvl w:val="0"/>
          <w:numId w:val="0"/>
        </w:numPr>
        <w:jc w:val="both"/>
        <w:rPr>
          <w:rFonts w:asciiTheme="minorHAnsi" w:hAnsiTheme="minorHAnsi" w:cstheme="minorHAnsi"/>
          <w:lang w:eastAsia="nl-NL"/>
        </w:rPr>
      </w:pPr>
      <w:r w:rsidRPr="009F3BB7">
        <w:rPr>
          <w:rFonts w:asciiTheme="minorHAnsi" w:hAnsiTheme="minorHAnsi" w:cstheme="minorHAnsi"/>
          <w:lang w:eastAsia="nl-NL"/>
        </w:rPr>
        <w:t>Op onderzoek: het systematisch contact met het CLB</w:t>
      </w:r>
    </w:p>
    <w:p w14:paraId="20E83B36" w14:textId="77777777" w:rsidR="0023037A" w:rsidRPr="009F3BB7" w:rsidRDefault="0023037A" w:rsidP="0023037A">
      <w:pPr>
        <w:jc w:val="both"/>
        <w:rPr>
          <w:rFonts w:asciiTheme="minorHAnsi" w:hAnsiTheme="minorHAnsi" w:cstheme="minorHAnsi"/>
          <w:color w:val="auto"/>
        </w:rPr>
      </w:pPr>
      <w:r w:rsidRPr="009F3BB7">
        <w:rPr>
          <w:rFonts w:asciiTheme="minorHAnsi" w:hAnsiTheme="minorHAnsi" w:cstheme="minorHAnsi"/>
          <w:color w:val="auto"/>
        </w:rPr>
        <w:t xml:space="preserve">Er zijn </w:t>
      </w:r>
      <w:r w:rsidRPr="009F3BB7">
        <w:rPr>
          <w:rFonts w:asciiTheme="minorHAnsi" w:hAnsiTheme="minorHAnsi" w:cstheme="minorHAnsi"/>
          <w:b/>
          <w:color w:val="auto"/>
        </w:rPr>
        <w:t>5 verplichte contactmomenten</w:t>
      </w:r>
      <w:r w:rsidRPr="009F3BB7">
        <w:rPr>
          <w:rFonts w:asciiTheme="minorHAnsi" w:hAnsiTheme="minorHAnsi" w:cstheme="minorHAnsi"/>
          <w:color w:val="auto"/>
        </w:rPr>
        <w:t xml:space="preserve"> en 4 vaccinatiemomenten. Uitzonderlijk in 2023-2024 wordt zowel in het 5</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 als het 4</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 het vaccin voor mazelen-bof-rode hond aangeboden. Het vaccinatiemoment verschuift vanaf 2024-2025 definitief naar het 4</w:t>
      </w:r>
      <w:r w:rsidRPr="009F3BB7">
        <w:rPr>
          <w:rFonts w:asciiTheme="minorHAnsi" w:hAnsiTheme="minorHAnsi" w:cstheme="minorHAnsi"/>
          <w:color w:val="auto"/>
          <w:vertAlign w:val="superscript"/>
        </w:rPr>
        <w:t>de</w:t>
      </w:r>
      <w:r w:rsidRPr="009F3BB7">
        <w:rPr>
          <w:rFonts w:asciiTheme="minorHAnsi" w:hAnsiTheme="minorHAnsi" w:cstheme="minorHAnsi"/>
          <w:color w:val="auto"/>
        </w:rPr>
        <w:t xml:space="preserve"> leerjaar.</w:t>
      </w:r>
    </w:p>
    <w:p w14:paraId="57C3B556" w14:textId="045B1FF4" w:rsidR="009F3BB7" w:rsidRDefault="0023037A" w:rsidP="00C56B7D">
      <w:pPr>
        <w:jc w:val="both"/>
        <w:rPr>
          <w:rFonts w:asciiTheme="minorHAnsi" w:hAnsiTheme="minorHAnsi" w:cstheme="minorHAnsi"/>
          <w:color w:val="auto"/>
        </w:rPr>
      </w:pPr>
      <w:r w:rsidRPr="009F3BB7">
        <w:rPr>
          <w:rFonts w:asciiTheme="minorHAnsi" w:hAnsiTheme="minorHAnsi" w:cstheme="minorHAnsi"/>
          <w:color w:val="auto"/>
        </w:rPr>
        <w:t>De doelstelling van de systematische contactmomenten is voor  alle leerlingen een regelmatig aanbod te voorzien op vlak van welbevinden en gezondheid.</w:t>
      </w:r>
    </w:p>
    <w:p w14:paraId="5E7D5969" w14:textId="77777777" w:rsidR="0023037A" w:rsidRPr="009F3BB7" w:rsidRDefault="0023037A" w:rsidP="0023037A">
      <w:pPr>
        <w:jc w:val="both"/>
        <w:rPr>
          <w:rFonts w:asciiTheme="minorHAnsi" w:hAnsiTheme="minorHAnsi" w:cstheme="minorHAnsi"/>
          <w:color w:val="auto"/>
        </w:rPr>
      </w:pPr>
    </w:p>
    <w:tbl>
      <w:tblPr>
        <w:tblpPr w:leftFromText="141" w:rightFromText="141" w:vertAnchor="text" w:horzAnchor="margin" w:tblpY="107"/>
        <w:tblW w:w="893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51"/>
        <w:gridCol w:w="1008"/>
        <w:gridCol w:w="1001"/>
        <w:gridCol w:w="981"/>
        <w:gridCol w:w="982"/>
        <w:gridCol w:w="981"/>
        <w:gridCol w:w="1020"/>
        <w:gridCol w:w="1113"/>
      </w:tblGrid>
      <w:tr w:rsidR="0023037A" w:rsidRPr="00200489" w14:paraId="1698D102" w14:textId="77777777" w:rsidTr="0023037A">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hideMark/>
          </w:tcPr>
          <w:p w14:paraId="1F9D126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lastRenderedPageBreak/>
              <w:t>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hideMark/>
          </w:tcPr>
          <w:p w14:paraId="67D74D9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kleuter </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hideMark/>
          </w:tcPr>
          <w:p w14:paraId="49C8435E"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22CD38C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 xml:space="preserve">4de leerjaar </w:t>
            </w:r>
          </w:p>
        </w:tc>
        <w:tc>
          <w:tcPr>
            <w:tcW w:w="982" w:type="dxa"/>
            <w:tcBorders>
              <w:top w:val="single" w:sz="8" w:space="0" w:color="FFFFFF"/>
              <w:left w:val="single" w:sz="8" w:space="0" w:color="FFFFFF"/>
              <w:bottom w:val="single" w:sz="24" w:space="0" w:color="FFFFFF"/>
              <w:right w:val="single" w:sz="8" w:space="0" w:color="FFFFFF"/>
            </w:tcBorders>
            <w:shd w:val="clear" w:color="auto" w:fill="5B9BD5"/>
            <w:hideMark/>
          </w:tcPr>
          <w:p w14:paraId="3607022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 xml:space="preserve">5de leerjaar </w:t>
            </w:r>
          </w:p>
        </w:tc>
        <w:tc>
          <w:tcPr>
            <w:tcW w:w="981" w:type="dxa"/>
            <w:tcBorders>
              <w:top w:val="single" w:sz="8" w:space="0" w:color="FFFFFF"/>
              <w:left w:val="single" w:sz="8" w:space="0" w:color="FFFFFF"/>
              <w:bottom w:val="single" w:sz="24" w:space="0" w:color="FFFFFF"/>
              <w:right w:val="single" w:sz="8" w:space="0" w:color="FFFFFF"/>
            </w:tcBorders>
            <w:shd w:val="clear" w:color="auto" w:fill="5B9BD5"/>
            <w:hideMark/>
          </w:tcPr>
          <w:p w14:paraId="45EA7B4B"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6de leerjaar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hideMark/>
          </w:tcPr>
          <w:p w14:paraId="4F88C00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w:t>
            </w:r>
            <w:r w:rsidRPr="002E6597">
              <w:rPr>
                <w:rFonts w:asciiTheme="minorHAnsi" w:eastAsia="Times New Roman" w:hAnsiTheme="minorHAnsi" w:cstheme="minorHAnsi"/>
                <w:b/>
                <w:bCs/>
                <w:vertAlign w:val="superscript"/>
                <w:lang w:eastAsia="nl-BE"/>
              </w:rPr>
              <w:t>ste</w:t>
            </w:r>
            <w:r w:rsidRPr="002E6597">
              <w:rPr>
                <w:rFonts w:asciiTheme="minorHAnsi" w:eastAsia="Times New Roman" w:hAnsiTheme="minorHAnsi" w:cstheme="minorHAnsi"/>
                <w:b/>
                <w:bCs/>
                <w:lang w:eastAsia="nl-BE"/>
              </w:rPr>
              <w:t xml:space="preserve">  sec.</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hideMark/>
          </w:tcPr>
          <w:p w14:paraId="4C3B3624"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3e sec.</w:t>
            </w:r>
          </w:p>
        </w:tc>
      </w:tr>
      <w:tr w:rsidR="0023037A" w:rsidRPr="00200489" w14:paraId="2BEC3C24" w14:textId="77777777" w:rsidTr="0023037A">
        <w:trPr>
          <w:trHeight w:val="393"/>
        </w:trPr>
        <w:tc>
          <w:tcPr>
            <w:tcW w:w="1851" w:type="dxa"/>
            <w:tcBorders>
              <w:top w:val="single" w:sz="8" w:space="0" w:color="FFFFFF"/>
              <w:left w:val="single" w:sz="8" w:space="0" w:color="FFFFFF"/>
              <w:bottom w:val="single" w:sz="24" w:space="0" w:color="FFFFFF"/>
              <w:right w:val="single" w:sz="8" w:space="0" w:color="FFFFFF"/>
            </w:tcBorders>
            <w:shd w:val="clear" w:color="auto" w:fill="5B9BD5"/>
          </w:tcPr>
          <w:p w14:paraId="7F96E99A"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Buitengewoon onderwijs</w:t>
            </w:r>
          </w:p>
        </w:tc>
        <w:tc>
          <w:tcPr>
            <w:tcW w:w="1008" w:type="dxa"/>
            <w:tcBorders>
              <w:top w:val="single" w:sz="8" w:space="0" w:color="FFFFFF"/>
              <w:left w:val="single" w:sz="8" w:space="0" w:color="FFFFFF"/>
              <w:bottom w:val="single" w:sz="24" w:space="0" w:color="FFFFFF"/>
              <w:right w:val="single" w:sz="8" w:space="0" w:color="FFFFFF"/>
            </w:tcBorders>
            <w:shd w:val="clear" w:color="auto" w:fill="5B9BD5"/>
          </w:tcPr>
          <w:p w14:paraId="5B8CBBC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3 jaar</w:t>
            </w:r>
          </w:p>
        </w:tc>
        <w:tc>
          <w:tcPr>
            <w:tcW w:w="1001" w:type="dxa"/>
            <w:tcBorders>
              <w:top w:val="single" w:sz="8" w:space="0" w:color="FFFFFF"/>
              <w:left w:val="single" w:sz="8" w:space="0" w:color="FFFFFF"/>
              <w:bottom w:val="single" w:sz="24" w:space="0" w:color="FFFFFF"/>
              <w:right w:val="single" w:sz="8" w:space="0" w:color="FFFFFF"/>
            </w:tcBorders>
            <w:shd w:val="clear" w:color="auto" w:fill="5B9BD5"/>
          </w:tcPr>
          <w:p w14:paraId="410C541A"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6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110333A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9 jaar</w:t>
            </w:r>
          </w:p>
        </w:tc>
        <w:tc>
          <w:tcPr>
            <w:tcW w:w="982" w:type="dxa"/>
            <w:tcBorders>
              <w:top w:val="single" w:sz="8" w:space="0" w:color="FFFFFF"/>
              <w:left w:val="single" w:sz="8" w:space="0" w:color="FFFFFF"/>
              <w:bottom w:val="single" w:sz="24" w:space="0" w:color="FFFFFF"/>
              <w:right w:val="single" w:sz="8" w:space="0" w:color="FFFFFF"/>
            </w:tcBorders>
            <w:shd w:val="clear" w:color="auto" w:fill="5B9BD5"/>
          </w:tcPr>
          <w:p w14:paraId="42E0543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10 jaar</w:t>
            </w:r>
          </w:p>
        </w:tc>
        <w:tc>
          <w:tcPr>
            <w:tcW w:w="981" w:type="dxa"/>
            <w:tcBorders>
              <w:top w:val="single" w:sz="8" w:space="0" w:color="FFFFFF"/>
              <w:left w:val="single" w:sz="8" w:space="0" w:color="FFFFFF"/>
              <w:bottom w:val="single" w:sz="24" w:space="0" w:color="FFFFFF"/>
              <w:right w:val="single" w:sz="8" w:space="0" w:color="FFFFFF"/>
            </w:tcBorders>
            <w:shd w:val="clear" w:color="auto" w:fill="5B9BD5"/>
          </w:tcPr>
          <w:p w14:paraId="330BD30B"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11 jaar</w:t>
            </w:r>
          </w:p>
        </w:tc>
        <w:tc>
          <w:tcPr>
            <w:tcW w:w="1020" w:type="dxa"/>
            <w:tcBorders>
              <w:top w:val="single" w:sz="8" w:space="0" w:color="FFFFFF"/>
              <w:left w:val="single" w:sz="8" w:space="0" w:color="FFFFFF"/>
              <w:bottom w:val="single" w:sz="24" w:space="0" w:color="FFFFFF"/>
              <w:right w:val="single" w:sz="8" w:space="0" w:color="FFFFFF"/>
            </w:tcBorders>
            <w:shd w:val="clear" w:color="auto" w:fill="5B9BD5"/>
          </w:tcPr>
          <w:p w14:paraId="67AC19A5"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12 jaar</w:t>
            </w:r>
          </w:p>
        </w:tc>
        <w:tc>
          <w:tcPr>
            <w:tcW w:w="1113" w:type="dxa"/>
            <w:tcBorders>
              <w:top w:val="single" w:sz="8" w:space="0" w:color="FFFFFF"/>
              <w:left w:val="single" w:sz="8" w:space="0" w:color="FFFFFF"/>
              <w:bottom w:val="single" w:sz="24" w:space="0" w:color="FFFFFF"/>
              <w:right w:val="single" w:sz="8" w:space="0" w:color="FFFFFF"/>
            </w:tcBorders>
            <w:shd w:val="clear" w:color="auto" w:fill="5B9BD5"/>
          </w:tcPr>
          <w:p w14:paraId="5060C82D"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14 jaar</w:t>
            </w:r>
          </w:p>
        </w:tc>
      </w:tr>
      <w:tr w:rsidR="0023037A" w:rsidRPr="00200489" w14:paraId="6C490A70" w14:textId="77777777" w:rsidTr="0023037A">
        <w:trPr>
          <w:trHeight w:val="315"/>
        </w:trPr>
        <w:tc>
          <w:tcPr>
            <w:tcW w:w="1851" w:type="dxa"/>
            <w:tcBorders>
              <w:top w:val="single" w:sz="8" w:space="0" w:color="FFFFFF"/>
              <w:left w:val="single" w:sz="8" w:space="0" w:color="FFFFFF"/>
              <w:bottom w:val="nil"/>
              <w:right w:val="single" w:sz="24" w:space="0" w:color="FFFFFF"/>
            </w:tcBorders>
            <w:shd w:val="clear" w:color="auto" w:fill="5B9BD5"/>
            <w:hideMark/>
          </w:tcPr>
          <w:p w14:paraId="20CC0A18"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Contactmoment</w:t>
            </w:r>
          </w:p>
        </w:tc>
        <w:tc>
          <w:tcPr>
            <w:tcW w:w="1008" w:type="dxa"/>
            <w:tcBorders>
              <w:top w:val="single" w:sz="8" w:space="0" w:color="FFFFFF"/>
              <w:left w:val="single" w:sz="8" w:space="0" w:color="FFFFFF"/>
              <w:bottom w:val="single" w:sz="8" w:space="0" w:color="FFFFFF"/>
              <w:right w:val="single" w:sz="8" w:space="0" w:color="FFFFFF"/>
            </w:tcBorders>
            <w:shd w:val="clear" w:color="auto" w:fill="ADCCEA"/>
            <w:hideMark/>
          </w:tcPr>
          <w:p w14:paraId="4EAC0C7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1001" w:type="dxa"/>
            <w:tcBorders>
              <w:top w:val="single" w:sz="8" w:space="0" w:color="FFFFFF"/>
              <w:left w:val="single" w:sz="8" w:space="0" w:color="FFFFFF"/>
              <w:bottom w:val="single" w:sz="8" w:space="0" w:color="FFFFFF"/>
              <w:right w:val="single" w:sz="8" w:space="0" w:color="FFFFFF"/>
            </w:tcBorders>
            <w:shd w:val="clear" w:color="auto" w:fill="ADCCEA"/>
            <w:hideMark/>
          </w:tcPr>
          <w:p w14:paraId="3967119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421A97F6"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982" w:type="dxa"/>
            <w:tcBorders>
              <w:top w:val="single" w:sz="8" w:space="0" w:color="FFFFFF"/>
              <w:left w:val="single" w:sz="8" w:space="0" w:color="FFFFFF"/>
              <w:bottom w:val="single" w:sz="8" w:space="0" w:color="FFFFFF"/>
              <w:right w:val="single" w:sz="8" w:space="0" w:color="FFFFFF"/>
            </w:tcBorders>
            <w:shd w:val="clear" w:color="auto" w:fill="ADCCEA"/>
          </w:tcPr>
          <w:p w14:paraId="1144847F"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981" w:type="dxa"/>
            <w:tcBorders>
              <w:top w:val="single" w:sz="8" w:space="0" w:color="FFFFFF"/>
              <w:left w:val="single" w:sz="8" w:space="0" w:color="FFFFFF"/>
              <w:bottom w:val="single" w:sz="8" w:space="0" w:color="FFFFFF"/>
              <w:right w:val="single" w:sz="8" w:space="0" w:color="FFFFFF"/>
            </w:tcBorders>
            <w:shd w:val="clear" w:color="auto" w:fill="ADCCEA"/>
            <w:hideMark/>
          </w:tcPr>
          <w:p w14:paraId="0C9BC499"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DCCEA"/>
            <w:hideMark/>
          </w:tcPr>
          <w:p w14:paraId="4ED1C77F"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113" w:type="dxa"/>
            <w:tcBorders>
              <w:top w:val="single" w:sz="8" w:space="0" w:color="FFFFFF"/>
              <w:left w:val="single" w:sz="8" w:space="0" w:color="FFFFFF"/>
              <w:bottom w:val="single" w:sz="8" w:space="0" w:color="FFFFFF"/>
              <w:right w:val="single" w:sz="8" w:space="0" w:color="FFFFFF"/>
            </w:tcBorders>
            <w:shd w:val="clear" w:color="auto" w:fill="ADCCEA"/>
            <w:hideMark/>
          </w:tcPr>
          <w:p w14:paraId="60DF298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w:t>
            </w:r>
          </w:p>
        </w:tc>
      </w:tr>
      <w:tr w:rsidR="0023037A" w:rsidRPr="00200489" w14:paraId="086A240F" w14:textId="77777777" w:rsidTr="0023037A">
        <w:trPr>
          <w:trHeight w:val="376"/>
        </w:trPr>
        <w:tc>
          <w:tcPr>
            <w:tcW w:w="1851" w:type="dxa"/>
            <w:tcBorders>
              <w:top w:val="single" w:sz="6" w:space="0" w:color="FFFFFF"/>
              <w:left w:val="single" w:sz="8" w:space="0" w:color="FFFFFF"/>
              <w:bottom w:val="single" w:sz="8" w:space="0" w:color="FFFFFF"/>
              <w:right w:val="single" w:sz="24" w:space="0" w:color="FFFFFF"/>
            </w:tcBorders>
            <w:shd w:val="clear" w:color="auto" w:fill="5B9BD5"/>
            <w:hideMark/>
          </w:tcPr>
          <w:p w14:paraId="49226831" w14:textId="77777777" w:rsidR="0023037A" w:rsidRPr="002E6597" w:rsidRDefault="0023037A" w:rsidP="0023037A">
            <w:pPr>
              <w:spacing w:line="276" w:lineRule="auto"/>
              <w:jc w:val="both"/>
              <w:rPr>
                <w:rFonts w:asciiTheme="minorHAnsi" w:eastAsia="Times New Roman" w:hAnsiTheme="minorHAnsi" w:cstheme="minorHAnsi"/>
                <w:b/>
                <w:bCs/>
                <w:lang w:eastAsia="nl-BE"/>
              </w:rPr>
            </w:pPr>
            <w:r w:rsidRPr="002E6597">
              <w:rPr>
                <w:rFonts w:asciiTheme="minorHAnsi" w:eastAsia="Times New Roman" w:hAnsiTheme="minorHAnsi" w:cstheme="minorHAnsi"/>
                <w:b/>
                <w:bCs/>
                <w:lang w:eastAsia="nl-BE"/>
              </w:rPr>
              <w:t>Vaccinatieaanbod</w:t>
            </w:r>
          </w:p>
        </w:tc>
        <w:tc>
          <w:tcPr>
            <w:tcW w:w="1008" w:type="dxa"/>
            <w:tcBorders>
              <w:top w:val="single" w:sz="6" w:space="0" w:color="FFFFFF"/>
              <w:left w:val="single" w:sz="6" w:space="0" w:color="FFFFFF"/>
              <w:bottom w:val="single" w:sz="8" w:space="0" w:color="FFFFFF"/>
              <w:right w:val="single" w:sz="6" w:space="0" w:color="FFFFFF"/>
            </w:tcBorders>
            <w:shd w:val="clear" w:color="auto" w:fill="D6E6F4"/>
          </w:tcPr>
          <w:p w14:paraId="4804033B"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001" w:type="dxa"/>
            <w:tcBorders>
              <w:top w:val="single" w:sz="6" w:space="0" w:color="FFFFFF"/>
              <w:left w:val="single" w:sz="6" w:space="0" w:color="FFFFFF"/>
              <w:bottom w:val="single" w:sz="8" w:space="0" w:color="FFFFFF"/>
              <w:right w:val="single" w:sz="6" w:space="0" w:color="FFFFFF"/>
            </w:tcBorders>
            <w:shd w:val="clear" w:color="auto" w:fill="D6E6F4"/>
            <w:hideMark/>
          </w:tcPr>
          <w:p w14:paraId="5CFCC9B2"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68D294A4"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 (nieuw sinds 2023-2024)</w:t>
            </w:r>
          </w:p>
        </w:tc>
        <w:tc>
          <w:tcPr>
            <w:tcW w:w="982" w:type="dxa"/>
            <w:tcBorders>
              <w:top w:val="single" w:sz="6" w:space="0" w:color="FFFFFF"/>
              <w:left w:val="single" w:sz="6" w:space="0" w:color="FFFFFF"/>
              <w:bottom w:val="single" w:sz="8" w:space="0" w:color="FFFFFF"/>
              <w:right w:val="single" w:sz="6" w:space="0" w:color="FFFFFF"/>
            </w:tcBorders>
            <w:shd w:val="clear" w:color="auto" w:fill="D6E6F4"/>
            <w:hideMark/>
          </w:tcPr>
          <w:p w14:paraId="719D55C1"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X (laatste keer in 2023-2024)</w:t>
            </w:r>
          </w:p>
        </w:tc>
        <w:tc>
          <w:tcPr>
            <w:tcW w:w="981" w:type="dxa"/>
            <w:tcBorders>
              <w:top w:val="single" w:sz="6" w:space="0" w:color="FFFFFF"/>
              <w:left w:val="single" w:sz="6" w:space="0" w:color="FFFFFF"/>
              <w:bottom w:val="single" w:sz="8" w:space="0" w:color="FFFFFF"/>
              <w:right w:val="single" w:sz="6" w:space="0" w:color="FFFFFF"/>
            </w:tcBorders>
            <w:shd w:val="clear" w:color="auto" w:fill="D6E6F4"/>
          </w:tcPr>
          <w:p w14:paraId="3BEFC8D2" w14:textId="77777777" w:rsidR="0023037A" w:rsidRPr="002E6597" w:rsidRDefault="0023037A" w:rsidP="0023037A">
            <w:pPr>
              <w:spacing w:line="276" w:lineRule="auto"/>
              <w:jc w:val="both"/>
              <w:rPr>
                <w:rFonts w:asciiTheme="minorHAnsi" w:eastAsia="Times New Roman" w:hAnsiTheme="minorHAnsi" w:cstheme="minorHAnsi"/>
                <w:lang w:eastAsia="nl-BE"/>
              </w:rPr>
            </w:pPr>
          </w:p>
        </w:tc>
        <w:tc>
          <w:tcPr>
            <w:tcW w:w="1020" w:type="dxa"/>
            <w:tcBorders>
              <w:top w:val="single" w:sz="6" w:space="0" w:color="FFFFFF"/>
              <w:left w:val="single" w:sz="6" w:space="0" w:color="FFFFFF"/>
              <w:bottom w:val="single" w:sz="8" w:space="0" w:color="FFFFFF"/>
              <w:right w:val="single" w:sz="6" w:space="0" w:color="FFFFFF"/>
            </w:tcBorders>
            <w:shd w:val="clear" w:color="auto" w:fill="D6E6F4"/>
            <w:hideMark/>
          </w:tcPr>
          <w:p w14:paraId="78F7F5EE"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c>
          <w:tcPr>
            <w:tcW w:w="1113" w:type="dxa"/>
            <w:tcBorders>
              <w:top w:val="single" w:sz="6" w:space="0" w:color="FFFFFF"/>
              <w:left w:val="single" w:sz="6" w:space="0" w:color="FFFFFF"/>
              <w:bottom w:val="single" w:sz="8" w:space="0" w:color="FFFFFF"/>
              <w:right w:val="single" w:sz="8" w:space="0" w:color="FFFFFF"/>
            </w:tcBorders>
            <w:shd w:val="clear" w:color="auto" w:fill="D6E6F4"/>
            <w:hideMark/>
          </w:tcPr>
          <w:p w14:paraId="5BA29CE7" w14:textId="77777777" w:rsidR="0023037A" w:rsidRPr="002E6597" w:rsidRDefault="0023037A" w:rsidP="0023037A">
            <w:pPr>
              <w:spacing w:line="276" w:lineRule="auto"/>
              <w:jc w:val="both"/>
              <w:rPr>
                <w:rFonts w:asciiTheme="minorHAnsi" w:eastAsia="Times New Roman" w:hAnsiTheme="minorHAnsi" w:cstheme="minorHAnsi"/>
                <w:lang w:eastAsia="nl-BE"/>
              </w:rPr>
            </w:pPr>
            <w:r w:rsidRPr="002E6597">
              <w:rPr>
                <w:rFonts w:asciiTheme="minorHAnsi" w:eastAsia="Times New Roman" w:hAnsiTheme="minorHAnsi" w:cstheme="minorHAnsi"/>
                <w:lang w:eastAsia="nl-BE"/>
              </w:rPr>
              <w:t xml:space="preserve">X </w:t>
            </w:r>
          </w:p>
        </w:tc>
      </w:tr>
    </w:tbl>
    <w:p w14:paraId="63E3A2E6" w14:textId="77777777" w:rsidR="0023037A" w:rsidRPr="00200489" w:rsidRDefault="0023037A" w:rsidP="0023037A">
      <w:pPr>
        <w:spacing w:after="160" w:line="259" w:lineRule="auto"/>
        <w:rPr>
          <w:rFonts w:asciiTheme="minorHAnsi" w:hAnsiTheme="minorHAnsi" w:cstheme="minorHAnsi"/>
        </w:rPr>
      </w:pPr>
    </w:p>
    <w:p w14:paraId="2DF39AD5" w14:textId="74D9D595" w:rsidR="0023037A" w:rsidRPr="002E6597" w:rsidRDefault="0023037A" w:rsidP="0023037A">
      <w:pPr>
        <w:spacing w:after="160" w:line="259" w:lineRule="auto"/>
        <w:rPr>
          <w:rFonts w:asciiTheme="minorHAnsi" w:hAnsiTheme="minorHAnsi" w:cstheme="minorHAnsi"/>
        </w:rPr>
      </w:pPr>
      <w:r w:rsidRPr="002E6597">
        <w:rPr>
          <w:rFonts w:asciiTheme="minorHAnsi" w:hAnsiTheme="minorHAnsi" w:cstheme="minorHAnsi"/>
          <w:color w:val="auto"/>
        </w:rPr>
        <w:t>We overlopen even de aandachtspunten:</w:t>
      </w:r>
    </w:p>
    <w:p w14:paraId="75879665" w14:textId="77777777" w:rsidR="0023037A" w:rsidRPr="002E6597" w:rsidRDefault="0023037A" w:rsidP="0023037A">
      <w:pPr>
        <w:pStyle w:val="Lijstalinea"/>
        <w:numPr>
          <w:ilvl w:val="0"/>
          <w:numId w:val="0"/>
        </w:numPr>
        <w:spacing w:after="200" w:line="276" w:lineRule="auto"/>
        <w:ind w:left="360"/>
        <w:jc w:val="both"/>
        <w:rPr>
          <w:rFonts w:asciiTheme="minorHAnsi" w:hAnsiTheme="minorHAnsi" w:cstheme="minorHAnsi"/>
          <w:color w:val="auto"/>
        </w:rPr>
      </w:pPr>
    </w:p>
    <w:p w14:paraId="6DA1A9A8"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Voor het contactmoment van de </w:t>
      </w:r>
      <w:r w:rsidRPr="002E6597">
        <w:rPr>
          <w:rFonts w:asciiTheme="minorHAnsi" w:hAnsiTheme="minorHAnsi" w:cstheme="minorHAnsi"/>
          <w:b/>
          <w:color w:val="auto"/>
        </w:rPr>
        <w:t>eerste kleuterklas</w:t>
      </w:r>
      <w:r w:rsidRPr="002E6597">
        <w:rPr>
          <w:rFonts w:asciiTheme="minorHAnsi" w:hAnsiTheme="minorHAnsi" w:cstheme="minorHAnsi"/>
          <w:color w:val="auto"/>
        </w:rPr>
        <w:t xml:space="preserve"> zetten we in op </w:t>
      </w:r>
      <w:r w:rsidRPr="002E6597">
        <w:rPr>
          <w:rFonts w:asciiTheme="minorHAnsi" w:hAnsiTheme="minorHAnsi" w:cstheme="minorHAnsi"/>
          <w:b/>
          <w:color w:val="auto"/>
        </w:rPr>
        <w:t>maximale aanwezigheid</w:t>
      </w:r>
      <w:r w:rsidRPr="002E6597">
        <w:rPr>
          <w:rFonts w:asciiTheme="minorHAnsi" w:hAnsiTheme="minorHAnsi" w:cstheme="minorHAnsi"/>
          <w:color w:val="auto"/>
        </w:rPr>
        <w:t xml:space="preserve"> van </w:t>
      </w:r>
      <w:r w:rsidRPr="002E6597">
        <w:rPr>
          <w:rFonts w:asciiTheme="minorHAnsi" w:hAnsiTheme="minorHAnsi" w:cstheme="minorHAnsi"/>
          <w:b/>
          <w:color w:val="auto"/>
        </w:rPr>
        <w:t>ouders</w:t>
      </w:r>
      <w:r w:rsidRPr="002E6597">
        <w:rPr>
          <w:rFonts w:asciiTheme="minorHAnsi" w:hAnsiTheme="minorHAnsi" w:cstheme="minorHAnsi"/>
          <w:color w:val="auto"/>
        </w:rPr>
        <w:t xml:space="preserve">. </w:t>
      </w:r>
    </w:p>
    <w:p w14:paraId="6DF693BB"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Het </w:t>
      </w:r>
      <w:r w:rsidRPr="002E6597">
        <w:rPr>
          <w:rFonts w:asciiTheme="minorHAnsi" w:hAnsiTheme="minorHAnsi" w:cstheme="minorHAnsi"/>
          <w:b/>
          <w:color w:val="auto"/>
        </w:rPr>
        <w:t>eerste leerjaar</w:t>
      </w:r>
      <w:r w:rsidRPr="002E6597">
        <w:rPr>
          <w:rFonts w:asciiTheme="minorHAnsi" w:hAnsiTheme="minorHAnsi" w:cstheme="minorHAnsi"/>
          <w:color w:val="auto"/>
        </w:rPr>
        <w:t xml:space="preserve"> is een contactmoment met een beperkt aanbod.</w:t>
      </w:r>
    </w:p>
    <w:p w14:paraId="278E56F5"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Het  </w:t>
      </w:r>
      <w:r w:rsidRPr="002E6597">
        <w:rPr>
          <w:rFonts w:asciiTheme="minorHAnsi" w:hAnsiTheme="minorHAnsi" w:cstheme="minorHAnsi"/>
          <w:b/>
          <w:color w:val="auto"/>
        </w:rPr>
        <w:t>vierde leerjaar</w:t>
      </w:r>
      <w:r w:rsidRPr="002E6597">
        <w:rPr>
          <w:rFonts w:asciiTheme="minorHAnsi" w:hAnsiTheme="minorHAnsi" w:cstheme="minorHAnsi"/>
          <w:color w:val="auto"/>
        </w:rPr>
        <w:t xml:space="preserve"> is een contactmoment met een beperkt aanbod en een aanbod voor </w:t>
      </w:r>
      <w:r w:rsidRPr="002E6597">
        <w:rPr>
          <w:rFonts w:asciiTheme="minorHAnsi" w:hAnsiTheme="minorHAnsi" w:cstheme="minorHAnsi"/>
          <w:b/>
          <w:color w:val="auto"/>
        </w:rPr>
        <w:t>vaccinatie.</w:t>
      </w:r>
    </w:p>
    <w:p w14:paraId="1AAACFBF"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van het </w:t>
      </w:r>
      <w:r w:rsidRPr="002E6597">
        <w:rPr>
          <w:rFonts w:asciiTheme="minorHAnsi" w:hAnsiTheme="minorHAnsi" w:cstheme="minorHAnsi"/>
          <w:b/>
          <w:color w:val="auto"/>
        </w:rPr>
        <w:t>vijfde leerjaar</w:t>
      </w:r>
      <w:r w:rsidRPr="002E6597">
        <w:rPr>
          <w:rFonts w:asciiTheme="minorHAnsi" w:hAnsiTheme="minorHAnsi" w:cstheme="minorHAnsi"/>
          <w:color w:val="auto"/>
        </w:rPr>
        <w:t xml:space="preserve"> krijgen enkel een aanbod voor </w:t>
      </w:r>
      <w:r w:rsidRPr="002E6597">
        <w:rPr>
          <w:rFonts w:asciiTheme="minorHAnsi" w:hAnsiTheme="minorHAnsi" w:cstheme="minorHAnsi"/>
          <w:b/>
          <w:color w:val="auto"/>
        </w:rPr>
        <w:t xml:space="preserve">vaccinatie, </w:t>
      </w:r>
      <w:r w:rsidRPr="002E6597">
        <w:rPr>
          <w:rFonts w:asciiTheme="minorHAnsi" w:hAnsiTheme="minorHAnsi" w:cstheme="minorHAnsi"/>
          <w:color w:val="auto"/>
        </w:rPr>
        <w:t xml:space="preserve">de laatste keer in 2023-2024 (overschakeling naar vierde leerjaar vanaf 2023-2024). </w:t>
      </w:r>
    </w:p>
    <w:p w14:paraId="25F08497"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van het </w:t>
      </w:r>
      <w:r w:rsidRPr="002E6597">
        <w:rPr>
          <w:rFonts w:asciiTheme="minorHAnsi" w:hAnsiTheme="minorHAnsi" w:cstheme="minorHAnsi"/>
          <w:b/>
          <w:color w:val="auto"/>
        </w:rPr>
        <w:t>zesde</w:t>
      </w:r>
      <w:r w:rsidRPr="002E6597">
        <w:rPr>
          <w:rFonts w:asciiTheme="minorHAnsi" w:hAnsiTheme="minorHAnsi" w:cstheme="minorHAnsi"/>
          <w:color w:val="auto"/>
        </w:rPr>
        <w:t xml:space="preserve"> </w:t>
      </w:r>
      <w:r w:rsidRPr="002E6597">
        <w:rPr>
          <w:rFonts w:asciiTheme="minorHAnsi" w:hAnsiTheme="minorHAnsi" w:cstheme="minorHAnsi"/>
          <w:b/>
          <w:color w:val="auto"/>
        </w:rPr>
        <w:t>leerjaar</w:t>
      </w:r>
      <w:r w:rsidRPr="002E6597">
        <w:rPr>
          <w:rFonts w:asciiTheme="minorHAnsi" w:hAnsiTheme="minorHAnsi" w:cstheme="minorHAnsi"/>
          <w:color w:val="auto"/>
        </w:rPr>
        <w:t xml:space="preserve">  krijgen een uitgebreider onderzoek met focus op de overgang naar het secundair onderwijs.</w:t>
      </w:r>
    </w:p>
    <w:p w14:paraId="171B6329" w14:textId="77777777" w:rsidR="0023037A" w:rsidRPr="002E6597" w:rsidRDefault="0023037A" w:rsidP="005B4277">
      <w:pPr>
        <w:pStyle w:val="Lijstalinea"/>
        <w:numPr>
          <w:ilvl w:val="0"/>
          <w:numId w:val="30"/>
        </w:numPr>
        <w:spacing w:after="200" w:line="276"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in het </w:t>
      </w:r>
      <w:r w:rsidRPr="002E6597">
        <w:rPr>
          <w:rFonts w:asciiTheme="minorHAnsi" w:hAnsiTheme="minorHAnsi" w:cstheme="minorHAnsi"/>
          <w:b/>
          <w:color w:val="auto"/>
        </w:rPr>
        <w:t>eerste secundair</w:t>
      </w:r>
      <w:r w:rsidRPr="002E6597">
        <w:rPr>
          <w:rFonts w:asciiTheme="minorHAnsi" w:hAnsiTheme="minorHAnsi" w:cstheme="minorHAnsi"/>
          <w:color w:val="auto"/>
        </w:rPr>
        <w:t xml:space="preserve"> krijgen enkel een aanbod voor </w:t>
      </w:r>
      <w:r w:rsidRPr="002E6597">
        <w:rPr>
          <w:rFonts w:asciiTheme="minorHAnsi" w:hAnsiTheme="minorHAnsi" w:cstheme="minorHAnsi"/>
          <w:b/>
          <w:color w:val="auto"/>
        </w:rPr>
        <w:t>vaccinatie</w:t>
      </w:r>
      <w:r w:rsidRPr="002E6597">
        <w:rPr>
          <w:rFonts w:asciiTheme="minorHAnsi" w:hAnsiTheme="minorHAnsi" w:cstheme="minorHAnsi"/>
          <w:color w:val="auto"/>
        </w:rPr>
        <w:t>.</w:t>
      </w:r>
    </w:p>
    <w:p w14:paraId="10B7C841" w14:textId="77777777" w:rsidR="0023037A" w:rsidRPr="002E6597" w:rsidRDefault="0023037A" w:rsidP="005B4277">
      <w:pPr>
        <w:pStyle w:val="Lijstalinea"/>
        <w:numPr>
          <w:ilvl w:val="0"/>
          <w:numId w:val="30"/>
        </w:numPr>
        <w:spacing w:after="200" w:line="240" w:lineRule="auto"/>
        <w:ind w:left="360"/>
        <w:jc w:val="both"/>
        <w:outlineLvl w:val="9"/>
        <w:rPr>
          <w:rFonts w:asciiTheme="minorHAnsi" w:hAnsiTheme="minorHAnsi" w:cstheme="minorHAnsi"/>
          <w:color w:val="auto"/>
        </w:rPr>
      </w:pPr>
      <w:r w:rsidRPr="002E6597">
        <w:rPr>
          <w:rFonts w:asciiTheme="minorHAnsi" w:hAnsiTheme="minorHAnsi" w:cstheme="minorHAnsi"/>
          <w:color w:val="auto"/>
        </w:rPr>
        <w:t xml:space="preserve">Leerlingen in het </w:t>
      </w:r>
      <w:r w:rsidRPr="002E6597">
        <w:rPr>
          <w:rFonts w:asciiTheme="minorHAnsi" w:hAnsiTheme="minorHAnsi" w:cstheme="minorHAnsi"/>
          <w:b/>
          <w:color w:val="auto"/>
        </w:rPr>
        <w:t>derde secundair</w:t>
      </w:r>
      <w:r w:rsidRPr="002E6597">
        <w:rPr>
          <w:rFonts w:asciiTheme="minorHAnsi" w:hAnsiTheme="minorHAnsi" w:cstheme="minorHAnsi"/>
          <w:color w:val="auto"/>
        </w:rPr>
        <w:t xml:space="preserve"> bieden we een uitgebreider contactmoment aan met aandacht voor welbevinden en gezondheid.</w:t>
      </w:r>
    </w:p>
    <w:p w14:paraId="758A2D77" w14:textId="77777777" w:rsidR="0023037A" w:rsidRPr="002E6597" w:rsidRDefault="0023037A" w:rsidP="0023037A">
      <w:pPr>
        <w:spacing w:line="240" w:lineRule="auto"/>
        <w:jc w:val="both"/>
        <w:rPr>
          <w:rFonts w:asciiTheme="minorHAnsi" w:hAnsiTheme="minorHAnsi" w:cstheme="minorHAnsi"/>
          <w:b/>
          <w:color w:val="auto"/>
        </w:rPr>
      </w:pPr>
      <w:r w:rsidRPr="002E6597">
        <w:rPr>
          <w:rFonts w:asciiTheme="minorHAnsi" w:hAnsiTheme="minorHAnsi" w:cstheme="minorHAnsi"/>
          <w:b/>
          <w:color w:val="auto"/>
        </w:rPr>
        <w:t>Systematische contacten voor specifieke doelgroepen</w:t>
      </w:r>
    </w:p>
    <w:p w14:paraId="50FF35DA" w14:textId="3D0DE786" w:rsidR="0023037A" w:rsidRPr="002E6597" w:rsidRDefault="0023037A" w:rsidP="0023037A">
      <w:pPr>
        <w:spacing w:line="276" w:lineRule="auto"/>
        <w:jc w:val="both"/>
        <w:rPr>
          <w:rFonts w:asciiTheme="minorHAnsi" w:hAnsiTheme="minorHAnsi" w:cstheme="minorHAnsi"/>
          <w:color w:val="auto"/>
        </w:rPr>
      </w:pPr>
      <w:r w:rsidRPr="002E6597">
        <w:rPr>
          <w:rFonts w:asciiTheme="minorHAnsi" w:hAnsiTheme="minorHAnsi" w:cstheme="minorHAnsi"/>
          <w:color w:val="auto"/>
        </w:rPr>
        <w:t>Ze bieden een systematisch contactmoment aan voor groepen waarbij door een uitzonderlijke schoolloopbaan het verplichte systematische contactmoment niet is doorgegaan in de leerjaren zoals in het bovenstaande kader wordt uitgelegd. Dit bijkomend contactmoment is niet verplicht. In het basisonderwijs zijn dit de anderstalige nieuwkomers die meer dan 1 schooljaar moeten wachten vooraleer ze kunnen aansluiten bij een gewoon systematisch contact.</w:t>
      </w:r>
    </w:p>
    <w:p w14:paraId="69C1BD57" w14:textId="77777777" w:rsidR="0023037A" w:rsidRPr="002E6597" w:rsidRDefault="0023037A" w:rsidP="0023037A">
      <w:pPr>
        <w:pStyle w:val="Kop4"/>
        <w:numPr>
          <w:ilvl w:val="0"/>
          <w:numId w:val="0"/>
        </w:numPr>
        <w:ind w:left="737" w:hanging="737"/>
        <w:jc w:val="both"/>
        <w:rPr>
          <w:rFonts w:asciiTheme="minorHAnsi" w:hAnsiTheme="minorHAnsi" w:cstheme="minorHAnsi"/>
          <w:b/>
          <w:bCs/>
          <w:lang w:eastAsia="nl-NL"/>
        </w:rPr>
      </w:pPr>
      <w:r w:rsidRPr="002E6597">
        <w:rPr>
          <w:rFonts w:asciiTheme="minorHAnsi" w:hAnsiTheme="minorHAnsi" w:cstheme="minorHAnsi"/>
          <w:b/>
          <w:bCs/>
          <w:lang w:eastAsia="nl-NL"/>
        </w:rPr>
        <w:t>Inentingen</w:t>
      </w:r>
    </w:p>
    <w:p w14:paraId="7083CA41" w14:textId="2EEC496A" w:rsidR="009F3BB7" w:rsidRPr="002E6597" w:rsidRDefault="00A07ED6">
      <w:pPr>
        <w:suppressAutoHyphens w:val="0"/>
        <w:rPr>
          <w:rFonts w:asciiTheme="minorHAnsi" w:hAnsiTheme="minorHAnsi" w:cstheme="minorHAnsi"/>
          <w:b/>
          <w:color w:val="auto"/>
        </w:rPr>
      </w:pPr>
      <w:r w:rsidRPr="00A07ED6">
        <w:rPr>
          <w:rFonts w:asciiTheme="minorHAnsi" w:hAnsiTheme="minorHAnsi" w:cstheme="minorHAnsi"/>
          <w:color w:val="auto"/>
        </w:rPr>
        <w:t>Het CLB biedt ook een aantal gratis vaccinaties aan. De overheid beslist welke vaccins aangeboden worden. Een ouder en/of een bekwame leerling kan op elk vaccinatiemoment een vaccinatie weigeren. Een eenmalige weigering voor alle vaccinaties in de hele onderwijsloopbaan kun je niet doen.</w:t>
      </w:r>
      <w:r w:rsidR="009F3BB7" w:rsidRPr="002E6597">
        <w:rPr>
          <w:rFonts w:asciiTheme="minorHAnsi" w:hAnsiTheme="minorHAnsi" w:cstheme="minorHAnsi"/>
          <w:b/>
          <w:color w:val="auto"/>
        </w:rPr>
        <w:br w:type="page"/>
      </w:r>
    </w:p>
    <w:p w14:paraId="34DBC7A6" w14:textId="77777777" w:rsidR="0023037A" w:rsidRPr="002E6597" w:rsidRDefault="0023037A" w:rsidP="0023037A">
      <w:pPr>
        <w:spacing w:line="240" w:lineRule="auto"/>
        <w:jc w:val="both"/>
        <w:rPr>
          <w:rFonts w:asciiTheme="minorHAnsi" w:hAnsiTheme="minorHAnsi" w:cstheme="minorHAnsi"/>
          <w:b/>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350"/>
      </w:tblGrid>
      <w:tr w:rsidR="0023037A" w:rsidRPr="002E6597" w14:paraId="39EF7D14" w14:textId="77777777">
        <w:tc>
          <w:tcPr>
            <w:tcW w:w="9322" w:type="dxa"/>
            <w:gridSpan w:val="3"/>
            <w:vAlign w:val="bottom"/>
          </w:tcPr>
          <w:p w14:paraId="27F69644" w14:textId="2D626353"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Welke inentingen kan je kind krijgen?</w:t>
            </w:r>
          </w:p>
        </w:tc>
      </w:tr>
      <w:tr w:rsidR="0023037A" w:rsidRPr="002E6597" w14:paraId="3591FDB9" w14:textId="77777777" w:rsidTr="004374E1">
        <w:tc>
          <w:tcPr>
            <w:tcW w:w="1838" w:type="dxa"/>
          </w:tcPr>
          <w:p w14:paraId="339E41F5"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1</w:t>
            </w:r>
            <w:r w:rsidRPr="002E6597">
              <w:rPr>
                <w:rFonts w:asciiTheme="minorHAnsi" w:hAnsiTheme="minorHAnsi" w:cstheme="minorHAnsi"/>
                <w:color w:val="auto"/>
                <w:vertAlign w:val="superscript"/>
              </w:rPr>
              <w:t>ste</w:t>
            </w:r>
            <w:r w:rsidRPr="002E6597">
              <w:rPr>
                <w:rFonts w:asciiTheme="minorHAnsi" w:hAnsiTheme="minorHAnsi" w:cstheme="minorHAnsi"/>
                <w:color w:val="auto"/>
              </w:rPr>
              <w:t xml:space="preserve"> lagere school</w:t>
            </w:r>
          </w:p>
        </w:tc>
        <w:tc>
          <w:tcPr>
            <w:tcW w:w="1134" w:type="dxa"/>
          </w:tcPr>
          <w:p w14:paraId="595517BD"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6/7 jaar</w:t>
            </w:r>
          </w:p>
        </w:tc>
        <w:tc>
          <w:tcPr>
            <w:tcW w:w="6350" w:type="dxa"/>
          </w:tcPr>
          <w:p w14:paraId="307C8F4B" w14:textId="570690C8" w:rsidR="0023037A" w:rsidRPr="002E6597" w:rsidRDefault="0023037A">
            <w:pPr>
              <w:spacing w:line="240" w:lineRule="auto"/>
              <w:ind w:left="-108" w:hanging="108"/>
              <w:jc w:val="both"/>
              <w:rPr>
                <w:rFonts w:asciiTheme="minorHAnsi" w:hAnsiTheme="minorHAnsi" w:cstheme="minorHAnsi"/>
                <w:color w:val="auto"/>
              </w:rPr>
            </w:pPr>
            <w:proofErr w:type="spellStart"/>
            <w:r w:rsidRPr="002E6597">
              <w:rPr>
                <w:rFonts w:asciiTheme="minorHAnsi" w:hAnsiTheme="minorHAnsi" w:cstheme="minorHAnsi"/>
                <w:color w:val="auto"/>
              </w:rPr>
              <w:t>PPolio</w:t>
            </w:r>
            <w:proofErr w:type="spellEnd"/>
            <w:r w:rsidRPr="002E6597">
              <w:rPr>
                <w:rFonts w:asciiTheme="minorHAnsi" w:hAnsiTheme="minorHAnsi" w:cstheme="minorHAnsi"/>
                <w:color w:val="auto"/>
              </w:rPr>
              <w:t xml:space="preserve"> (Kinderverlamming), Difterie (Kroep), Tetanus (Klem),          Pertussis  ( Kinkhoest)</w:t>
            </w:r>
          </w:p>
        </w:tc>
      </w:tr>
      <w:tr w:rsidR="0023037A" w:rsidRPr="002E6597" w14:paraId="7C0253CE" w14:textId="77777777" w:rsidTr="004374E1">
        <w:tc>
          <w:tcPr>
            <w:tcW w:w="1838" w:type="dxa"/>
          </w:tcPr>
          <w:p w14:paraId="3CBF7501"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4</w:t>
            </w:r>
            <w:r w:rsidRPr="002E6597">
              <w:rPr>
                <w:rFonts w:asciiTheme="minorHAnsi" w:hAnsiTheme="minorHAnsi" w:cstheme="minorHAnsi"/>
                <w:color w:val="auto"/>
                <w:vertAlign w:val="superscript"/>
              </w:rPr>
              <w:t>de</w:t>
            </w:r>
            <w:r w:rsidRPr="002E6597">
              <w:rPr>
                <w:rFonts w:asciiTheme="minorHAnsi" w:hAnsiTheme="minorHAnsi" w:cstheme="minorHAnsi"/>
                <w:color w:val="auto"/>
              </w:rPr>
              <w:t xml:space="preserve"> lagere school</w:t>
            </w:r>
          </w:p>
        </w:tc>
        <w:tc>
          <w:tcPr>
            <w:tcW w:w="1134" w:type="dxa"/>
          </w:tcPr>
          <w:p w14:paraId="17F87631"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9/10 jaar</w:t>
            </w:r>
          </w:p>
        </w:tc>
        <w:tc>
          <w:tcPr>
            <w:tcW w:w="6350" w:type="dxa"/>
          </w:tcPr>
          <w:p w14:paraId="36B294C6" w14:textId="16D3A67E"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Mazelen, Bof (Dikoor), Rubella (Rode hond) vanaf 2023-2024</w:t>
            </w:r>
          </w:p>
        </w:tc>
      </w:tr>
      <w:tr w:rsidR="0023037A" w:rsidRPr="002E6597" w14:paraId="6A3BD904" w14:textId="77777777" w:rsidTr="004374E1">
        <w:trPr>
          <w:trHeight w:val="573"/>
        </w:trPr>
        <w:tc>
          <w:tcPr>
            <w:tcW w:w="1838" w:type="dxa"/>
          </w:tcPr>
          <w:p w14:paraId="00560AEA"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5</w:t>
            </w:r>
            <w:r w:rsidRPr="002E6597">
              <w:rPr>
                <w:rFonts w:asciiTheme="minorHAnsi" w:hAnsiTheme="minorHAnsi" w:cstheme="minorHAnsi"/>
                <w:color w:val="auto"/>
                <w:vertAlign w:val="superscript"/>
              </w:rPr>
              <w:t>de</w:t>
            </w:r>
            <w:r w:rsidRPr="002E6597">
              <w:rPr>
                <w:rFonts w:asciiTheme="minorHAnsi" w:hAnsiTheme="minorHAnsi" w:cstheme="minorHAnsi"/>
                <w:color w:val="auto"/>
              </w:rPr>
              <w:t xml:space="preserve"> lagere school</w:t>
            </w:r>
          </w:p>
        </w:tc>
        <w:tc>
          <w:tcPr>
            <w:tcW w:w="1134" w:type="dxa"/>
          </w:tcPr>
          <w:p w14:paraId="7FED56E5"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10/11 jaar</w:t>
            </w:r>
          </w:p>
        </w:tc>
        <w:tc>
          <w:tcPr>
            <w:tcW w:w="6350" w:type="dxa"/>
          </w:tcPr>
          <w:p w14:paraId="5531955C" w14:textId="0285C02E"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Mazelen, Bof (Dikoor), Rubella (Rode hond) stopt in 2024-2025</w:t>
            </w:r>
          </w:p>
        </w:tc>
      </w:tr>
      <w:tr w:rsidR="0023037A" w:rsidRPr="002E6597" w14:paraId="5A051FFC" w14:textId="77777777" w:rsidTr="004374E1">
        <w:tc>
          <w:tcPr>
            <w:tcW w:w="1838" w:type="dxa"/>
          </w:tcPr>
          <w:p w14:paraId="15014C31"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1ste secundair</w:t>
            </w:r>
          </w:p>
        </w:tc>
        <w:tc>
          <w:tcPr>
            <w:tcW w:w="1134" w:type="dxa"/>
          </w:tcPr>
          <w:p w14:paraId="6DD4B031"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12/13 jaar</w:t>
            </w:r>
          </w:p>
        </w:tc>
        <w:tc>
          <w:tcPr>
            <w:tcW w:w="6350" w:type="dxa"/>
          </w:tcPr>
          <w:p w14:paraId="04FF87B0" w14:textId="0B9EB8EE"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Humaan Papillomavirus(2x) </w:t>
            </w:r>
          </w:p>
        </w:tc>
      </w:tr>
      <w:tr w:rsidR="0023037A" w:rsidRPr="002E6597" w14:paraId="2B3073FD" w14:textId="77777777" w:rsidTr="004374E1">
        <w:trPr>
          <w:trHeight w:val="346"/>
        </w:trPr>
        <w:tc>
          <w:tcPr>
            <w:tcW w:w="1838" w:type="dxa"/>
          </w:tcPr>
          <w:p w14:paraId="11A8F778" w14:textId="77777777" w:rsidR="0023037A" w:rsidRPr="002E6597" w:rsidRDefault="0023037A" w:rsidP="004374E1">
            <w:p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3de secundair</w:t>
            </w:r>
          </w:p>
        </w:tc>
        <w:tc>
          <w:tcPr>
            <w:tcW w:w="1134" w:type="dxa"/>
          </w:tcPr>
          <w:p w14:paraId="1A2A5FCF"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14/15 jaar</w:t>
            </w:r>
          </w:p>
        </w:tc>
        <w:tc>
          <w:tcPr>
            <w:tcW w:w="6350" w:type="dxa"/>
          </w:tcPr>
          <w:p w14:paraId="66AA37ED" w14:textId="77777777" w:rsidR="0023037A" w:rsidRPr="002E6597" w:rsidRDefault="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Difterie, Tetanus, Kinkhoest</w:t>
            </w:r>
          </w:p>
        </w:tc>
      </w:tr>
    </w:tbl>
    <w:p w14:paraId="7CDE722B" w14:textId="77777777" w:rsidR="0023037A" w:rsidRPr="002E6597" w:rsidRDefault="0023037A" w:rsidP="005B4277">
      <w:pPr>
        <w:pStyle w:val="Kop2"/>
        <w:spacing w:before="0"/>
        <w:jc w:val="both"/>
        <w:rPr>
          <w:rFonts w:asciiTheme="minorHAnsi" w:hAnsiTheme="minorHAnsi" w:cstheme="minorHAnsi"/>
          <w:b w:val="0"/>
          <w:color w:val="auto"/>
          <w:szCs w:val="20"/>
        </w:rPr>
      </w:pPr>
    </w:p>
    <w:p w14:paraId="7CCEE3D6" w14:textId="77777777" w:rsidR="0023037A" w:rsidRPr="002E6597" w:rsidRDefault="0023037A" w:rsidP="0023037A">
      <w:pPr>
        <w:pStyle w:val="Kop4"/>
        <w:numPr>
          <w:ilvl w:val="0"/>
          <w:numId w:val="0"/>
        </w:numPr>
        <w:jc w:val="both"/>
        <w:rPr>
          <w:rFonts w:asciiTheme="minorHAnsi" w:hAnsiTheme="minorHAnsi" w:cstheme="minorHAnsi"/>
          <w:b/>
          <w:bCs/>
        </w:rPr>
      </w:pPr>
      <w:r w:rsidRPr="002E6597">
        <w:rPr>
          <w:rFonts w:asciiTheme="minorHAnsi" w:hAnsiTheme="minorHAnsi" w:cstheme="minorHAnsi"/>
          <w:b/>
          <w:bCs/>
        </w:rPr>
        <w:t>CLB-dossier</w:t>
      </w:r>
    </w:p>
    <w:p w14:paraId="456AEEA9" w14:textId="4FB17B45"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Als je kind bij het CLB  voor een begeleiding komt, maken ze een dossier. Daarin staat alles wat met jouw kind en de begeleiding te maken heeft. Ze houden zich uiteraard aan enkele regels:</w:t>
      </w:r>
    </w:p>
    <w:p w14:paraId="32529812" w14:textId="77777777" w:rsidR="0023037A" w:rsidRPr="002E6597" w:rsidRDefault="0023037A" w:rsidP="005B4277">
      <w:pPr>
        <w:numPr>
          <w:ilvl w:val="0"/>
          <w:numId w:val="23"/>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In het dossier komen enkel gegevens die nodig zijn voor de begeleiding. </w:t>
      </w:r>
    </w:p>
    <w:p w14:paraId="25A0B9BD" w14:textId="77777777" w:rsidR="0023037A" w:rsidRPr="002E6597" w:rsidRDefault="0023037A" w:rsidP="005B4277">
      <w:pPr>
        <w:numPr>
          <w:ilvl w:val="0"/>
          <w:numId w:val="23"/>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We behandelen de gegevens met de nodige discretie en zorgvuldigheid. </w:t>
      </w:r>
    </w:p>
    <w:p w14:paraId="22026147" w14:textId="77777777" w:rsidR="0023037A" w:rsidRPr="002E6597" w:rsidRDefault="0023037A" w:rsidP="005B4277">
      <w:pPr>
        <w:numPr>
          <w:ilvl w:val="0"/>
          <w:numId w:val="23"/>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We houden ons aan het beroepsgeheim en het ‘decreet rechtspositie minderjarigen’.</w:t>
      </w:r>
    </w:p>
    <w:p w14:paraId="505A9D8F"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Het CLB-dossier wordt op het centrum bewaard tot ten minste 10 jaar na de datum van de laatste medische tussenkomst (onderzoek of inenting). Voor leerlingen die buitengewoon onderwijs volgen wordt het dossier bewaard tot de leerling 30 jaar is geworden. Na deze periode wordt het dossier vernietigd. </w:t>
      </w:r>
    </w:p>
    <w:p w14:paraId="3F5B5CB4" w14:textId="77777777" w:rsidR="0023037A" w:rsidRPr="002E6597" w:rsidRDefault="0023037A" w:rsidP="005B4277">
      <w:pPr>
        <w:pStyle w:val="Kop2"/>
        <w:spacing w:before="0"/>
        <w:jc w:val="both"/>
        <w:rPr>
          <w:rFonts w:asciiTheme="minorHAnsi" w:hAnsiTheme="minorHAnsi" w:cstheme="minorHAnsi"/>
          <w:b w:val="0"/>
          <w:color w:val="auto"/>
          <w:szCs w:val="20"/>
        </w:rPr>
      </w:pPr>
    </w:p>
    <w:p w14:paraId="359DE217" w14:textId="1BDD6F1C" w:rsidR="0023037A" w:rsidRPr="002E6597" w:rsidRDefault="0023037A" w:rsidP="0023037A">
      <w:pPr>
        <w:pStyle w:val="Kop4"/>
        <w:numPr>
          <w:ilvl w:val="0"/>
          <w:numId w:val="0"/>
        </w:numPr>
        <w:jc w:val="both"/>
        <w:rPr>
          <w:rFonts w:asciiTheme="minorHAnsi" w:hAnsiTheme="minorHAnsi" w:cstheme="minorHAnsi"/>
          <w:b/>
          <w:bCs/>
        </w:rPr>
      </w:pPr>
      <w:r w:rsidRPr="002E6597">
        <w:rPr>
          <w:rFonts w:asciiTheme="minorHAnsi" w:hAnsiTheme="minorHAnsi" w:cstheme="minorHAnsi"/>
          <w:b/>
          <w:bCs/>
        </w:rPr>
        <w:t>Naar een andere school</w:t>
      </w:r>
    </w:p>
    <w:p w14:paraId="23884D49" w14:textId="0109682F"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Wanneer je kind van school verandert, bezorgen ze het dossier aan het CLB dat de nieuwe school begeleidt. </w:t>
      </w:r>
    </w:p>
    <w:p w14:paraId="3F09A623" w14:textId="77777777" w:rsidR="0023037A" w:rsidRPr="002E6597" w:rsidRDefault="0023037A" w:rsidP="005B4277">
      <w:pPr>
        <w:numPr>
          <w:ilvl w:val="0"/>
          <w:numId w:val="26"/>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De identificatiegegevens van je kind, de gegevens over de inentingen, de medische onderzoeken, de leerplichtbegeleiding, (indien van toepassing) een kopie van het gemotiveerd verslag of een verslag dat toegang geeft tot een IAC of het buitengewoon onderwijs worden </w:t>
      </w:r>
      <w:r w:rsidRPr="002E6597">
        <w:rPr>
          <w:rFonts w:asciiTheme="minorHAnsi" w:hAnsiTheme="minorHAnsi" w:cstheme="minorHAnsi"/>
          <w:b/>
          <w:iCs/>
          <w:color w:val="auto"/>
        </w:rPr>
        <w:t>automatisch</w:t>
      </w:r>
      <w:r w:rsidRPr="002E6597">
        <w:rPr>
          <w:rFonts w:asciiTheme="minorHAnsi" w:hAnsiTheme="minorHAnsi" w:cstheme="minorHAnsi"/>
          <w:iCs/>
          <w:color w:val="auto"/>
        </w:rPr>
        <w:t xml:space="preserve"> </w:t>
      </w:r>
      <w:r w:rsidRPr="002E6597">
        <w:rPr>
          <w:rFonts w:asciiTheme="minorHAnsi" w:hAnsiTheme="minorHAnsi" w:cstheme="minorHAnsi"/>
          <w:color w:val="auto"/>
        </w:rPr>
        <w:t xml:space="preserve">overgedragen. </w:t>
      </w:r>
    </w:p>
    <w:p w14:paraId="70376487" w14:textId="77777777" w:rsidR="0023037A" w:rsidRPr="002E6597" w:rsidRDefault="0023037A" w:rsidP="005B4277">
      <w:pPr>
        <w:numPr>
          <w:ilvl w:val="0"/>
          <w:numId w:val="26"/>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Alle andere gegevens worden overgedragen indien er geen verzet wordt aangetekend. Dit verzet kan aangetekend worden door de ouders of door de leerling zelf indien hij 12 jaar of ouder is. Het moet schriftelijk gebeuren binnen een termijn van 10 dagen na de mededeling van de overdracht. Dat is dus vanaf het moment dat je kind in de nieuwe school wordt ingeschreven.  Dat moet zo snel omdat het dossier van je kind anders automatisch met de inschrijving verhuist. </w:t>
      </w:r>
    </w:p>
    <w:p w14:paraId="18188AC1" w14:textId="77777777" w:rsidR="0023037A" w:rsidRPr="002E6597" w:rsidRDefault="0023037A" w:rsidP="0023037A">
      <w:pPr>
        <w:spacing w:line="240" w:lineRule="auto"/>
        <w:ind w:left="360" w:firstLine="708"/>
        <w:jc w:val="both"/>
        <w:rPr>
          <w:rFonts w:asciiTheme="minorHAnsi" w:hAnsiTheme="minorHAnsi" w:cstheme="minorHAnsi"/>
          <w:color w:val="auto"/>
        </w:rPr>
      </w:pPr>
    </w:p>
    <w:p w14:paraId="008FBD66" w14:textId="77777777" w:rsidR="0023037A" w:rsidRPr="002E6597" w:rsidRDefault="0023037A" w:rsidP="0023037A">
      <w:pPr>
        <w:pStyle w:val="Kop4"/>
        <w:numPr>
          <w:ilvl w:val="0"/>
          <w:numId w:val="0"/>
        </w:numPr>
        <w:jc w:val="both"/>
        <w:rPr>
          <w:rFonts w:asciiTheme="minorHAnsi" w:eastAsia="Times New Roman" w:hAnsiTheme="minorHAnsi" w:cstheme="minorHAnsi"/>
          <w:b/>
          <w:bCs/>
        </w:rPr>
      </w:pPr>
      <w:r w:rsidRPr="002E6597">
        <w:rPr>
          <w:rFonts w:asciiTheme="minorHAnsi" w:eastAsia="Times New Roman" w:hAnsiTheme="minorHAnsi" w:cstheme="minorHAnsi"/>
          <w:b/>
          <w:bCs/>
        </w:rPr>
        <w:t>Het dossier inkijken</w:t>
      </w:r>
    </w:p>
    <w:p w14:paraId="256196C6" w14:textId="77777777" w:rsidR="0023037A" w:rsidRPr="002E6597" w:rsidRDefault="0023037A" w:rsidP="0023037A">
      <w:pPr>
        <w:jc w:val="both"/>
        <w:rPr>
          <w:rFonts w:asciiTheme="minorHAnsi" w:hAnsiTheme="minorHAnsi" w:cstheme="minorHAnsi"/>
        </w:rPr>
      </w:pPr>
    </w:p>
    <w:p w14:paraId="2BE1DD8F"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Vanaf 12 jaar mag je kind dat meestal, maar hierop bestaan enkele uitzonderingen. Ouders of voogd mogen het dossier enkel inkijken met toestemming van de leerling. Is je kind jonger dan 12 jaar, dan mag je als ouder of voogd het dossier inkijken. Dat geldt wel niet altijd en ook niet voor het volledige dossier. Voor gezondheidsgegevens bijvoorbeeld beslist de arts. </w:t>
      </w:r>
    </w:p>
    <w:p w14:paraId="12FD7BB3"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 xml:space="preserve">Inkijken gebeurt wel altijd samen met een CLB-medewerker die je de nodige uitleg geeft. Je kan een kopie vragen van de gegevens die je mag inkijken. Die kopie is erg vertrouwelijk en mag niet voor iets anders dienen dan jeugdhulp. </w:t>
      </w:r>
    </w:p>
    <w:p w14:paraId="2918ED41"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lastRenderedPageBreak/>
        <w:t xml:space="preserve">Je kan vragen om sommige gegevens niet in het dossier van je kind op te nemen. Daarvoor moet je wel een ernstige reden hebben. Het mag bovendien niet gaan om gegevens die we verplicht verwerken, zoals de resultaten van de systematische contacten. </w:t>
      </w:r>
    </w:p>
    <w:p w14:paraId="3C52AE78" w14:textId="77777777" w:rsidR="0023037A" w:rsidRPr="002E6597" w:rsidRDefault="0023037A" w:rsidP="0023037A">
      <w:pPr>
        <w:pStyle w:val="Kop2"/>
        <w:numPr>
          <w:ilvl w:val="0"/>
          <w:numId w:val="0"/>
        </w:numPr>
        <w:spacing w:before="0"/>
        <w:jc w:val="both"/>
        <w:rPr>
          <w:rFonts w:asciiTheme="minorHAnsi" w:hAnsiTheme="minorHAnsi" w:cstheme="minorHAnsi"/>
          <w:b w:val="0"/>
          <w:color w:val="auto"/>
          <w:szCs w:val="20"/>
        </w:rPr>
      </w:pPr>
    </w:p>
    <w:p w14:paraId="3F48C5D0" w14:textId="27C99B7B" w:rsidR="0023037A" w:rsidRPr="002E6597" w:rsidRDefault="0023037A" w:rsidP="0023037A">
      <w:pPr>
        <w:spacing w:after="160" w:line="259" w:lineRule="auto"/>
        <w:rPr>
          <w:rFonts w:asciiTheme="minorHAnsi" w:eastAsiaTheme="majorEastAsia" w:hAnsiTheme="minorHAnsi" w:cstheme="minorHAnsi"/>
          <w:b/>
          <w:bCs/>
          <w:color w:val="008D36"/>
        </w:rPr>
      </w:pPr>
      <w:r w:rsidRPr="002E6597">
        <w:rPr>
          <w:rFonts w:asciiTheme="minorHAnsi" w:hAnsiTheme="minorHAnsi" w:cstheme="minorHAnsi"/>
          <w:b/>
          <w:bCs/>
        </w:rPr>
        <w:t>Een klacht</w:t>
      </w:r>
    </w:p>
    <w:p w14:paraId="668B892D" w14:textId="41D104BC" w:rsidR="0023037A" w:rsidRPr="002E6597" w:rsidRDefault="0023037A" w:rsidP="0023037A">
      <w:pPr>
        <w:spacing w:before="200" w:line="276" w:lineRule="auto"/>
        <w:rPr>
          <w:rFonts w:asciiTheme="minorHAnsi" w:hAnsiTheme="minorHAnsi" w:cstheme="minorHAnsi"/>
          <w:color w:val="auto"/>
        </w:rPr>
      </w:pPr>
      <w:r w:rsidRPr="002E6597">
        <w:rPr>
          <w:rFonts w:asciiTheme="minorHAnsi" w:hAnsiTheme="minorHAnsi" w:cstheme="minorHAnsi"/>
          <w:color w:val="auto"/>
        </w:rPr>
        <w:t xml:space="preserve">Heb je een klacht, dan luisteren ze er graag naar. Elk CLB heeft een vaste werkwijze om klachten te behandelen. Dit garandeert dat elke klacht de nodige aandacht krijgt en met zorg behandeld wordt. Je vindt de procedure ook terug op onze </w:t>
      </w:r>
      <w:hyperlink r:id="rId61" w:history="1">
        <w:r w:rsidRPr="002E6597">
          <w:rPr>
            <w:rStyle w:val="Hyperlink"/>
            <w:rFonts w:asciiTheme="minorHAnsi" w:hAnsiTheme="minorHAnsi" w:cstheme="minorHAnsi"/>
          </w:rPr>
          <w:t>website</w:t>
        </w:r>
      </w:hyperlink>
      <w:r w:rsidRPr="002E6597">
        <w:rPr>
          <w:rFonts w:asciiTheme="minorHAnsi" w:hAnsiTheme="minorHAnsi" w:cstheme="minorHAnsi"/>
          <w:color w:val="auto"/>
        </w:rPr>
        <w:t>.</w:t>
      </w:r>
    </w:p>
    <w:p w14:paraId="7C30E495" w14:textId="77777777" w:rsidR="0023037A" w:rsidRPr="002E6597" w:rsidRDefault="0023037A" w:rsidP="0023037A">
      <w:pPr>
        <w:pStyle w:val="Kop4"/>
        <w:numPr>
          <w:ilvl w:val="0"/>
          <w:numId w:val="0"/>
        </w:numPr>
        <w:jc w:val="both"/>
        <w:rPr>
          <w:rFonts w:asciiTheme="minorHAnsi" w:eastAsia="Times New Roman" w:hAnsiTheme="minorHAnsi" w:cstheme="minorHAnsi"/>
        </w:rPr>
      </w:pPr>
    </w:p>
    <w:p w14:paraId="1A9233CC" w14:textId="08C87416" w:rsidR="0023037A" w:rsidRPr="002E6597" w:rsidRDefault="0023037A" w:rsidP="0023037A">
      <w:pPr>
        <w:pStyle w:val="Kop4"/>
        <w:numPr>
          <w:ilvl w:val="0"/>
          <w:numId w:val="0"/>
        </w:numPr>
        <w:ind w:left="737" w:hanging="737"/>
        <w:jc w:val="both"/>
        <w:rPr>
          <w:rFonts w:asciiTheme="minorHAnsi" w:eastAsia="Times New Roman" w:hAnsiTheme="minorHAnsi" w:cstheme="minorHAnsi"/>
          <w:b/>
          <w:bCs/>
        </w:rPr>
      </w:pPr>
      <w:r w:rsidRPr="002E6597">
        <w:rPr>
          <w:rFonts w:asciiTheme="minorHAnsi" w:eastAsia="Times New Roman" w:hAnsiTheme="minorHAnsi" w:cstheme="minorHAnsi"/>
          <w:b/>
          <w:bCs/>
        </w:rPr>
        <w:t xml:space="preserve">Ook belangrijk om weten </w:t>
      </w:r>
    </w:p>
    <w:p w14:paraId="75D9EB01" w14:textId="4B3840E8" w:rsidR="0023037A" w:rsidRPr="002E6597" w:rsidRDefault="0023037A" w:rsidP="005B4277">
      <w:pPr>
        <w:numPr>
          <w:ilvl w:val="0"/>
          <w:numId w:val="27"/>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Je kan rekenen op </w:t>
      </w:r>
      <w:r w:rsidRPr="002E6597">
        <w:rPr>
          <w:rFonts w:asciiTheme="minorHAnsi" w:hAnsiTheme="minorHAnsi" w:cstheme="minorHAnsi"/>
          <w:b/>
          <w:color w:val="auto"/>
        </w:rPr>
        <w:t>geheimhouding</w:t>
      </w:r>
      <w:r w:rsidRPr="002E6597">
        <w:rPr>
          <w:rFonts w:asciiTheme="minorHAnsi" w:hAnsiTheme="minorHAnsi" w:cstheme="minorHAnsi"/>
          <w:color w:val="auto"/>
        </w:rPr>
        <w:t xml:space="preserve"> als je bij het CLB aanklopt. </w:t>
      </w:r>
      <w:proofErr w:type="spellStart"/>
      <w:r w:rsidRPr="002E6597">
        <w:rPr>
          <w:rFonts w:asciiTheme="minorHAnsi" w:hAnsiTheme="minorHAnsi" w:cstheme="minorHAnsi"/>
          <w:color w:val="auto"/>
        </w:rPr>
        <w:t>CLB’ers</w:t>
      </w:r>
      <w:proofErr w:type="spellEnd"/>
      <w:r w:rsidRPr="002E6597">
        <w:rPr>
          <w:rFonts w:asciiTheme="minorHAnsi" w:hAnsiTheme="minorHAnsi" w:cstheme="minorHAnsi"/>
          <w:color w:val="auto"/>
        </w:rPr>
        <w:t xml:space="preserve"> hebben beroepsgeheim. Zij zullen je op discrete manier helpen en samen met jou zoeken naar de geschikte oplossing. Hoewel ze samenwerken met de school, delen ze enkel informatie met de school als jij dat goed vindt. In geval van gevaar voor iemands leven, eigendom, openbare veiligheid, in noodsituaties en in eigen verdediging vervalt het beroepsgeheim. Dat is uiteraard hoogst uitzonderlijk.</w:t>
      </w:r>
    </w:p>
    <w:p w14:paraId="441973A8" w14:textId="77777777" w:rsidR="0023037A" w:rsidRPr="002E6597" w:rsidRDefault="0023037A" w:rsidP="005B4277">
      <w:pPr>
        <w:numPr>
          <w:ilvl w:val="0"/>
          <w:numId w:val="27"/>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Soms is het aangewezen om hulp te zoeken bij </w:t>
      </w:r>
      <w:r w:rsidRPr="002E6597">
        <w:rPr>
          <w:rFonts w:asciiTheme="minorHAnsi" w:hAnsiTheme="minorHAnsi" w:cstheme="minorHAnsi"/>
          <w:b/>
          <w:color w:val="auto"/>
        </w:rPr>
        <w:t>andere diensten</w:t>
      </w:r>
      <w:r w:rsidRPr="002E6597">
        <w:rPr>
          <w:rFonts w:asciiTheme="minorHAnsi" w:hAnsiTheme="minorHAnsi" w:cstheme="minorHAnsi"/>
          <w:color w:val="auto"/>
        </w:rPr>
        <w:t xml:space="preserve"> uit de welzijns- en gezondheidssector die jongeren begeleiden. Het CLB kent deze sector door en door en onderhoudt er goede contacten mee. Je kan op ons rekenen om samen met jou contact te maken met de juiste hulpverlener.</w:t>
      </w:r>
    </w:p>
    <w:p w14:paraId="1F76DC42" w14:textId="3F99563E" w:rsidR="0023037A" w:rsidRPr="002E6597" w:rsidRDefault="0023037A" w:rsidP="005B4277">
      <w:pPr>
        <w:numPr>
          <w:ilvl w:val="0"/>
          <w:numId w:val="27"/>
        </w:numPr>
        <w:suppressAutoHyphens w:val="0"/>
        <w:spacing w:after="0" w:line="240" w:lineRule="auto"/>
        <w:jc w:val="both"/>
        <w:rPr>
          <w:rFonts w:asciiTheme="minorHAnsi" w:hAnsiTheme="minorHAnsi" w:cstheme="minorHAnsi"/>
          <w:color w:val="auto"/>
        </w:rPr>
      </w:pPr>
      <w:r w:rsidRPr="002E6597">
        <w:rPr>
          <w:rFonts w:asciiTheme="minorHAnsi" w:hAnsiTheme="minorHAnsi" w:cstheme="minorHAnsi"/>
          <w:color w:val="auto"/>
        </w:rPr>
        <w:t xml:space="preserve">Ze bezorgen de andere hulpverlener </w:t>
      </w:r>
      <w:r w:rsidRPr="002E6597">
        <w:rPr>
          <w:rFonts w:asciiTheme="minorHAnsi" w:hAnsiTheme="minorHAnsi" w:cstheme="minorHAnsi"/>
          <w:b/>
          <w:color w:val="auto"/>
        </w:rPr>
        <w:t>in overleg met jou</w:t>
      </w:r>
      <w:r w:rsidRPr="002E6597">
        <w:rPr>
          <w:rFonts w:asciiTheme="minorHAnsi" w:hAnsiTheme="minorHAnsi" w:cstheme="minorHAnsi"/>
          <w:color w:val="auto"/>
        </w:rPr>
        <w:t xml:space="preserve"> de nodige gegevens zodat die niet opnieuw hetzelfde werk hoeft te doen. Ze bekijken met de hulpverlener of er aanpassingen op school nodig zijn. Samen met de school zoeken we dan oplossingen om het voor jouw kind beter te maken.</w:t>
      </w:r>
    </w:p>
    <w:p w14:paraId="694A3EF8" w14:textId="77777777" w:rsidR="0023037A" w:rsidRPr="002E6597" w:rsidRDefault="0023037A" w:rsidP="0023037A">
      <w:pPr>
        <w:spacing w:line="240" w:lineRule="auto"/>
        <w:jc w:val="both"/>
        <w:rPr>
          <w:rFonts w:asciiTheme="minorHAnsi" w:hAnsiTheme="minorHAnsi" w:cstheme="minorHAnsi"/>
          <w:color w:val="auto"/>
        </w:rPr>
      </w:pPr>
    </w:p>
    <w:p w14:paraId="2928A19B" w14:textId="63C002EE" w:rsidR="0023037A" w:rsidRPr="002E6597" w:rsidRDefault="0023037A" w:rsidP="0023037A">
      <w:pPr>
        <w:pStyle w:val="Kop4"/>
        <w:numPr>
          <w:ilvl w:val="0"/>
          <w:numId w:val="0"/>
        </w:numPr>
        <w:ind w:left="737" w:hanging="737"/>
        <w:jc w:val="both"/>
        <w:rPr>
          <w:rFonts w:asciiTheme="minorHAnsi" w:eastAsia="Times New Roman" w:hAnsiTheme="minorHAnsi" w:cstheme="minorHAnsi"/>
          <w:b/>
          <w:bCs/>
        </w:rPr>
      </w:pPr>
      <w:r w:rsidRPr="002E6597">
        <w:rPr>
          <w:rFonts w:asciiTheme="minorHAnsi" w:eastAsia="Times New Roman" w:hAnsiTheme="minorHAnsi" w:cstheme="minorHAnsi"/>
          <w:b/>
          <w:bCs/>
        </w:rPr>
        <w:t xml:space="preserve">Andere interessante kanalen </w:t>
      </w:r>
    </w:p>
    <w:p w14:paraId="3E1D70AE" w14:textId="6D961691"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hAnsiTheme="minorHAnsi" w:cstheme="minorHAnsi"/>
          <w:color w:val="auto"/>
        </w:rPr>
        <w:t>Ze zijn</w:t>
      </w:r>
      <w:r w:rsidRPr="002E6597">
        <w:rPr>
          <w:rFonts w:asciiTheme="minorHAnsi" w:eastAsia="Times New Roman" w:hAnsiTheme="minorHAnsi" w:cstheme="minorHAnsi"/>
          <w:color w:val="auto"/>
          <w:lang w:eastAsia="nl-BE"/>
        </w:rPr>
        <w:t xml:space="preserve"> bereikbaar op school, via de leerkracht of zorgcoördinator of via mail, Smartschool of een ander digitaal platform.</w:t>
      </w:r>
    </w:p>
    <w:p w14:paraId="61C25E61"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p>
    <w:p w14:paraId="0A7892F0"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eastAsia="Times New Roman" w:hAnsiTheme="minorHAnsi" w:cstheme="minorHAnsi"/>
          <w:b/>
          <w:bCs/>
          <w:color w:val="auto"/>
        </w:rPr>
        <w:t>Website Onderwijskiezer:</w:t>
      </w:r>
      <w:r w:rsidRPr="002E6597">
        <w:rPr>
          <w:rFonts w:asciiTheme="minorHAnsi" w:hAnsiTheme="minorHAnsi" w:cstheme="minorHAnsi"/>
          <w:b/>
          <w:color w:val="auto"/>
        </w:rPr>
        <w:t xml:space="preserve"> </w:t>
      </w:r>
      <w:hyperlink r:id="rId62" w:history="1">
        <w:r w:rsidRPr="002E6597">
          <w:rPr>
            <w:rFonts w:asciiTheme="minorHAnsi" w:hAnsiTheme="minorHAnsi" w:cstheme="minorHAnsi"/>
            <w:color w:val="0000FF"/>
            <w:u w:val="single"/>
          </w:rPr>
          <w:t>www.onderwijskiezer.be</w:t>
        </w:r>
      </w:hyperlink>
    </w:p>
    <w:p w14:paraId="4EA9BEDA" w14:textId="77777777" w:rsidR="0023037A" w:rsidRPr="002E6597" w:rsidRDefault="0023037A" w:rsidP="0023037A">
      <w:pPr>
        <w:spacing w:line="240" w:lineRule="auto"/>
        <w:jc w:val="both"/>
        <w:rPr>
          <w:rFonts w:asciiTheme="minorHAnsi" w:hAnsiTheme="minorHAnsi" w:cstheme="minorHAnsi"/>
          <w:color w:val="auto"/>
        </w:rPr>
      </w:pPr>
      <w:r w:rsidRPr="002E6597">
        <w:rPr>
          <w:rFonts w:asciiTheme="minorHAnsi" w:hAnsiTheme="minorHAnsi" w:cstheme="minorHAnsi"/>
          <w:color w:val="auto"/>
        </w:rPr>
        <w:t>Je bent op zoek naar een studierichting. Een richting die goed bij je kind past en die het alle kansen geeft voor zijn  toekomst. Onderwijskiezer helpt je in die zoektocht. Onderwijskiezer is bedoeld voor leerlingen, ouders, leerkrachten, CLB-</w:t>
      </w:r>
      <w:proofErr w:type="spellStart"/>
      <w:r w:rsidRPr="002E6597">
        <w:rPr>
          <w:rFonts w:asciiTheme="minorHAnsi" w:hAnsiTheme="minorHAnsi" w:cstheme="minorHAnsi"/>
          <w:color w:val="auto"/>
        </w:rPr>
        <w:t>ers</w:t>
      </w:r>
      <w:proofErr w:type="spellEnd"/>
      <w:r w:rsidRPr="002E6597">
        <w:rPr>
          <w:rFonts w:asciiTheme="minorHAnsi" w:hAnsiTheme="minorHAnsi" w:cstheme="minorHAnsi"/>
          <w:color w:val="auto"/>
        </w:rPr>
        <w:t>, … kortom voor iedereen die op zoek is naar objectieve, onafhankelijke en kwaliteitsvolle informatie over het gehele onderwijslandschap.</w:t>
      </w:r>
    </w:p>
    <w:p w14:paraId="610B9DD7" w14:textId="77777777" w:rsidR="0023037A" w:rsidRPr="002E6597" w:rsidRDefault="0023037A" w:rsidP="0023037A">
      <w:pPr>
        <w:spacing w:before="100" w:beforeAutospacing="1" w:line="240" w:lineRule="auto"/>
        <w:jc w:val="both"/>
        <w:rPr>
          <w:rFonts w:asciiTheme="minorHAnsi" w:eastAsia="Times New Roman" w:hAnsiTheme="minorHAnsi" w:cstheme="minorHAnsi"/>
          <w:b/>
          <w:bCs/>
          <w:color w:val="auto"/>
          <w:lang w:val="en-US"/>
        </w:rPr>
      </w:pPr>
      <w:r w:rsidRPr="002E6597">
        <w:rPr>
          <w:rFonts w:asciiTheme="minorHAnsi" w:eastAsia="Times New Roman" w:hAnsiTheme="minorHAnsi" w:cstheme="minorHAnsi"/>
          <w:b/>
          <w:bCs/>
          <w:color w:val="auto"/>
          <w:lang w:val="en-US"/>
        </w:rPr>
        <w:t xml:space="preserve">CLB </w:t>
      </w:r>
      <w:proofErr w:type="spellStart"/>
      <w:r w:rsidRPr="002E6597">
        <w:rPr>
          <w:rFonts w:asciiTheme="minorHAnsi" w:eastAsia="Times New Roman" w:hAnsiTheme="minorHAnsi" w:cstheme="minorHAnsi"/>
          <w:b/>
          <w:bCs/>
          <w:color w:val="auto"/>
          <w:lang w:val="en-US"/>
        </w:rPr>
        <w:t>Ch@t</w:t>
      </w:r>
      <w:proofErr w:type="spellEnd"/>
      <w:r w:rsidRPr="002E6597">
        <w:rPr>
          <w:rFonts w:asciiTheme="minorHAnsi" w:eastAsia="Times New Roman" w:hAnsiTheme="minorHAnsi" w:cstheme="minorHAnsi"/>
          <w:b/>
          <w:bCs/>
          <w:color w:val="auto"/>
          <w:lang w:val="en-US"/>
        </w:rPr>
        <w:t xml:space="preserve"> – DEL your problems, Take CTRL of your life</w:t>
      </w:r>
    </w:p>
    <w:p w14:paraId="15B3297C"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 xml:space="preserve">Zit je ergens mee? Wil je iets veranderen in je leven? Zoek je een studierichting? Je wil je beter in je vel voelen, maar je kan er moeilijk over praten? CHAT dan! </w:t>
      </w:r>
    </w:p>
    <w:p w14:paraId="154B2E80"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 xml:space="preserve">Op CLB </w:t>
      </w:r>
      <w:proofErr w:type="spellStart"/>
      <w:r w:rsidRPr="002E6597">
        <w:rPr>
          <w:rFonts w:asciiTheme="minorHAnsi" w:eastAsia="Times New Roman" w:hAnsiTheme="minorHAnsi" w:cstheme="minorHAnsi"/>
          <w:color w:val="auto"/>
          <w:lang w:eastAsia="nl-BE"/>
        </w:rPr>
        <w:t>Ch@t</w:t>
      </w:r>
      <w:proofErr w:type="spellEnd"/>
      <w:r w:rsidRPr="002E6597">
        <w:rPr>
          <w:rFonts w:asciiTheme="minorHAnsi" w:eastAsia="Times New Roman" w:hAnsiTheme="minorHAnsi" w:cstheme="minorHAnsi"/>
          <w:color w:val="auto"/>
          <w:lang w:eastAsia="nl-BE"/>
        </w:rPr>
        <w:t xml:space="preserve"> kan je terecht met al je kleine en grote zorgen, veilig, gratis en anoniem! Opgeleide medewerkers van het CLB staan klaar om jou een luisterend oor te bieden en samen met jou te zoeken naar een gepaste oplossing!  </w:t>
      </w:r>
    </w:p>
    <w:p w14:paraId="00439DAD"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Voor wie? Leerlingen 3</w:t>
      </w:r>
      <w:r w:rsidRPr="002E6597">
        <w:rPr>
          <w:rFonts w:asciiTheme="minorHAnsi" w:eastAsia="Times New Roman" w:hAnsiTheme="minorHAnsi" w:cstheme="minorHAnsi"/>
          <w:color w:val="auto"/>
          <w:vertAlign w:val="superscript"/>
          <w:lang w:eastAsia="nl-BE"/>
        </w:rPr>
        <w:t>de</w:t>
      </w:r>
      <w:r w:rsidRPr="002E6597">
        <w:rPr>
          <w:rFonts w:asciiTheme="minorHAnsi" w:eastAsia="Times New Roman" w:hAnsiTheme="minorHAnsi" w:cstheme="minorHAnsi"/>
          <w:color w:val="auto"/>
          <w:lang w:eastAsia="nl-BE"/>
        </w:rPr>
        <w:t xml:space="preserve"> graad lager onderwijs en secundair onderwijs en voor ouders.</w:t>
      </w:r>
    </w:p>
    <w:p w14:paraId="3D0499AA" w14:textId="77777777" w:rsidR="0023037A" w:rsidRPr="002E6597" w:rsidRDefault="0023037A" w:rsidP="0023037A">
      <w:pPr>
        <w:spacing w:line="240" w:lineRule="auto"/>
        <w:jc w:val="both"/>
        <w:rPr>
          <w:rFonts w:asciiTheme="minorHAnsi" w:eastAsia="Times New Roman" w:hAnsiTheme="minorHAnsi" w:cstheme="minorHAnsi"/>
          <w:color w:val="auto"/>
          <w:lang w:eastAsia="nl-BE"/>
        </w:rPr>
      </w:pPr>
      <w:r w:rsidRPr="002E6597">
        <w:rPr>
          <w:rFonts w:asciiTheme="minorHAnsi" w:eastAsia="Times New Roman" w:hAnsiTheme="minorHAnsi" w:cstheme="minorHAnsi"/>
          <w:color w:val="auto"/>
          <w:lang w:eastAsia="nl-BE"/>
        </w:rPr>
        <w:t xml:space="preserve">Hoe? Surf op je tablet, smartphone of laptop naar </w:t>
      </w:r>
      <w:hyperlink r:id="rId63" w:history="1">
        <w:r w:rsidRPr="002E6597">
          <w:rPr>
            <w:rStyle w:val="Hyperlink"/>
            <w:rFonts w:asciiTheme="minorHAnsi" w:hAnsiTheme="minorHAnsi" w:cstheme="minorHAnsi"/>
          </w:rPr>
          <w:t>www.clbchat.be</w:t>
        </w:r>
      </w:hyperlink>
      <w:r w:rsidRPr="002E6597">
        <w:rPr>
          <w:rStyle w:val="Hyperlink"/>
          <w:rFonts w:asciiTheme="minorHAnsi" w:hAnsiTheme="minorHAnsi" w:cstheme="minorHAnsi"/>
          <w:color w:val="auto"/>
        </w:rPr>
        <w:t xml:space="preserve"> </w:t>
      </w:r>
    </w:p>
    <w:p w14:paraId="1BF06148" w14:textId="77777777" w:rsidR="0023037A" w:rsidRPr="002E6597" w:rsidRDefault="0023037A" w:rsidP="0023037A">
      <w:pPr>
        <w:spacing w:line="240" w:lineRule="auto"/>
        <w:jc w:val="both"/>
        <w:rPr>
          <w:rFonts w:asciiTheme="minorHAnsi" w:hAnsiTheme="minorHAnsi" w:cstheme="minorHAnsi"/>
          <w:color w:val="auto"/>
        </w:rPr>
      </w:pPr>
    </w:p>
    <w:p w14:paraId="6FD0CF03" w14:textId="77777777" w:rsidR="0023037A" w:rsidRPr="002E6597" w:rsidRDefault="0023037A" w:rsidP="0023037A">
      <w:pPr>
        <w:spacing w:line="240" w:lineRule="auto"/>
        <w:jc w:val="both"/>
        <w:rPr>
          <w:rFonts w:asciiTheme="minorHAnsi" w:hAnsiTheme="minorHAnsi" w:cstheme="minorHAnsi"/>
          <w:b/>
          <w:color w:val="auto"/>
        </w:rPr>
      </w:pPr>
      <w:hyperlink r:id="rId64" w:history="1">
        <w:r w:rsidRPr="002E6597">
          <w:rPr>
            <w:rFonts w:asciiTheme="minorHAnsi" w:eastAsia="Times New Roman" w:hAnsiTheme="minorHAnsi" w:cstheme="minorHAnsi"/>
            <w:b/>
            <w:bCs/>
            <w:color w:val="auto"/>
          </w:rPr>
          <w:t>Vrij CLB Netwerk</w:t>
        </w:r>
      </w:hyperlink>
      <w:r w:rsidRPr="002E6597">
        <w:rPr>
          <w:rFonts w:asciiTheme="minorHAnsi" w:hAnsiTheme="minorHAnsi" w:cstheme="minorHAnsi"/>
          <w:b/>
          <w:color w:val="auto"/>
        </w:rPr>
        <w:t xml:space="preserve"> </w:t>
      </w:r>
    </w:p>
    <w:p w14:paraId="03B067A9" w14:textId="525AA135" w:rsidR="0023037A" w:rsidRPr="002E6597" w:rsidRDefault="0023037A" w:rsidP="0023037A">
      <w:pPr>
        <w:spacing w:line="240" w:lineRule="auto"/>
        <w:jc w:val="both"/>
        <w:rPr>
          <w:rFonts w:asciiTheme="minorHAnsi" w:hAnsiTheme="minorHAnsi" w:cstheme="minorHAnsi"/>
          <w:color w:val="auto"/>
        </w:rPr>
      </w:pPr>
      <w:hyperlink r:id="rId65" w:history="1">
        <w:r w:rsidRPr="002E6597">
          <w:rPr>
            <w:rStyle w:val="Hyperlink"/>
            <w:rFonts w:asciiTheme="minorHAnsi" w:hAnsiTheme="minorHAnsi" w:cstheme="minorHAnsi"/>
            <w:b/>
          </w:rPr>
          <w:t>www.vrijclbnetwerk.be</w:t>
        </w:r>
      </w:hyperlink>
      <w:r w:rsidRPr="002E6597">
        <w:rPr>
          <w:rFonts w:asciiTheme="minorHAnsi" w:hAnsiTheme="minorHAnsi" w:cstheme="minorHAnsi"/>
          <w:b/>
          <w:color w:val="auto"/>
        </w:rPr>
        <w:t xml:space="preserve">: </w:t>
      </w:r>
      <w:r w:rsidRPr="002E6597">
        <w:rPr>
          <w:rFonts w:asciiTheme="minorHAnsi" w:hAnsiTheme="minorHAnsi" w:cstheme="minorHAnsi"/>
          <w:color w:val="auto"/>
        </w:rPr>
        <w:t xml:space="preserve">informatie over de werking van de  Vrije </w:t>
      </w:r>
      <w:proofErr w:type="spellStart"/>
      <w:r w:rsidRPr="002E6597">
        <w:rPr>
          <w:rFonts w:asciiTheme="minorHAnsi" w:hAnsiTheme="minorHAnsi" w:cstheme="minorHAnsi"/>
          <w:color w:val="auto"/>
        </w:rPr>
        <w:t>CLB’s</w:t>
      </w:r>
      <w:proofErr w:type="spellEnd"/>
      <w:r w:rsidRPr="002E6597">
        <w:rPr>
          <w:rFonts w:asciiTheme="minorHAnsi" w:hAnsiTheme="minorHAnsi" w:cstheme="minorHAnsi"/>
          <w:color w:val="auto"/>
        </w:rPr>
        <w:t xml:space="preserve"> in Vlaanderen.</w:t>
      </w:r>
    </w:p>
    <w:p w14:paraId="1A036BF1" w14:textId="731230A1" w:rsidR="0023037A" w:rsidRPr="002E6597" w:rsidRDefault="0023037A" w:rsidP="0035720E">
      <w:pPr>
        <w:pStyle w:val="Kop4"/>
        <w:numPr>
          <w:ilvl w:val="0"/>
          <w:numId w:val="0"/>
        </w:numPr>
        <w:ind w:left="737" w:hanging="737"/>
        <w:jc w:val="both"/>
        <w:rPr>
          <w:rFonts w:asciiTheme="minorHAnsi" w:hAnsiTheme="minorHAnsi" w:cstheme="minorHAnsi"/>
          <w:b/>
          <w:bCs/>
        </w:rPr>
      </w:pPr>
      <w:r w:rsidRPr="002E6597">
        <w:rPr>
          <w:rFonts w:asciiTheme="minorHAnsi" w:hAnsiTheme="minorHAnsi" w:cstheme="minorHAnsi"/>
          <w:b/>
          <w:bCs/>
        </w:rPr>
        <w:t>Privacy en GDPR</w:t>
      </w:r>
    </w:p>
    <w:p w14:paraId="1050BAD2" w14:textId="77777777" w:rsidR="0023037A" w:rsidRPr="002E6597" w:rsidRDefault="0023037A" w:rsidP="0035720E">
      <w:pPr>
        <w:pStyle w:val="Kop4"/>
        <w:numPr>
          <w:ilvl w:val="0"/>
          <w:numId w:val="0"/>
        </w:numPr>
        <w:jc w:val="both"/>
        <w:rPr>
          <w:rFonts w:asciiTheme="minorHAnsi" w:eastAsia="Times New Roman" w:hAnsiTheme="minorHAnsi" w:cstheme="minorHAnsi"/>
          <w:b/>
          <w:color w:val="auto"/>
          <w:lang w:eastAsia="nl-BE"/>
        </w:rPr>
      </w:pPr>
      <w:r w:rsidRPr="002E6597">
        <w:rPr>
          <w:rFonts w:asciiTheme="minorHAnsi" w:eastAsia="Times New Roman" w:hAnsiTheme="minorHAnsi" w:cstheme="minorHAnsi"/>
          <w:color w:val="auto"/>
          <w:lang w:eastAsia="nl-BE"/>
        </w:rPr>
        <w:t>De school is een partner die met ons samenwerkt om de verplichte systematische contacten te organiseren. Om ouders en leerlingen uit te nodigen maken we gebruik van de gegevens die de scholen aan ons bezorgen. Deze gegevens zijn naam – voornaam – geboortedatum van de leerlingen die op onderzoek komen. Voor het 1</w:t>
      </w:r>
      <w:r w:rsidRPr="002E6597">
        <w:rPr>
          <w:rFonts w:asciiTheme="minorHAnsi" w:eastAsia="Times New Roman" w:hAnsiTheme="minorHAnsi" w:cstheme="minorHAnsi"/>
          <w:color w:val="auto"/>
          <w:vertAlign w:val="superscript"/>
          <w:lang w:eastAsia="nl-BE"/>
        </w:rPr>
        <w:t>ste</w:t>
      </w:r>
      <w:r w:rsidRPr="002E6597">
        <w:rPr>
          <w:rFonts w:asciiTheme="minorHAnsi" w:eastAsia="Times New Roman" w:hAnsiTheme="minorHAnsi" w:cstheme="minorHAnsi"/>
          <w:color w:val="auto"/>
          <w:lang w:eastAsia="nl-BE"/>
        </w:rPr>
        <w:t xml:space="preserve"> kleutercontact en voor de anderstalige nieuwkomers komen daar de e-mail adressen en de gsm nummers van de ouders bij. De gegevens die op deze manier systematisch worden opgevraagd, dienen enkel om jullie te contacteren. Er wordt geen andere boodschap verspreid en de gegevens worden niet doorgegeven aan derde partijen, zonder dat de ouders of handelingsbekwame leerlingen hiervoor toestemming hebben gegeven.</w:t>
      </w:r>
    </w:p>
    <w:p w14:paraId="041BBB99" w14:textId="77777777" w:rsidR="0023037A" w:rsidRPr="002E6597" w:rsidRDefault="0023037A" w:rsidP="0035720E">
      <w:pPr>
        <w:pStyle w:val="Kop4"/>
        <w:numPr>
          <w:ilvl w:val="0"/>
          <w:numId w:val="0"/>
        </w:numPr>
        <w:jc w:val="both"/>
        <w:rPr>
          <w:rFonts w:asciiTheme="minorHAnsi" w:eastAsia="Times New Roman" w:hAnsiTheme="minorHAnsi" w:cstheme="minorHAnsi"/>
          <w:b/>
          <w:color w:val="auto"/>
          <w:lang w:eastAsia="nl-BE"/>
        </w:rPr>
      </w:pPr>
      <w:r w:rsidRPr="002E6597">
        <w:rPr>
          <w:rFonts w:asciiTheme="minorHAnsi" w:eastAsia="Times New Roman" w:hAnsiTheme="minorHAnsi" w:cstheme="minorHAnsi"/>
          <w:color w:val="auto"/>
          <w:lang w:eastAsia="nl-BE"/>
        </w:rPr>
        <w:t xml:space="preserve">Tijdens het systematisch contact zorgen we ervoor dat de kinderen en jongeren elkaar niet kruisen in ondergoed en dat er geen gesprekken gehoord kunnen worden die vertrouwelijk zijn. </w:t>
      </w:r>
    </w:p>
    <w:p w14:paraId="71F684E8" w14:textId="154F7686" w:rsidR="00E2327C" w:rsidRPr="002E6597" w:rsidRDefault="00E2327C" w:rsidP="00E2327C">
      <w:pPr>
        <w:suppressAutoHyphens w:val="0"/>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w:t>
      </w:r>
    </w:p>
    <w:p w14:paraId="1DEC9823" w14:textId="01FA14A4" w:rsidR="00B5195B" w:rsidRPr="002E6597" w:rsidRDefault="00A11E63" w:rsidP="00E2327C">
      <w:pPr>
        <w:suppressAutoHyphens w:val="0"/>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eastAsia="nl-NL"/>
        </w:rPr>
        <w:t xml:space="preserve">Het CLB werkt </w:t>
      </w:r>
      <w:proofErr w:type="spellStart"/>
      <w:r w:rsidRPr="002E6597">
        <w:rPr>
          <w:rFonts w:asciiTheme="minorHAnsi" w:hAnsiTheme="minorHAnsi" w:cstheme="minorHAnsi"/>
          <w:b/>
          <w:color w:val="3B3838" w:themeColor="background2" w:themeShade="40"/>
          <w:lang w:val="nl-NL" w:eastAsia="nl-NL"/>
        </w:rPr>
        <w:t>vraaggestuurd</w:t>
      </w:r>
      <w:proofErr w:type="spellEnd"/>
      <w:r w:rsidR="0045487F" w:rsidRPr="002E6597">
        <w:rPr>
          <w:rFonts w:asciiTheme="minorHAnsi" w:hAnsiTheme="minorHAnsi" w:cstheme="minorHAnsi"/>
          <w:color w:val="3B3838" w:themeColor="background2" w:themeShade="40"/>
          <w:lang w:val="nl-NL" w:eastAsia="nl-NL"/>
        </w:rPr>
        <w:t>. Het</w:t>
      </w:r>
      <w:r w:rsidRPr="002E6597">
        <w:rPr>
          <w:rFonts w:asciiTheme="minorHAnsi" w:hAnsiTheme="minorHAnsi" w:cstheme="minorHAnsi"/>
          <w:color w:val="3B3838" w:themeColor="background2" w:themeShade="40"/>
          <w:lang w:val="nl-NL" w:eastAsia="nl-NL"/>
        </w:rPr>
        <w:t xml:space="preserve"> </w:t>
      </w:r>
      <w:r w:rsidR="0045487F" w:rsidRPr="002E6597">
        <w:rPr>
          <w:rFonts w:asciiTheme="minorHAnsi" w:hAnsiTheme="minorHAnsi" w:cstheme="minorHAnsi"/>
          <w:color w:val="3B3838" w:themeColor="background2" w:themeShade="40"/>
          <w:lang w:val="nl-NL" w:eastAsia="nl-NL"/>
        </w:rPr>
        <w:t>vertrekt</w:t>
      </w:r>
      <w:r w:rsidRPr="002E6597">
        <w:rPr>
          <w:rFonts w:asciiTheme="minorHAnsi" w:hAnsiTheme="minorHAnsi" w:cstheme="minorHAnsi"/>
          <w:color w:val="3B3838" w:themeColor="background2" w:themeShade="40"/>
          <w:lang w:val="nl-NL" w:eastAsia="nl-NL"/>
        </w:rPr>
        <w:t xml:space="preserve"> </w:t>
      </w:r>
      <w:r w:rsidR="003F6A85" w:rsidRPr="002E6597">
        <w:rPr>
          <w:rFonts w:asciiTheme="minorHAnsi" w:hAnsiTheme="minorHAnsi" w:cstheme="minorHAnsi"/>
          <w:color w:val="3B3838" w:themeColor="background2" w:themeShade="40"/>
          <w:lang w:val="nl-NL" w:eastAsia="nl-NL"/>
        </w:rPr>
        <w:t>vanuit</w:t>
      </w:r>
      <w:r w:rsidRPr="002E6597">
        <w:rPr>
          <w:rFonts w:asciiTheme="minorHAnsi" w:hAnsiTheme="minorHAnsi" w:cstheme="minorHAnsi"/>
          <w:color w:val="3B3838" w:themeColor="background2" w:themeShade="40"/>
          <w:lang w:val="nl-NL" w:eastAsia="nl-NL"/>
        </w:rPr>
        <w:t xml:space="preserve"> vastgestelde noden, vragen van de leerling, de ouders of de school. </w:t>
      </w:r>
      <w:r w:rsidR="00B5195B" w:rsidRPr="002E6597">
        <w:rPr>
          <w:rFonts w:asciiTheme="minorHAnsi" w:hAnsiTheme="minorHAnsi" w:cstheme="minorHAnsi"/>
          <w:color w:val="3B3838" w:themeColor="background2" w:themeShade="40"/>
          <w:lang w:eastAsia="nl-NL"/>
        </w:rPr>
        <w:t>Je kunt rechtstreeks contact opnemen met het CLB om hulp te vragen. Het CLB werkt gratis en discreet.</w:t>
      </w:r>
    </w:p>
    <w:p w14:paraId="3767DA8F" w14:textId="2BEF7F1F" w:rsidR="00A11E63" w:rsidRPr="002E6597" w:rsidRDefault="00A11E63" w:rsidP="00E6130E">
      <w:pPr>
        <w:ind w:right="-144"/>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Als wij aan het CLB vragen om een leerling te begeleiden, </w:t>
      </w:r>
      <w:r w:rsidR="00111FF0" w:rsidRPr="002E6597">
        <w:rPr>
          <w:rFonts w:asciiTheme="minorHAnsi" w:eastAsia="Times New Roman" w:hAnsiTheme="minorHAnsi" w:cstheme="minorHAnsi"/>
          <w:color w:val="3B3838" w:themeColor="background2" w:themeShade="40"/>
          <w:lang w:val="nl-NL" w:eastAsia="nl-NL"/>
        </w:rPr>
        <w:t>dan doet</w:t>
      </w:r>
      <w:r w:rsidRPr="002E6597">
        <w:rPr>
          <w:rFonts w:asciiTheme="minorHAnsi" w:eastAsia="Times New Roman" w:hAnsiTheme="minorHAnsi" w:cstheme="minorHAnsi"/>
          <w:color w:val="3B3838" w:themeColor="background2" w:themeShade="40"/>
          <w:lang w:val="nl-NL" w:eastAsia="nl-NL"/>
        </w:rPr>
        <w:t xml:space="preserve"> het CLB een begeleidingsvoorstel naar je kind. Het CLB zet de begeleiding </w:t>
      </w:r>
      <w:r w:rsidR="001F2206" w:rsidRPr="002E6597">
        <w:rPr>
          <w:rFonts w:asciiTheme="minorHAnsi" w:eastAsia="Times New Roman" w:hAnsiTheme="minorHAnsi" w:cstheme="minorHAnsi"/>
          <w:color w:val="3B3838" w:themeColor="background2" w:themeShade="40"/>
          <w:lang w:val="nl-NL" w:eastAsia="nl-NL"/>
        </w:rPr>
        <w:t>enkel</w:t>
      </w:r>
      <w:r w:rsidRPr="002E6597">
        <w:rPr>
          <w:rFonts w:asciiTheme="minorHAnsi" w:eastAsia="Times New Roman" w:hAnsiTheme="minorHAnsi" w:cstheme="minorHAnsi"/>
          <w:color w:val="3B3838" w:themeColor="background2" w:themeShade="40"/>
          <w:lang w:val="nl-NL" w:eastAsia="nl-NL"/>
        </w:rPr>
        <w:t xml:space="preserve"> voort als jullie </w:t>
      </w:r>
      <w:r w:rsidR="00FE1009" w:rsidRPr="002E6597">
        <w:rPr>
          <w:rFonts w:asciiTheme="minorHAnsi" w:eastAsia="Times New Roman" w:hAnsiTheme="minorHAnsi" w:cstheme="minorHAnsi"/>
          <w:color w:val="3B3838" w:themeColor="background2" w:themeShade="40"/>
          <w:lang w:val="nl-NL" w:eastAsia="nl-NL"/>
        </w:rPr>
        <w:t>daarmee</w:t>
      </w:r>
      <w:r w:rsidRPr="002E6597">
        <w:rPr>
          <w:rFonts w:asciiTheme="minorHAnsi" w:eastAsia="Times New Roman" w:hAnsiTheme="minorHAnsi" w:cstheme="minorHAnsi"/>
          <w:color w:val="3B3838" w:themeColor="background2" w:themeShade="40"/>
          <w:lang w:val="nl-NL" w:eastAsia="nl-NL"/>
        </w:rPr>
        <w:t xml:space="preserve"> instemmen. Een minderjarige leerling kan zelf instemmen als hij voor zichzelf kan inschatten wat goed voor hem is (= bekwame leerling). Vanaf de leeftijd van 12 jaar vermoedt de regelgever dat een kind zelfstandig </w:t>
      </w:r>
      <w:r w:rsidR="007858FD" w:rsidRPr="002E6597">
        <w:rPr>
          <w:rFonts w:asciiTheme="minorHAnsi" w:eastAsia="Times New Roman" w:hAnsiTheme="minorHAnsi" w:cstheme="minorHAnsi"/>
          <w:color w:val="3B3838" w:themeColor="background2" w:themeShade="40"/>
          <w:lang w:val="nl-NL" w:eastAsia="nl-NL"/>
        </w:rPr>
        <w:t>kan</w:t>
      </w:r>
      <w:r w:rsidRPr="002E6597">
        <w:rPr>
          <w:rFonts w:asciiTheme="minorHAnsi" w:eastAsia="Times New Roman" w:hAnsiTheme="minorHAnsi" w:cstheme="minorHAnsi"/>
          <w:color w:val="3B3838" w:themeColor="background2" w:themeShade="40"/>
          <w:lang w:val="nl-NL" w:eastAsia="nl-NL"/>
        </w:rPr>
        <w:t xml:space="preserve"> beslissen </w:t>
      </w:r>
      <w:r w:rsidR="00AC3A60" w:rsidRPr="002E6597">
        <w:rPr>
          <w:rFonts w:asciiTheme="minorHAnsi" w:eastAsia="Times New Roman" w:hAnsiTheme="minorHAnsi" w:cstheme="minorHAnsi"/>
          <w:color w:val="3B3838" w:themeColor="background2" w:themeShade="40"/>
          <w:lang w:val="nl-NL" w:eastAsia="nl-NL"/>
        </w:rPr>
        <w:t>om</w:t>
      </w:r>
      <w:r w:rsidRPr="002E6597" w:rsidDel="00AC3A60">
        <w:rPr>
          <w:rFonts w:asciiTheme="minorHAnsi" w:eastAsia="Times New Roman" w:hAnsiTheme="minorHAnsi" w:cstheme="minorHAnsi"/>
          <w:color w:val="3B3838" w:themeColor="background2" w:themeShade="40"/>
          <w:lang w:val="nl-NL" w:eastAsia="nl-NL"/>
        </w:rPr>
        <w:t xml:space="preserve"> </w:t>
      </w:r>
      <w:r w:rsidRPr="002E6597">
        <w:rPr>
          <w:rFonts w:asciiTheme="minorHAnsi" w:eastAsia="Times New Roman" w:hAnsiTheme="minorHAnsi" w:cstheme="minorHAnsi"/>
          <w:color w:val="3B3838" w:themeColor="background2" w:themeShade="40"/>
          <w:lang w:val="nl-NL" w:eastAsia="nl-NL"/>
        </w:rPr>
        <w:t>in</w:t>
      </w:r>
      <w:r w:rsidR="00AC3A60" w:rsidRPr="002E6597">
        <w:rPr>
          <w:rFonts w:asciiTheme="minorHAnsi" w:eastAsia="Times New Roman" w:hAnsiTheme="minorHAnsi" w:cstheme="minorHAnsi"/>
          <w:color w:val="3B3838" w:themeColor="background2" w:themeShade="40"/>
          <w:lang w:val="nl-NL" w:eastAsia="nl-NL"/>
        </w:rPr>
        <w:t xml:space="preserve"> te </w:t>
      </w:r>
      <w:r w:rsidRPr="002E6597">
        <w:rPr>
          <w:rFonts w:asciiTheme="minorHAnsi" w:eastAsia="Times New Roman" w:hAnsiTheme="minorHAnsi" w:cstheme="minorHAnsi"/>
          <w:color w:val="3B3838" w:themeColor="background2" w:themeShade="40"/>
          <w:lang w:val="nl-NL" w:eastAsia="nl-NL"/>
        </w:rPr>
        <w:t>stemmen met de CLB-begeleiding.</w:t>
      </w:r>
    </w:p>
    <w:p w14:paraId="69E11D51" w14:textId="77777777" w:rsidR="0054293A" w:rsidRPr="002E6597" w:rsidRDefault="00A11E63" w:rsidP="004413E2">
      <w:pPr>
        <w:ind w:right="-286"/>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Wij </w:t>
      </w:r>
      <w:r w:rsidR="0054293A" w:rsidRPr="002E6597">
        <w:rPr>
          <w:rFonts w:asciiTheme="minorHAnsi" w:eastAsia="Times New Roman" w:hAnsiTheme="minorHAnsi" w:cstheme="minorHAnsi"/>
          <w:color w:val="3B3838" w:themeColor="background2" w:themeShade="40"/>
          <w:lang w:val="nl-NL" w:eastAsia="nl-NL"/>
        </w:rPr>
        <w:t xml:space="preserve">als school </w:t>
      </w:r>
      <w:r w:rsidRPr="002E6597">
        <w:rPr>
          <w:rFonts w:asciiTheme="minorHAnsi" w:eastAsia="Times New Roman" w:hAnsiTheme="minorHAnsi" w:cstheme="minorHAnsi"/>
          <w:color w:val="3B3838" w:themeColor="background2" w:themeShade="40"/>
          <w:lang w:val="nl-NL" w:eastAsia="nl-NL"/>
        </w:rPr>
        <w:t xml:space="preserve">hebben recht op begeleiding door het CLB. Het CLB </w:t>
      </w:r>
      <w:r w:rsidR="0054293A" w:rsidRPr="002E6597">
        <w:rPr>
          <w:rFonts w:asciiTheme="minorHAnsi" w:eastAsia="Times New Roman" w:hAnsiTheme="minorHAnsi" w:cstheme="minorHAnsi"/>
          <w:color w:val="3B3838" w:themeColor="background2" w:themeShade="40"/>
          <w:lang w:val="nl-NL" w:eastAsia="nl-NL"/>
        </w:rPr>
        <w:t>begeleidt ons door:</w:t>
      </w:r>
    </w:p>
    <w:p w14:paraId="09D12DF2" w14:textId="248D2FAA" w:rsidR="00FD75DB" w:rsidRPr="002E6597" w:rsidRDefault="00A11E63" w:rsidP="005B4277">
      <w:pPr>
        <w:pStyle w:val="Lijstalinea"/>
        <w:numPr>
          <w:ilvl w:val="0"/>
          <w:numId w:val="12"/>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bepaalde problemen of onregelmatigheden in het beleid van de school </w:t>
      </w:r>
      <w:r w:rsidR="00FD75DB" w:rsidRPr="002E6597">
        <w:rPr>
          <w:rFonts w:asciiTheme="minorHAnsi" w:hAnsiTheme="minorHAnsi" w:cstheme="minorHAnsi"/>
          <w:color w:val="3B3838" w:themeColor="background2" w:themeShade="40"/>
          <w:lang w:val="nl-NL" w:eastAsia="nl-NL"/>
        </w:rPr>
        <w:t xml:space="preserve">te </w:t>
      </w:r>
      <w:r w:rsidRPr="002E6597">
        <w:rPr>
          <w:rFonts w:asciiTheme="minorHAnsi" w:hAnsiTheme="minorHAnsi" w:cstheme="minorHAnsi"/>
          <w:color w:val="3B3838" w:themeColor="background2" w:themeShade="40"/>
          <w:lang w:val="nl-NL" w:eastAsia="nl-NL"/>
        </w:rPr>
        <w:t>signaleren</w:t>
      </w:r>
      <w:r w:rsidR="006B21EA" w:rsidRPr="002E6597">
        <w:rPr>
          <w:rFonts w:asciiTheme="minorHAnsi" w:hAnsiTheme="minorHAnsi" w:cstheme="minorHAnsi"/>
          <w:color w:val="3B3838" w:themeColor="background2" w:themeShade="40"/>
          <w:lang w:val="nl-NL" w:eastAsia="nl-NL"/>
        </w:rPr>
        <w:t>;</w:t>
      </w:r>
    </w:p>
    <w:p w14:paraId="369C9298" w14:textId="227F8BDA" w:rsidR="00FD75DB" w:rsidRPr="002E6597" w:rsidRDefault="00A11E63" w:rsidP="005B4277">
      <w:pPr>
        <w:pStyle w:val="Lijstalinea"/>
        <w:numPr>
          <w:ilvl w:val="0"/>
          <w:numId w:val="12"/>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ons op de hoogte </w:t>
      </w:r>
      <w:r w:rsidR="00FD75DB" w:rsidRPr="002E6597">
        <w:rPr>
          <w:rFonts w:asciiTheme="minorHAnsi" w:hAnsiTheme="minorHAnsi" w:cstheme="minorHAnsi"/>
          <w:color w:val="3B3838" w:themeColor="background2" w:themeShade="40"/>
          <w:lang w:val="nl-NL" w:eastAsia="nl-NL"/>
        </w:rPr>
        <w:t xml:space="preserve">te </w:t>
      </w:r>
      <w:r w:rsidRPr="002E6597">
        <w:rPr>
          <w:rFonts w:asciiTheme="minorHAnsi" w:hAnsiTheme="minorHAnsi" w:cstheme="minorHAnsi"/>
          <w:color w:val="3B3838" w:themeColor="background2" w:themeShade="40"/>
          <w:lang w:val="nl-NL" w:eastAsia="nl-NL"/>
        </w:rPr>
        <w:t>brengen van bepaalde behoeften van leerlingen</w:t>
      </w:r>
      <w:r w:rsidR="006B21EA" w:rsidRPr="002E6597">
        <w:rPr>
          <w:rFonts w:asciiTheme="minorHAnsi" w:hAnsiTheme="minorHAnsi" w:cstheme="minorHAnsi"/>
          <w:color w:val="3B3838" w:themeColor="background2" w:themeShade="40"/>
          <w:lang w:val="nl-NL" w:eastAsia="nl-NL"/>
        </w:rPr>
        <w:t>;</w:t>
      </w:r>
    </w:p>
    <w:p w14:paraId="26386124" w14:textId="1CA2F4B8" w:rsidR="00A11E63" w:rsidRPr="002E6597" w:rsidRDefault="00A11E63" w:rsidP="005B4277">
      <w:pPr>
        <w:pStyle w:val="Lijstalinea"/>
        <w:numPr>
          <w:ilvl w:val="0"/>
          <w:numId w:val="12"/>
        </w:numPr>
        <w:ind w:left="357" w:right="-284" w:hanging="357"/>
        <w:rPr>
          <w:rFonts w:asciiTheme="minorHAnsi" w:hAnsiTheme="minorHAnsi" w:cstheme="minorHAnsi"/>
          <w:color w:val="3B3838" w:themeColor="background2" w:themeShade="40"/>
          <w:lang w:val="nl-NL" w:eastAsia="nl-NL"/>
        </w:rPr>
      </w:pPr>
      <w:r w:rsidRPr="002E6597">
        <w:rPr>
          <w:rFonts w:asciiTheme="minorHAnsi" w:hAnsiTheme="minorHAnsi" w:cstheme="minorHAnsi"/>
          <w:color w:val="3B3838" w:themeColor="background2" w:themeShade="40"/>
          <w:lang w:val="nl-NL" w:eastAsia="nl-NL"/>
        </w:rPr>
        <w:t xml:space="preserve">ons versterking aan </w:t>
      </w:r>
      <w:r w:rsidR="00FD75DB" w:rsidRPr="002E6597">
        <w:rPr>
          <w:rFonts w:asciiTheme="minorHAnsi" w:hAnsiTheme="minorHAnsi" w:cstheme="minorHAnsi"/>
          <w:color w:val="3B3838" w:themeColor="background2" w:themeShade="40"/>
          <w:lang w:val="nl-NL" w:eastAsia="nl-NL"/>
        </w:rPr>
        <w:t>te bieden</w:t>
      </w:r>
      <w:r w:rsidRPr="002E6597">
        <w:rPr>
          <w:rFonts w:asciiTheme="minorHAnsi" w:hAnsiTheme="minorHAnsi" w:cstheme="minorHAnsi"/>
          <w:color w:val="3B3838" w:themeColor="background2" w:themeShade="40"/>
          <w:lang w:val="nl-NL" w:eastAsia="nl-NL"/>
        </w:rPr>
        <w:t xml:space="preserve"> bij problemen van individuele leerlingen of een groep leerlingen.</w:t>
      </w:r>
    </w:p>
    <w:p w14:paraId="5BF3569A" w14:textId="053BEB53"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Wij wisselen op contactmomenten enkel die gegevens uit die nodig zijn voor de begeleiding op school. </w:t>
      </w:r>
      <w:r w:rsidR="00A41CB4" w:rsidRPr="002E6597">
        <w:rPr>
          <w:rFonts w:asciiTheme="minorHAnsi" w:eastAsia="Times New Roman" w:hAnsiTheme="minorHAnsi" w:cstheme="minorHAnsi"/>
          <w:color w:val="3B3838" w:themeColor="background2" w:themeShade="40"/>
          <w:lang w:val="nl-NL" w:eastAsia="nl-NL"/>
        </w:rPr>
        <w:t>Je geeft</w:t>
      </w:r>
      <w:r w:rsidRPr="002E6597">
        <w:rPr>
          <w:rFonts w:asciiTheme="minorHAnsi" w:eastAsia="Times New Roman" w:hAnsiTheme="minorHAnsi" w:cstheme="minorHAnsi"/>
          <w:color w:val="3B3838" w:themeColor="background2" w:themeShade="40"/>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sidRPr="002E6597">
        <w:rPr>
          <w:rFonts w:asciiTheme="minorHAnsi" w:eastAsia="Times New Roman" w:hAnsiTheme="minorHAnsi" w:cstheme="minorHAnsi"/>
          <w:color w:val="3B3838" w:themeColor="background2" w:themeShade="40"/>
          <w:lang w:val="nl-NL" w:eastAsia="nl-NL"/>
        </w:rPr>
        <w:t>kun</w:t>
      </w:r>
      <w:r w:rsidRPr="002E6597">
        <w:rPr>
          <w:rFonts w:asciiTheme="minorHAnsi" w:eastAsia="Times New Roman" w:hAnsiTheme="minorHAnsi" w:cstheme="minorHAnsi"/>
          <w:color w:val="3B3838" w:themeColor="background2" w:themeShade="40"/>
          <w:lang w:val="nl-NL" w:eastAsia="nl-NL"/>
        </w:rPr>
        <w:t xml:space="preserve"> je contact opnemen met het CLB waarmee wij samenwerken.</w:t>
      </w:r>
    </w:p>
    <w:p w14:paraId="214E3873" w14:textId="366BB1DA"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Het CLB maakt voor elke leerling </w:t>
      </w:r>
      <w:r w:rsidR="003272BD" w:rsidRPr="002E6597">
        <w:rPr>
          <w:rFonts w:asciiTheme="minorHAnsi" w:eastAsia="Times New Roman" w:hAnsiTheme="minorHAnsi" w:cstheme="minorHAnsi"/>
          <w:color w:val="3B3838" w:themeColor="background2" w:themeShade="40"/>
          <w:lang w:val="nl-NL" w:eastAsia="nl-NL"/>
        </w:rPr>
        <w:t>een</w:t>
      </w:r>
      <w:r w:rsidRPr="002E6597">
        <w:rPr>
          <w:rFonts w:asciiTheme="minorHAnsi" w:eastAsia="Times New Roman" w:hAnsiTheme="minorHAnsi" w:cstheme="minorHAnsi"/>
          <w:color w:val="3B3838" w:themeColor="background2" w:themeShade="40"/>
          <w:lang w:val="nl-NL" w:eastAsia="nl-NL"/>
        </w:rPr>
        <w:t xml:space="preserve"> multidisciplinair dossier (= CLB-dossier) aan van zodra een leerling een eerste keer is ingeschreven in een school. Als je kind van een school komt die samenwerkt met een ander CLB, zal het CLB-dossier 10 werkdagen na de inschrijving bezorgd worden aan</w:t>
      </w:r>
      <w:r w:rsidR="00951525" w:rsidRPr="002E6597">
        <w:rPr>
          <w:rFonts w:asciiTheme="minorHAnsi" w:eastAsia="Times New Roman" w:hAnsiTheme="minorHAnsi" w:cstheme="minorHAnsi"/>
          <w:color w:val="3B3838" w:themeColor="background2" w:themeShade="40"/>
          <w:lang w:val="nl-NL" w:eastAsia="nl-NL"/>
        </w:rPr>
        <w:t xml:space="preserve"> </w:t>
      </w:r>
      <w:sdt>
        <w:sdtPr>
          <w:rPr>
            <w:rFonts w:asciiTheme="minorHAnsi" w:eastAsia="Times New Roman" w:hAnsiTheme="minorHAnsi" w:cstheme="minorHAnsi"/>
            <w:color w:val="3B3838" w:themeColor="background2" w:themeShade="40"/>
            <w:lang w:val="nl-NL" w:eastAsia="nl-NL"/>
          </w:rPr>
          <w:alias w:val="Geef hier de naam van het CLB"/>
          <w:tag w:val="Geef hier de naam van het CLB"/>
          <w:id w:val="1590967899"/>
          <w:placeholder>
            <w:docPart w:val="4251DE29229E43C9B0AD2A533D7514C2"/>
          </w:placeholder>
          <w15:color w:val="A8AF37"/>
        </w:sdtPr>
        <w:sdtContent>
          <w:r w:rsidR="00993BC6" w:rsidRPr="002E6597">
            <w:rPr>
              <w:rFonts w:asciiTheme="minorHAnsi" w:eastAsia="Times New Roman" w:hAnsiTheme="minorHAnsi" w:cstheme="minorHAnsi"/>
              <w:color w:val="3B3838" w:themeColor="background2" w:themeShade="40"/>
              <w:lang w:val="nl-NL" w:eastAsia="nl-NL"/>
            </w:rPr>
            <w:t>de zorgcoördinator</w:t>
          </w:r>
        </w:sdtContent>
      </w:sdt>
      <w:r w:rsidRPr="002E6597">
        <w:rPr>
          <w:rFonts w:asciiTheme="minorHAnsi" w:eastAsia="Times New Roman" w:hAnsiTheme="minorHAnsi" w:cstheme="minorHAnsi"/>
          <w:color w:val="3B3838" w:themeColor="background2" w:themeShade="40"/>
          <w:lang w:val="nl-NL" w:eastAsia="nl-NL"/>
        </w:rPr>
        <w:t xml:space="preserve">. </w:t>
      </w:r>
      <w:r w:rsidR="00032A38" w:rsidRPr="002E6597">
        <w:rPr>
          <w:rFonts w:asciiTheme="minorHAnsi" w:eastAsia="Times New Roman" w:hAnsiTheme="minorHAnsi" w:cstheme="minorHAnsi"/>
          <w:color w:val="3B3838" w:themeColor="background2" w:themeShade="40"/>
          <w:lang w:val="nl-NL" w:eastAsia="nl-NL"/>
        </w:rPr>
        <w:t>Jij hoeft</w:t>
      </w:r>
      <w:r w:rsidRPr="002E6597">
        <w:rPr>
          <w:rFonts w:asciiTheme="minorHAnsi" w:eastAsia="Times New Roman" w:hAnsiTheme="minorHAnsi" w:cstheme="minorHAnsi"/>
          <w:color w:val="3B3838" w:themeColor="background2" w:themeShade="40"/>
          <w:lang w:val="nl-NL" w:eastAsia="nl-NL"/>
        </w:rPr>
        <w:t xml:space="preserve"> daar zelf niets voor te doen. Bij een inschrijving voor een volgend schooljaar wordt het dossier pas na 1 september overgedragen.</w:t>
      </w:r>
    </w:p>
    <w:p w14:paraId="50D859D6" w14:textId="5AA0583D" w:rsidR="00A11E63" w:rsidRPr="002E6597" w:rsidRDefault="00A11E63" w:rsidP="00A11E63">
      <w:pPr>
        <w:rPr>
          <w:rFonts w:asciiTheme="minorHAnsi" w:eastAsia="Times New Roman" w:hAnsiTheme="minorHAnsi" w:cstheme="minorHAnsi"/>
          <w:color w:val="3B3838" w:themeColor="background2" w:themeShade="40"/>
          <w:shd w:val="clear" w:color="auto" w:fill="FFE599" w:themeFill="accent4" w:themeFillTint="66"/>
          <w:lang w:val="nl-NL" w:eastAsia="nl-NL"/>
        </w:rPr>
      </w:pPr>
      <w:r w:rsidRPr="002E6597">
        <w:rPr>
          <w:rFonts w:asciiTheme="minorHAnsi" w:eastAsia="Times New Roman" w:hAnsiTheme="minorHAnsi" w:cstheme="minorHAnsi"/>
          <w:color w:val="3B3838" w:themeColor="background2" w:themeShade="40"/>
          <w:lang w:val="nl-NL" w:eastAsia="nl-NL"/>
        </w:rPr>
        <w:t xml:space="preserve">Als je niet wil dat </w:t>
      </w:r>
      <w:r w:rsidR="00032987" w:rsidRPr="002E6597">
        <w:rPr>
          <w:rFonts w:asciiTheme="minorHAnsi" w:eastAsia="Times New Roman" w:hAnsiTheme="minorHAnsi" w:cstheme="minorHAnsi"/>
          <w:color w:val="3B3838" w:themeColor="background2" w:themeShade="40"/>
          <w:lang w:val="nl-NL" w:eastAsia="nl-NL"/>
        </w:rPr>
        <w:t>het</w:t>
      </w:r>
      <w:r w:rsidRPr="002E6597">
        <w:rPr>
          <w:rFonts w:asciiTheme="minorHAnsi" w:eastAsia="Times New Roman" w:hAnsiTheme="minorHAnsi" w:cstheme="minorHAnsi"/>
          <w:color w:val="3B3838" w:themeColor="background2" w:themeShade="40"/>
          <w:lang w:val="nl-NL" w:eastAsia="nl-NL"/>
        </w:rPr>
        <w:t xml:space="preserve"> dossier </w:t>
      </w:r>
      <w:r w:rsidR="00032987" w:rsidRPr="002E6597">
        <w:rPr>
          <w:rFonts w:asciiTheme="minorHAnsi" w:eastAsia="Times New Roman" w:hAnsiTheme="minorHAnsi" w:cstheme="minorHAnsi"/>
          <w:color w:val="3B3838" w:themeColor="background2" w:themeShade="40"/>
          <w:lang w:val="nl-NL" w:eastAsia="nl-NL"/>
        </w:rPr>
        <w:t xml:space="preserve">van </w:t>
      </w:r>
      <w:r w:rsidRPr="002E6597">
        <w:rPr>
          <w:rFonts w:asciiTheme="minorHAnsi" w:eastAsia="Times New Roman" w:hAnsiTheme="minorHAnsi" w:cstheme="minorHAnsi"/>
          <w:color w:val="3B3838" w:themeColor="background2" w:themeShade="40"/>
          <w:lang w:val="nl-NL" w:eastAsia="nl-NL"/>
        </w:rPr>
        <w:t xml:space="preserve">je </w:t>
      </w:r>
      <w:r w:rsidR="00032987" w:rsidRPr="002E6597">
        <w:rPr>
          <w:rFonts w:asciiTheme="minorHAnsi" w:eastAsia="Times New Roman" w:hAnsiTheme="minorHAnsi" w:cstheme="minorHAnsi"/>
          <w:color w:val="3B3838" w:themeColor="background2" w:themeShade="40"/>
          <w:lang w:val="nl-NL" w:eastAsia="nl-NL"/>
        </w:rPr>
        <w:t>kind</w:t>
      </w:r>
      <w:r w:rsidRPr="002E6597">
        <w:rPr>
          <w:rFonts w:asciiTheme="minorHAnsi" w:eastAsia="Times New Roman" w:hAnsiTheme="minorHAnsi" w:cstheme="minorHAnsi"/>
          <w:color w:val="3B3838" w:themeColor="background2" w:themeShade="40"/>
          <w:lang w:val="nl-NL" w:eastAsia="nl-NL"/>
        </w:rPr>
        <w:t xml:space="preserve"> wordt overgedragen, moet je dat binnen een termijn van 10 werkdagen na de inschrijving schriftelijk laten weten aan je vorige CLB. Je kan het adres van dat CLB bekomen bij de hoofdzetel van de CLB of in één van de vestigingen van </w:t>
      </w:r>
      <w:r w:rsidR="00303706" w:rsidRPr="002E6597">
        <w:rPr>
          <w:rFonts w:asciiTheme="minorHAnsi" w:eastAsia="Times New Roman" w:hAnsiTheme="minorHAnsi" w:cstheme="minorHAnsi"/>
          <w:color w:val="3B3838" w:themeColor="background2" w:themeShade="40"/>
          <w:lang w:val="nl-NL" w:eastAsia="nl-NL"/>
        </w:rPr>
        <w:t>VCLB Limburg</w:t>
      </w:r>
      <w:r w:rsidRPr="002E6597">
        <w:rPr>
          <w:rFonts w:asciiTheme="minorHAnsi" w:eastAsia="Times New Roman" w:hAnsiTheme="minorHAnsi" w:cstheme="minorHAnsi"/>
          <w:color w:val="3B3838" w:themeColor="background2" w:themeShade="40"/>
          <w:lang w:val="nl-NL" w:eastAsia="nl-NL"/>
        </w:rPr>
        <w:t>.</w:t>
      </w:r>
    </w:p>
    <w:p w14:paraId="4E00B9DF" w14:textId="085801BF" w:rsidR="00932840" w:rsidRPr="002E6597" w:rsidRDefault="00932840" w:rsidP="00932840">
      <w:pPr>
        <w:rPr>
          <w:rFonts w:asciiTheme="minorHAnsi" w:eastAsia="Times New Roman" w:hAnsiTheme="minorHAnsi" w:cstheme="minorHAnsi"/>
          <w:lang w:val="nl-NL" w:eastAsia="nl-NL"/>
        </w:rPr>
      </w:pPr>
      <w:r w:rsidRPr="002E6597">
        <w:rPr>
          <w:rFonts w:asciiTheme="minorHAnsi" w:eastAsia="Times New Roman" w:hAnsiTheme="minorHAnsi" w:cstheme="minorHAnsi"/>
          <w:lang w:val="nl-NL" w:eastAsia="nl-NL"/>
        </w:rPr>
        <w:t xml:space="preserve">Je kunt je echter niet verzetten tegen het overdragen van identificatiegegevens en gegevens in het kader van de verplichte begeleiding van leerlingen met leerplichtproblemen en gegevens in het kader van de </w:t>
      </w:r>
      <w:r w:rsidRPr="002E6597">
        <w:rPr>
          <w:rFonts w:asciiTheme="minorHAnsi" w:eastAsia="Times New Roman" w:hAnsiTheme="minorHAnsi" w:cstheme="minorHAnsi"/>
          <w:lang w:val="nl-NL" w:eastAsia="nl-NL"/>
        </w:rPr>
        <w:lastRenderedPageBreak/>
        <w:t>systematische contacten. Ook tegen de overdracht van een GC-verslag of IAC-verslag kun je je niet verzetten. In principe worden GC-verslagen en IAC-verslagen bijgehouden in IRIS-CLB online.</w:t>
      </w:r>
    </w:p>
    <w:p w14:paraId="16FB3A37" w14:textId="5B4B85E4" w:rsidR="00A11E63" w:rsidRPr="002E6597" w:rsidRDefault="00A11E63" w:rsidP="00A11E63">
      <w:pPr>
        <w:rPr>
          <w:rFonts w:asciiTheme="minorHAnsi" w:eastAsia="Times New Roman" w:hAnsiTheme="minorHAnsi" w:cstheme="minorHAnsi"/>
          <w:color w:val="3B3838" w:themeColor="background2" w:themeShade="40"/>
          <w:lang w:val="nl-NL" w:eastAsia="nl-NL"/>
        </w:rPr>
      </w:pPr>
      <w:r w:rsidRPr="002E6597">
        <w:rPr>
          <w:rFonts w:asciiTheme="minorHAnsi" w:eastAsia="Times New Roman" w:hAnsiTheme="minorHAnsi" w:cstheme="minorHAnsi"/>
          <w:color w:val="3B3838" w:themeColor="background2" w:themeShade="40"/>
          <w:lang w:val="nl-NL" w:eastAsia="nl-NL"/>
        </w:rPr>
        <w:t xml:space="preserve">Je kunt je </w:t>
      </w:r>
      <w:r w:rsidR="00B67895" w:rsidRPr="002E6597">
        <w:rPr>
          <w:rFonts w:asciiTheme="minorHAnsi" w:eastAsia="Times New Roman" w:hAnsiTheme="minorHAnsi" w:cstheme="minorHAnsi"/>
          <w:color w:val="3B3838" w:themeColor="background2" w:themeShade="40"/>
          <w:lang w:val="nl-NL" w:eastAsia="nl-NL"/>
        </w:rPr>
        <w:t>ook</w:t>
      </w:r>
      <w:r w:rsidRPr="002E6597">
        <w:rPr>
          <w:rFonts w:asciiTheme="minorHAnsi" w:eastAsia="Times New Roman" w:hAnsiTheme="minorHAnsi" w:cstheme="minorHAnsi"/>
          <w:color w:val="3B3838" w:themeColor="background2" w:themeShade="40"/>
          <w:lang w:val="nl-NL" w:eastAsia="nl-NL"/>
        </w:rPr>
        <w:t xml:space="preserve"> niet verzetten tegen:</w:t>
      </w:r>
    </w:p>
    <w:p w14:paraId="3EF510CB" w14:textId="4149275F" w:rsidR="00A11E63" w:rsidRPr="002E6597" w:rsidRDefault="00A11E63" w:rsidP="00A11E63">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begeleiding van spijbelgedrag</w:t>
      </w:r>
      <w:r w:rsidR="00552A64" w:rsidRPr="002E6597">
        <w:rPr>
          <w:rFonts w:asciiTheme="minorHAnsi" w:hAnsiTheme="minorHAnsi" w:cstheme="minorHAnsi"/>
          <w:color w:val="3B3838" w:themeColor="background2" w:themeShade="40"/>
          <w:lang w:val="nl-NL"/>
        </w:rPr>
        <w:t>;</w:t>
      </w:r>
    </w:p>
    <w:p w14:paraId="1AF8313B" w14:textId="77777777" w:rsidR="00D24CE2" w:rsidRPr="002E6597" w:rsidRDefault="00D24CE2" w:rsidP="00D24CE2">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4AFF83BB" w14:textId="77777777" w:rsidR="004F621D" w:rsidRPr="004F621D" w:rsidRDefault="004F621D" w:rsidP="004F621D">
      <w:pPr>
        <w:pStyle w:val="Opsomming"/>
        <w:rPr>
          <w:rFonts w:asciiTheme="minorHAnsi" w:hAnsiTheme="minorHAnsi" w:cstheme="minorHAnsi"/>
          <w:color w:val="3B3838" w:themeColor="background2" w:themeShade="40"/>
          <w:lang w:val="nl-NL"/>
        </w:rPr>
      </w:pPr>
      <w:r w:rsidRPr="004F621D">
        <w:rPr>
          <w:rFonts w:asciiTheme="minorHAnsi" w:hAnsiTheme="minorHAnsi" w:cstheme="minorHAnsi"/>
          <w:color w:val="3B3838" w:themeColor="background2" w:themeShade="40"/>
          <w:lang w:val="nl-NL"/>
        </w:rPr>
        <w:t>De maatregelen die genomen moeten worden voor een beperkt aantal ziekten die een grote impact kunnen hebben op de omgeving van de persoon die ziek is. Ouders, leerlingen en scholen zijn verplicht om deze maatregelen en adviezen, omschreven in het draaiboek infectieziekten CLB, te volgen. Het doel is de bescherming van de andere leerlingen, het personeel van de school en de ruimere maatschappij.</w:t>
      </w:r>
    </w:p>
    <w:p w14:paraId="1C73585A" w14:textId="77777777" w:rsidR="00D24CE2" w:rsidRPr="002E6597" w:rsidRDefault="00D24CE2" w:rsidP="00D24CE2">
      <w:pPr>
        <w:pStyle w:val="Opsomming"/>
        <w:rPr>
          <w:rFonts w:asciiTheme="minorHAnsi" w:hAnsiTheme="minorHAnsi" w:cstheme="minorHAnsi"/>
          <w:color w:val="3B3838" w:themeColor="background2" w:themeShade="40"/>
          <w:lang w:val="nl-NL"/>
        </w:rPr>
      </w:pPr>
      <w:r w:rsidRPr="002E6597">
        <w:rPr>
          <w:rFonts w:asciiTheme="minorHAnsi" w:hAnsiTheme="minorHAnsi" w:cstheme="minorHAnsi"/>
          <w:color w:val="3B3838" w:themeColor="background2" w:themeShade="40"/>
          <w:lang w:val="nl-NL"/>
        </w:rPr>
        <w:t>De hogervermelde signaalfunctie en de ondersteuning van het CLB aan de leraren op school bij problemen van individuele leerlingen of een groep leerlingen.</w:t>
      </w:r>
    </w:p>
    <w:p w14:paraId="101148B1" w14:textId="77777777" w:rsidR="00D24CE2" w:rsidRPr="002E6597" w:rsidRDefault="00D24CE2" w:rsidP="00D24CE2">
      <w:pPr>
        <w:rPr>
          <w:rFonts w:asciiTheme="minorHAnsi" w:eastAsia="Times New Roman" w:hAnsiTheme="minorHAnsi" w:cstheme="minorHAnsi"/>
          <w:lang w:val="nl-NL" w:eastAsia="nl-NL"/>
        </w:rPr>
      </w:pPr>
      <w:r w:rsidRPr="002E6597">
        <w:rPr>
          <w:rFonts w:asciiTheme="minorHAnsi" w:eastAsia="Times New Roman" w:hAnsiTheme="minorHAnsi" w:cstheme="minorHAnsi"/>
          <w:lang w:val="nl-NL" w:eastAsia="nl-NL"/>
        </w:rPr>
        <w:t>Het CLB biedt ook een aantal gratis vaccinaties aan. Een ouder en/of een bekwame leerling kan op elk vaccinatiemoment een vaccinatie weigeren. Een eenmalige weigering voor alle vaccinaties in de hele onderwijsloopbaan kun je niet doen.</w:t>
      </w:r>
    </w:p>
    <w:p w14:paraId="7CA1CFA5" w14:textId="77777777" w:rsidR="005B2615" w:rsidRPr="00200489" w:rsidRDefault="005B2615" w:rsidP="005B4277">
      <w:pPr>
        <w:pStyle w:val="Kop3"/>
        <w:rPr>
          <w:rFonts w:asciiTheme="minorHAnsi" w:hAnsiTheme="minorHAnsi" w:cstheme="minorHAnsi"/>
          <w:color w:val="3B3838" w:themeColor="background2" w:themeShade="40"/>
        </w:rPr>
      </w:pPr>
      <w:bookmarkStart w:id="28" w:name="_Ref60913640"/>
      <w:bookmarkStart w:id="29" w:name="_Ref66443293"/>
      <w:r w:rsidRPr="00200489">
        <w:rPr>
          <w:rFonts w:asciiTheme="minorHAnsi" w:hAnsiTheme="minorHAnsi" w:cstheme="minorHAnsi"/>
          <w:color w:val="3B3838" w:themeColor="background2" w:themeShade="40"/>
        </w:rPr>
        <w:t>Leersteuncentrum (LSC)</w:t>
      </w:r>
    </w:p>
    <w:p w14:paraId="66A7F54F"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1369A3A1" w14:textId="4BA9EF92" w:rsidR="00106500" w:rsidRPr="00200489" w:rsidRDefault="00106500" w:rsidP="00106500">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Onze school is aangesloten bij het leersteuncentrum “</w:t>
      </w:r>
      <w:sdt>
        <w:sdtPr>
          <w:rPr>
            <w:rFonts w:asciiTheme="minorHAnsi" w:eastAsia="Times New Roman" w:hAnsiTheme="minorHAnsi" w:cstheme="minorHAnsi"/>
            <w:szCs w:val="24"/>
            <w:lang w:val="nl-NL" w:eastAsia="nl-NL"/>
          </w:rPr>
          <w:alias w:val="Geef hier de naam van het leersteuncentra"/>
          <w:tag w:val="Geef hier de naam van het leersteuncentra"/>
          <w:id w:val="-519544420"/>
        </w:sdtPr>
        <w:sdtContent>
          <w:r w:rsidRPr="00200489">
            <w:rPr>
              <w:rFonts w:asciiTheme="minorHAnsi" w:eastAsia="Times New Roman" w:hAnsiTheme="minorHAnsi" w:cstheme="minorHAnsi"/>
              <w:szCs w:val="24"/>
              <w:lang w:val="nl-NL" w:eastAsia="nl-NL"/>
            </w:rPr>
            <w:t>Leersteuncentrum Limburg vrij”</w:t>
          </w:r>
        </w:sdtContent>
      </w:sdt>
      <w:r w:rsidRPr="00200489">
        <w:rPr>
          <w:rFonts w:asciiTheme="minorHAnsi" w:eastAsia="Times New Roman" w:hAnsiTheme="minorHAnsi" w:cstheme="minorHAnsi"/>
          <w:szCs w:val="24"/>
          <w:lang w:val="nl-NL" w:eastAsia="nl-NL"/>
        </w:rPr>
        <w:t xml:space="preserve">. Dit leersteuncentrum biedt leersteun aan voor type basisaanbod, type 2, type 3, type 9 en </w:t>
      </w:r>
      <w:sdt>
        <w:sdtPr>
          <w:rPr>
            <w:rFonts w:asciiTheme="minorHAnsi" w:eastAsia="Times New Roman" w:hAnsiTheme="minorHAnsi" w:cstheme="minorHAnsi"/>
            <w:szCs w:val="24"/>
            <w:lang w:val="nl-NL" w:eastAsia="nl-NL"/>
          </w:rPr>
          <w:alias w:val="Geef hier de types"/>
          <w:tag w:val="Geef hier de types"/>
          <w:id w:val="-30883606"/>
        </w:sdtPr>
        <w:sdtContent>
          <w:r w:rsidRPr="00200489">
            <w:rPr>
              <w:rFonts w:asciiTheme="minorHAnsi" w:eastAsia="Times New Roman" w:hAnsiTheme="minorHAnsi" w:cstheme="minorHAnsi"/>
              <w:szCs w:val="24"/>
              <w:lang w:val="nl-NL" w:eastAsia="nl-NL"/>
            </w:rPr>
            <w:t>BA</w:t>
          </w:r>
        </w:sdtContent>
      </w:sdt>
      <w:r w:rsidRPr="00200489">
        <w:rPr>
          <w:rFonts w:asciiTheme="minorHAnsi" w:eastAsia="Times New Roman" w:hAnsiTheme="minorHAnsi" w:cstheme="minorHAnsi"/>
          <w:szCs w:val="24"/>
          <w:lang w:val="nl-NL" w:eastAsia="nl-NL"/>
        </w:rPr>
        <w:t xml:space="preserve">. Voor type </w:t>
      </w:r>
      <w:sdt>
        <w:sdtPr>
          <w:rPr>
            <w:rFonts w:asciiTheme="minorHAnsi" w:eastAsia="Times New Roman" w:hAnsiTheme="minorHAnsi" w:cstheme="minorHAnsi"/>
            <w:szCs w:val="24"/>
            <w:lang w:val="nl-NL" w:eastAsia="nl-NL"/>
          </w:rPr>
          <w:alias w:val="Geef hier de types"/>
          <w:tag w:val="Geef hier de types"/>
          <w:id w:val="772205055"/>
        </w:sdtPr>
        <w:sdtContent>
          <w:r w:rsidRPr="00200489">
            <w:rPr>
              <w:rFonts w:asciiTheme="minorHAnsi" w:eastAsia="Times New Roman" w:hAnsiTheme="minorHAnsi" w:cstheme="minorHAnsi"/>
              <w:szCs w:val="24"/>
              <w:lang w:val="nl-NL" w:eastAsia="nl-NL"/>
            </w:rPr>
            <w:t>4, 6 en 7</w:t>
          </w:r>
        </w:sdtContent>
      </w:sdt>
      <w:r w:rsidRPr="00200489">
        <w:rPr>
          <w:rFonts w:asciiTheme="minorHAnsi" w:eastAsia="Times New Roman" w:hAnsiTheme="minorHAnsi" w:cstheme="minorHAnsi"/>
          <w:szCs w:val="24"/>
          <w:lang w:val="nl-NL" w:eastAsia="nl-NL"/>
        </w:rPr>
        <w:t xml:space="preserve"> werkt dit leersteuncentrum structureel samen met het specifiek leersteuncentrum </w:t>
      </w:r>
      <w:sdt>
        <w:sdtPr>
          <w:rPr>
            <w:rFonts w:asciiTheme="minorHAnsi" w:eastAsia="Times New Roman" w:hAnsiTheme="minorHAnsi" w:cstheme="minorHAnsi"/>
            <w:szCs w:val="24"/>
            <w:lang w:val="nl-NL" w:eastAsia="nl-NL"/>
          </w:rPr>
          <w:alias w:val="Geef hier de naam van het specifiek leersteuncentra"/>
          <w:tag w:val="Geef hier de naam van het specifiek leersteuncentra"/>
          <w:id w:val="1451741249"/>
        </w:sdtPr>
        <w:sdtContent>
          <w:r w:rsidRPr="00200489">
            <w:rPr>
              <w:rFonts w:asciiTheme="minorHAnsi" w:eastAsia="Times New Roman" w:hAnsiTheme="minorHAnsi" w:cstheme="minorHAnsi"/>
              <w:szCs w:val="24"/>
              <w:lang w:val="nl-NL" w:eastAsia="nl-NL"/>
            </w:rPr>
            <w:t>“Specifiek leersteuncentrum Limburg vrij” (bestuur Vzw KIDS)</w:t>
          </w:r>
        </w:sdtContent>
      </w:sdt>
      <w:r w:rsidRPr="00200489">
        <w:rPr>
          <w:rFonts w:asciiTheme="minorHAnsi" w:eastAsia="Times New Roman" w:hAnsiTheme="minorHAnsi" w:cstheme="minorHAnsi"/>
          <w:szCs w:val="24"/>
          <w:lang w:val="nl-NL" w:eastAsia="nl-NL"/>
        </w:rPr>
        <w:t>. “Leersteuncentrum Limburg Vrij” kiest voor deze samenwerking.</w:t>
      </w:r>
    </w:p>
    <w:p w14:paraId="05582603"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t>De school kan leersteun aanvragen voor alle leerlingen die beschikken over een GC-verslag of IAC-verslag*. Zo’n verslag wordt opgemaakt door het CLB in overleg met de school en ouders.</w:t>
      </w:r>
    </w:p>
    <w:p w14:paraId="21B6EB6D" w14:textId="77777777" w:rsidR="005B2615" w:rsidRPr="00200489" w:rsidRDefault="005B2615" w:rsidP="00E2327C">
      <w:pPr>
        <w:rPr>
          <w:rFonts w:asciiTheme="minorHAnsi" w:eastAsia="Times New Roman" w:hAnsiTheme="minorHAnsi" w:cstheme="minorHAnsi"/>
          <w:szCs w:val="24"/>
          <w:lang w:val="nl-NL" w:eastAsia="nl-NL"/>
        </w:rPr>
      </w:pPr>
      <w:r w:rsidRPr="00200489">
        <w:rPr>
          <w:rFonts w:asciiTheme="minorHAnsi" w:eastAsia="Times New Roman" w:hAnsiTheme="minorHAnsi" w:cstheme="minorHAnsi"/>
          <w:szCs w:val="24"/>
          <w:lang w:val="nl-NL" w:eastAsia="nl-NL"/>
        </w:rPr>
        <w:lastRenderedPageBreak/>
        <w:t xml:space="preserve">De leerondersteuner komt naar de school. Hij kan je kind, de </w:t>
      </w:r>
      <w:proofErr w:type="spellStart"/>
      <w:r w:rsidRPr="00200489">
        <w:rPr>
          <w:rFonts w:asciiTheme="minorHAnsi" w:eastAsia="Times New Roman" w:hAnsiTheme="minorHAnsi" w:cstheme="minorHAnsi"/>
          <w:szCs w:val="24"/>
          <w:lang w:val="nl-NL" w:eastAsia="nl-NL"/>
        </w:rPr>
        <w:t>lera</w:t>
      </w:r>
      <w:proofErr w:type="spellEnd"/>
      <w:r w:rsidRPr="00200489">
        <w:rPr>
          <w:rFonts w:asciiTheme="minorHAnsi" w:eastAsia="Times New Roman" w:hAnsiTheme="minorHAnsi" w:cstheme="minorHAnsi"/>
          <w:szCs w:val="24"/>
          <w:lang w:val="nl-NL" w:eastAsia="nl-NL"/>
        </w:rPr>
        <w:t>(a)r(en) en/of het hele schoolteam ondersteunen. Het leersteuncentrum geeft het leersteuntraject van je kind vorm in overleg met de school, jou als ouder en waar mogelijk je kind zelf. Het CLB kan hierbij betrokken worden als dat nodig zou zijn.</w:t>
      </w:r>
    </w:p>
    <w:p w14:paraId="01728021" w14:textId="77777777" w:rsidR="005B2615" w:rsidRPr="00200489" w:rsidRDefault="005B2615" w:rsidP="00E2327C">
      <w:pPr>
        <w:rPr>
          <w:rFonts w:asciiTheme="minorHAnsi" w:eastAsia="Times New Roman" w:hAnsiTheme="minorHAnsi" w:cstheme="minorHAnsi"/>
          <w:szCs w:val="24"/>
          <w:lang w:val="nl-NL" w:eastAsia="nl-NL"/>
        </w:rPr>
      </w:pPr>
      <w:r w:rsidRPr="4567291E">
        <w:rPr>
          <w:rFonts w:asciiTheme="minorHAnsi" w:eastAsia="Times New Roman" w:hAnsiTheme="minorHAnsi"/>
          <w:lang w:val="nl-NL" w:eastAsia="nl-NL"/>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12822160" w14:textId="6D0264B8" w:rsidR="676EC60F" w:rsidRDefault="676EC60F" w:rsidP="005B4277">
      <w:pPr>
        <w:pStyle w:val="Kop3"/>
        <w:rPr>
          <w:rFonts w:asciiTheme="minorHAnsi" w:eastAsiaTheme="minorEastAsia" w:hAnsiTheme="minorHAnsi" w:cstheme="minorBidi"/>
          <w:iCs/>
          <w:lang w:val="nl-NL"/>
        </w:rPr>
      </w:pPr>
      <w:r w:rsidRPr="4567291E">
        <w:rPr>
          <w:lang w:val="nl-NL"/>
        </w:rPr>
        <w:t xml:space="preserve"> A</w:t>
      </w:r>
      <w:r w:rsidRPr="4567291E">
        <w:rPr>
          <w:rFonts w:asciiTheme="minorHAnsi" w:eastAsiaTheme="minorEastAsia" w:hAnsiTheme="minorHAnsi" w:cstheme="minorBidi"/>
          <w:lang w:val="nl-NL"/>
        </w:rPr>
        <w:t>ndere school voor gewoon onderwijs</w:t>
      </w:r>
    </w:p>
    <w:p w14:paraId="7ABA5805" w14:textId="5B6E6BCE" w:rsidR="676EC60F" w:rsidRDefault="676EC60F" w:rsidP="4567291E">
      <w:pPr>
        <w:spacing w:after="180"/>
        <w:rPr>
          <w:rFonts w:asciiTheme="minorHAnsi" w:eastAsiaTheme="minorEastAsia" w:hAnsiTheme="minorHAnsi"/>
          <w:lang w:val="nl"/>
        </w:rPr>
      </w:pPr>
      <w:r w:rsidRPr="4567291E">
        <w:rPr>
          <w:rFonts w:asciiTheme="minorHAnsi" w:eastAsiaTheme="minorEastAsia" w:hAnsiTheme="minorHAnsi"/>
          <w:lang w:val="nl"/>
        </w:rPr>
        <w:t xml:space="preserve">Je kind kan deeltijds lessen en activiteiten volgen in een andere gewone basis- of secundaire school. Deze mogelijkheid is een gunst, geen recht. Dit betekent concreet dat beide scholen hiermee akkoord moeten gaan. We maken daarover afspraken in overleg met jou als ouder, waar mogelijk je kind, en desgevallend met het CLB en het leersteuncentrum. </w:t>
      </w:r>
    </w:p>
    <w:p w14:paraId="2BF22A97" w14:textId="00182D31" w:rsidR="676EC60F" w:rsidRDefault="676EC60F" w:rsidP="4567291E">
      <w:pPr>
        <w:rPr>
          <w:rFonts w:asciiTheme="minorHAnsi" w:eastAsiaTheme="minorEastAsia" w:hAnsiTheme="minorHAnsi"/>
          <w:lang w:val="nl"/>
        </w:rPr>
      </w:pPr>
      <w:r w:rsidRPr="4567291E">
        <w:rPr>
          <w:rFonts w:asciiTheme="minorHAnsi" w:eastAsiaTheme="minorEastAsia" w:hAnsiTheme="minorHAnsi"/>
          <w:lang w:val="nl"/>
        </w:rPr>
        <w:t>Wanneer je kind in een andere basisschool een taalintegratietraject volgt, werken we met die school samen voor de organisatie van het vervoer.</w:t>
      </w:r>
    </w:p>
    <w:p w14:paraId="4DED9D9D" w14:textId="4C07AFF2" w:rsidR="4567291E" w:rsidRDefault="4567291E" w:rsidP="4567291E">
      <w:pPr>
        <w:rPr>
          <w:rFonts w:asciiTheme="minorHAnsi" w:eastAsia="Times New Roman" w:hAnsiTheme="minorHAnsi"/>
          <w:lang w:val="nl-NL" w:eastAsia="nl-NL"/>
        </w:rPr>
      </w:pPr>
    </w:p>
    <w:p w14:paraId="20AA2910" w14:textId="4654A396" w:rsidR="005B2615" w:rsidRPr="00200489" w:rsidRDefault="741DDB12" w:rsidP="005B4277">
      <w:pPr>
        <w:pStyle w:val="Kop3"/>
        <w:rPr>
          <w:rFonts w:asciiTheme="minorHAnsi" w:hAnsiTheme="minorHAnsi" w:cstheme="minorBidi"/>
          <w:color w:val="3B3838" w:themeColor="background2" w:themeShade="40"/>
        </w:rPr>
      </w:pPr>
      <w:r w:rsidRPr="4567291E">
        <w:rPr>
          <w:rFonts w:asciiTheme="minorHAnsi" w:hAnsiTheme="minorHAnsi" w:cstheme="minorBidi"/>
          <w:color w:val="3B3838" w:themeColor="background2" w:themeShade="40"/>
        </w:rPr>
        <w:t>Andere school voor b</w:t>
      </w:r>
      <w:r w:rsidR="005B2615" w:rsidRPr="4567291E">
        <w:rPr>
          <w:rFonts w:asciiTheme="minorHAnsi" w:hAnsiTheme="minorHAnsi" w:cstheme="minorBidi"/>
          <w:color w:val="3B3838" w:themeColor="background2" w:themeShade="40"/>
        </w:rPr>
        <w:t>uitengewo</w:t>
      </w:r>
      <w:r w:rsidR="69FDC883" w:rsidRPr="4567291E">
        <w:rPr>
          <w:rFonts w:asciiTheme="minorHAnsi" w:hAnsiTheme="minorHAnsi" w:cstheme="minorBidi"/>
          <w:color w:val="3B3838" w:themeColor="background2" w:themeShade="40"/>
        </w:rPr>
        <w:t>on onderwijs</w:t>
      </w:r>
    </w:p>
    <w:p w14:paraId="3AF611B2" w14:textId="5E5F20AD" w:rsidR="005B2615" w:rsidRPr="00200489" w:rsidRDefault="005B2615" w:rsidP="4567291E">
      <w:pPr>
        <w:rPr>
          <w:rFonts w:asciiTheme="minorHAnsi" w:eastAsia="Times New Roman" w:hAnsiTheme="minorHAnsi"/>
          <w:lang w:val="nl-NL" w:eastAsia="nl-NL"/>
        </w:rPr>
      </w:pPr>
      <w:r w:rsidRPr="4567291E">
        <w:rPr>
          <w:rFonts w:asciiTheme="minorHAnsi" w:eastAsia="Times New Roman" w:hAnsiTheme="minorHAnsi"/>
          <w:lang w:val="nl-NL" w:eastAsia="nl-NL"/>
        </w:rPr>
        <w:t xml:space="preserve">Heeft je kind een IAC-verslag? Dan kan je kind </w:t>
      </w:r>
      <w:r w:rsidR="6D7A91C5" w:rsidRPr="4567291E">
        <w:rPr>
          <w:rFonts w:asciiTheme="minorHAnsi" w:eastAsia="Times New Roman" w:hAnsiTheme="minorHAnsi"/>
          <w:lang w:val="nl-NL" w:eastAsia="nl-NL"/>
        </w:rPr>
        <w:t>deel</w:t>
      </w:r>
      <w:r w:rsidRPr="4567291E">
        <w:rPr>
          <w:rFonts w:asciiTheme="minorHAnsi" w:eastAsia="Times New Roman" w:hAnsiTheme="minorHAnsi"/>
          <w:lang w:val="nl-NL" w:eastAsia="nl-NL"/>
        </w:rPr>
        <w:t xml:space="preserve">tijds de lessen of activiteiten bijwonen in een school voor buitengewoon </w:t>
      </w:r>
      <w:r w:rsidR="72A0011E" w:rsidRPr="4567291E">
        <w:rPr>
          <w:rFonts w:asciiTheme="minorHAnsi" w:eastAsia="Times New Roman" w:hAnsiTheme="minorHAnsi"/>
          <w:lang w:val="nl-NL" w:eastAsia="nl-NL"/>
        </w:rPr>
        <w:t xml:space="preserve">basis- of secundair </w:t>
      </w:r>
      <w:r w:rsidRPr="4567291E">
        <w:rPr>
          <w:rFonts w:asciiTheme="minorHAnsi" w:eastAsia="Times New Roman" w:hAnsiTheme="minorHAnsi"/>
          <w:lang w:val="nl-NL" w:eastAsia="nl-NL"/>
        </w:rPr>
        <w:t>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p>
    <w:p w14:paraId="58B20670" w14:textId="6A00111D" w:rsidR="009F3BB7" w:rsidRPr="005D28F4" w:rsidRDefault="004436C3" w:rsidP="009F3BB7">
      <w:pPr>
        <w:jc w:val="right"/>
        <w:rPr>
          <w:color w:val="0563C1"/>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4" behindDoc="0" locked="0" layoutInCell="1" allowOverlap="1" wp14:anchorId="3F453A7B" wp14:editId="527D6D18">
            <wp:simplePos x="0" y="0"/>
            <wp:positionH relativeFrom="column">
              <wp:posOffset>-771525</wp:posOffset>
            </wp:positionH>
            <wp:positionV relativeFrom="paragraph">
              <wp:posOffset>265430</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hyperlink w:anchor="Start" w:history="1">
        <w:r w:rsidR="009F3BB7" w:rsidRPr="4567291E">
          <w:rPr>
            <w:rStyle w:val="Hyperlink"/>
            <w:i/>
            <w:iCs/>
            <w:color w:val="0563C1"/>
            <w:sz w:val="18"/>
            <w:szCs w:val="18"/>
          </w:rPr>
          <w:t>Terug naar overzicht</w:t>
        </w:r>
      </w:hyperlink>
      <w:r w:rsidR="002E6597" w:rsidRPr="005D28F4">
        <w:rPr>
          <w:color w:val="0563C1"/>
        </w:rPr>
        <w:t xml:space="preserve"> </w:t>
      </w:r>
    </w:p>
    <w:p w14:paraId="7F130B87" w14:textId="2DAFAA1D"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3899C456" w14:textId="77617BEE" w:rsidR="00A11E63" w:rsidRPr="00200489" w:rsidRDefault="00A11E63" w:rsidP="005B4277">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Onderwijs aan huis en synchroon internetonderwijs</w:t>
      </w:r>
      <w:bookmarkEnd w:id="28"/>
      <w:bookmarkEnd w:id="29"/>
    </w:p>
    <w:p w14:paraId="10524376" w14:textId="77777777" w:rsidR="008024E2" w:rsidRDefault="008024E2" w:rsidP="00951525">
      <w:pPr>
        <w:spacing w:after="0"/>
        <w:rPr>
          <w:rFonts w:asciiTheme="minorHAnsi" w:hAnsiTheme="minorHAnsi" w:cstheme="minorHAnsi"/>
          <w:color w:val="3B3838" w:themeColor="background2" w:themeShade="40"/>
          <w:lang w:val="nl-NL" w:eastAsia="nl-NL"/>
        </w:rPr>
      </w:pPr>
      <w:r w:rsidRPr="008024E2">
        <w:rPr>
          <w:rFonts w:asciiTheme="minorHAnsi" w:hAnsiTheme="minorHAnsi" w:cstheme="minorHAnsi"/>
          <w:color w:val="3B3838" w:themeColor="background2" w:themeShade="40"/>
          <w:lang w:val="nl-NL" w:eastAsia="nl-NL"/>
        </w:rPr>
        <w:t>Als je kind wegens chronische of langdurige ziekte of ongeval tijdelijk niet naar school kan komen, dan heeft je kind onder bepaalde voorwaarden recht op tijdelijk onderwijs aan huis, synchroon internetonderwijs of een combinatie van beiden. Kinderen die verblijven in een voorziening veilig verblijf of het Vlaams detentiecentrum hebben onder bepaalde voorwaarden ook recht op tijdelijk onderwijs aan huis.</w:t>
      </w:r>
    </w:p>
    <w:p w14:paraId="017DCDFB" w14:textId="77777777" w:rsidR="008024E2" w:rsidRDefault="008024E2" w:rsidP="00951525">
      <w:pPr>
        <w:spacing w:after="0"/>
        <w:rPr>
          <w:rFonts w:asciiTheme="minorHAnsi" w:hAnsiTheme="minorHAnsi" w:cstheme="minorHAnsi"/>
          <w:color w:val="3B3838" w:themeColor="background2" w:themeShade="40"/>
          <w:lang w:val="nl-NL" w:eastAsia="nl-NL"/>
        </w:rPr>
      </w:pPr>
    </w:p>
    <w:p w14:paraId="17178E32" w14:textId="3EF2BE5D" w:rsidR="00A11E63" w:rsidRPr="00200489" w:rsidRDefault="00A11E63" w:rsidP="00951525">
      <w:pPr>
        <w:spacing w:after="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Voor tijdelijk onderwijs aan huis (TOAH) moet je </w:t>
      </w:r>
      <w:sdt>
        <w:sdtPr>
          <w:rPr>
            <w:rFonts w:asciiTheme="minorHAnsi" w:hAnsiTheme="minorHAnsi" w:cstheme="minorHAnsi"/>
            <w:color w:val="3B3838" w:themeColor="background2" w:themeShade="40"/>
            <w:lang w:val="nl-NL" w:eastAsia="nl-NL"/>
          </w:rPr>
          <w:alias w:val="Schriftelijk/mail"/>
          <w:tag w:val="Schriftelijk/mail"/>
          <w:id w:val="1138697713"/>
          <w:placeholder>
            <w:docPart w:val="FA715C949FC0419990CB68F012111883"/>
          </w:placeholder>
          <w15:color w:val="A8AF37"/>
        </w:sdtPr>
        <w:sdtContent>
          <w:r w:rsidR="004F6B7A" w:rsidRPr="00200489">
            <w:rPr>
              <w:rFonts w:asciiTheme="minorHAnsi" w:hAnsiTheme="minorHAnsi" w:cstheme="minorHAnsi"/>
              <w:color w:val="3B3838" w:themeColor="background2" w:themeShade="40"/>
              <w:lang w:val="nl-NL" w:eastAsia="nl-NL"/>
            </w:rPr>
            <w:t>schriftelijk/via mail</w:t>
          </w:r>
        </w:sdtContent>
      </w:sdt>
      <w:r w:rsidRPr="00200489">
        <w:rPr>
          <w:rFonts w:asciiTheme="minorHAnsi" w:hAnsiTheme="minorHAnsi" w:cstheme="minorHAnsi"/>
          <w:color w:val="3B3838" w:themeColor="background2" w:themeShade="40"/>
          <w:lang w:val="nl-NL" w:eastAsia="nl-NL"/>
        </w:rPr>
        <w:t xml:space="preserve"> een aanvraag indienen bij de directeur en een medisch attest toevoegen.</w:t>
      </w:r>
    </w:p>
    <w:p w14:paraId="7DB6D3A0" w14:textId="38CD2DBF" w:rsidR="00A11E63" w:rsidRPr="00200489" w:rsidRDefault="00A11E63" w:rsidP="005B4277">
      <w:pPr>
        <w:pStyle w:val="Kop3"/>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Bij langdurige ziekte of ongeval (niet-chronische ziekte)</w:t>
      </w:r>
    </w:p>
    <w:p w14:paraId="69E19B8E" w14:textId="77777777" w:rsidR="00A11E63" w:rsidRPr="00200489" w:rsidRDefault="00A11E63" w:rsidP="00A11E63">
      <w:pPr>
        <w:pStyle w:val="Opsomming"/>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TOAH kan bij een niet-chronische ziekte pas worden georganiseerd na een afwezigheid van 21 opeenvolgende kalenderdagen </w:t>
      </w:r>
      <w:r w:rsidRPr="00200489">
        <w:rPr>
          <w:rFonts w:asciiTheme="minorHAnsi" w:hAnsiTheme="minorHAnsi" w:cstheme="minorHAnsi"/>
          <w:color w:val="3B3838" w:themeColor="background2" w:themeShade="40"/>
        </w:rPr>
        <w:t>(vakantieperiodes meegerekend)</w:t>
      </w:r>
      <w:r w:rsidRPr="00200489">
        <w:rPr>
          <w:rFonts w:asciiTheme="minorHAnsi" w:hAnsiTheme="minorHAnsi" w:cstheme="minorHAnsi"/>
          <w:color w:val="3B3838" w:themeColor="background2" w:themeShade="40"/>
          <w:lang w:val="nl-NL" w:eastAsia="nl-NL"/>
        </w:rPr>
        <w:t>.</w:t>
      </w:r>
    </w:p>
    <w:p w14:paraId="0F198F4C" w14:textId="7717DCC5"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lastRenderedPageBreak/>
        <w:t xml:space="preserve">Je dient een aanvraag in bij de directeur. De aanvraag is vergezeld van een medisch attest waaruit blijkt dat je kind de school niet of minder dan halftijds kan bezoeken en dat je kind onderwijs mag </w:t>
      </w:r>
      <w:r w:rsidR="002E52CC" w:rsidRPr="00200489">
        <w:rPr>
          <w:rFonts w:asciiTheme="minorHAnsi" w:hAnsiTheme="minorHAnsi" w:cstheme="minorHAnsi"/>
          <w:color w:val="3B3838" w:themeColor="background2" w:themeShade="40"/>
          <w:lang w:val="nl-NL"/>
        </w:rPr>
        <w:t>krijgen</w:t>
      </w:r>
      <w:r w:rsidRPr="00200489">
        <w:rPr>
          <w:rFonts w:asciiTheme="minorHAnsi" w:hAnsiTheme="minorHAnsi" w:cstheme="minorHAnsi"/>
          <w:color w:val="3B3838" w:themeColor="background2" w:themeShade="40"/>
          <w:lang w:val="nl-NL"/>
        </w:rPr>
        <w:t>.</w:t>
      </w:r>
    </w:p>
    <w:p w14:paraId="629B21FC" w14:textId="54618EA3"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Je kind heeft recht op 4 lestijden TOAH per week. We beslissen in overleg met jou over het tijdstip en de eventuele spreiding van </w:t>
      </w:r>
      <w:r w:rsidR="00086F03" w:rsidRPr="00200489">
        <w:rPr>
          <w:rFonts w:asciiTheme="minorHAnsi" w:hAnsiTheme="minorHAnsi" w:cstheme="minorHAnsi"/>
          <w:color w:val="3B3838" w:themeColor="background2" w:themeShade="40"/>
          <w:lang w:val="nl-NL"/>
        </w:rPr>
        <w:t>die</w:t>
      </w:r>
      <w:r w:rsidRPr="00200489">
        <w:rPr>
          <w:rFonts w:asciiTheme="minorHAnsi" w:hAnsiTheme="minorHAnsi" w:cstheme="minorHAnsi"/>
          <w:color w:val="3B3838" w:themeColor="background2" w:themeShade="40"/>
          <w:lang w:val="nl-NL"/>
        </w:rPr>
        <w:t xml:space="preserve"> lestijden.</w:t>
      </w:r>
    </w:p>
    <w:p w14:paraId="7473B668" w14:textId="27F6DB7C"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Je kind blijft recht hebben op TOAH als het na een ononderbroken afwezigheid van 21 kalenderdagen </w:t>
      </w:r>
      <w:r w:rsidR="00F1763E" w:rsidRPr="00200489">
        <w:rPr>
          <w:rFonts w:asciiTheme="minorHAnsi" w:hAnsiTheme="minorHAnsi" w:cstheme="minorHAnsi"/>
          <w:color w:val="3B3838" w:themeColor="background2" w:themeShade="40"/>
          <w:lang w:val="nl-NL"/>
        </w:rPr>
        <w:t>door</w:t>
      </w:r>
      <w:r w:rsidRPr="00200489">
        <w:rPr>
          <w:rFonts w:asciiTheme="minorHAnsi" w:hAnsiTheme="minorHAnsi" w:cstheme="minorHAnsi"/>
          <w:color w:val="3B3838" w:themeColor="background2" w:themeShade="40"/>
          <w:lang w:val="nl-NL"/>
        </w:rPr>
        <w:t xml:space="preserve"> ziekte of ongeval </w:t>
      </w:r>
      <w:r w:rsidR="00DE3D4F" w:rsidRPr="00200489">
        <w:rPr>
          <w:rFonts w:asciiTheme="minorHAnsi" w:hAnsiTheme="minorHAnsi" w:cstheme="minorHAnsi"/>
          <w:color w:val="3B3838" w:themeColor="background2" w:themeShade="40"/>
          <w:lang w:val="nl-NL"/>
        </w:rPr>
        <w:t xml:space="preserve">wekelijks minder dan 5 halve </w:t>
      </w:r>
      <w:r w:rsidR="008F0C45" w:rsidRPr="00200489">
        <w:rPr>
          <w:rFonts w:asciiTheme="minorHAnsi" w:hAnsiTheme="minorHAnsi" w:cstheme="minorHAnsi"/>
          <w:color w:val="3B3838" w:themeColor="background2" w:themeShade="40"/>
          <w:lang w:val="nl-NL"/>
        </w:rPr>
        <w:t>school</w:t>
      </w:r>
      <w:r w:rsidR="00DE3D4F" w:rsidRPr="00200489">
        <w:rPr>
          <w:rFonts w:asciiTheme="minorHAnsi" w:hAnsiTheme="minorHAnsi" w:cstheme="minorHAnsi"/>
          <w:color w:val="3B3838" w:themeColor="background2" w:themeShade="40"/>
          <w:lang w:val="nl-NL"/>
        </w:rPr>
        <w:t>dagen</w:t>
      </w:r>
      <w:r w:rsidRPr="00200489">
        <w:rPr>
          <w:rFonts w:asciiTheme="minorHAnsi" w:hAnsiTheme="minorHAnsi" w:cstheme="minorHAnsi"/>
          <w:color w:val="3B3838" w:themeColor="background2" w:themeShade="40"/>
          <w:lang w:val="nl-NL"/>
        </w:rPr>
        <w:t xml:space="preserve"> </w:t>
      </w:r>
      <w:r w:rsidR="00067DD8" w:rsidRPr="00200489">
        <w:rPr>
          <w:rFonts w:asciiTheme="minorHAnsi" w:hAnsiTheme="minorHAnsi" w:cstheme="minorHAnsi"/>
          <w:color w:val="3B3838" w:themeColor="background2" w:themeShade="40"/>
          <w:lang w:val="nl-NL"/>
        </w:rPr>
        <w:t xml:space="preserve">aanwezig </w:t>
      </w:r>
      <w:r w:rsidRPr="00200489">
        <w:rPr>
          <w:rFonts w:asciiTheme="minorHAnsi" w:hAnsiTheme="minorHAnsi" w:cstheme="minorHAnsi"/>
          <w:color w:val="3B3838" w:themeColor="background2" w:themeShade="40"/>
          <w:lang w:val="nl-NL"/>
        </w:rPr>
        <w:t>kan zijn op school. TOAH en onderwijs op school kan dan gecombineerd worden.</w:t>
      </w:r>
    </w:p>
    <w:p w14:paraId="1629A946" w14:textId="101F6E8E"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eastAsia="nl-NL"/>
        </w:rPr>
        <w:t xml:space="preserve">Als de ziekteperiode wordt verlengd of als je kind binnen de </w:t>
      </w:r>
      <w:r w:rsidR="008A4942" w:rsidRPr="00200489">
        <w:rPr>
          <w:rFonts w:asciiTheme="minorHAnsi" w:hAnsiTheme="minorHAnsi" w:cstheme="minorHAnsi"/>
          <w:color w:val="3B3838" w:themeColor="background2" w:themeShade="40"/>
          <w:lang w:val="nl-NL" w:eastAsia="nl-NL"/>
        </w:rPr>
        <w:t>3</w:t>
      </w:r>
      <w:r w:rsidRPr="00200489">
        <w:rPr>
          <w:rFonts w:asciiTheme="minorHAnsi" w:hAnsiTheme="minorHAnsi" w:cstheme="minorHAnsi"/>
          <w:color w:val="3B3838" w:themeColor="background2" w:themeShade="40"/>
          <w:lang w:val="nl-NL" w:eastAsia="nl-NL"/>
        </w:rPr>
        <w:t xml:space="preserve">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574F8EB6" w14:textId="59BF5E7A"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Bij chronische ziekt</w:t>
      </w:r>
      <w:r w:rsidR="00951525" w:rsidRPr="00200489">
        <w:rPr>
          <w:rFonts w:asciiTheme="minorHAnsi" w:hAnsiTheme="minorHAnsi" w:cstheme="minorHAnsi"/>
          <w:color w:val="3B3838" w:themeColor="background2" w:themeShade="40"/>
        </w:rPr>
        <w:t>e</w:t>
      </w:r>
    </w:p>
    <w:p w14:paraId="2222C35F" w14:textId="487D6D3E" w:rsidR="00A11E63" w:rsidRPr="00200489" w:rsidRDefault="00A11E63" w:rsidP="00A11E63">
      <w:pPr>
        <w:pStyle w:val="Opsomming"/>
        <w:spacing w:after="0" w:line="288" w:lineRule="auto"/>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chronische ziekte is een ziekte waarbij een continue of repetitieve behandeling van minstens 6 maanden noodzakelijk is (bijvoorbeeld nierpatiëntjes, astmapatiëntjes,</w:t>
      </w:r>
      <w:r w:rsidR="00951525"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w:t>
      </w:r>
    </w:p>
    <w:p w14:paraId="2AADD287" w14:textId="0ED4B07A" w:rsidR="00A11E63" w:rsidRPr="00200489" w:rsidRDefault="00A11E63" w:rsidP="00A11E63">
      <w:pPr>
        <w:pStyle w:val="Opsomming"/>
        <w:spacing w:after="0" w:line="288" w:lineRule="auto"/>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dient een aanvraag in bij de directeur. </w:t>
      </w:r>
      <w:r w:rsidRPr="00200489">
        <w:rPr>
          <w:rFonts w:asciiTheme="minorHAnsi" w:hAnsiTheme="minorHAnsi" w:cstheme="minorHAnsi"/>
          <w:color w:val="3B3838" w:themeColor="background2" w:themeShade="40"/>
          <w:lang w:val="nl-NL"/>
        </w:rPr>
        <w:t>De aanvraag is vergezeld van een medisch attest van een arts-specialist dat het chronische ziektebeeld bevestigt en waaruit blijkt dat je kind onderwijs mag krijgen.</w:t>
      </w:r>
    </w:p>
    <w:p w14:paraId="697255AA" w14:textId="6BD771EE"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Je kind heeft</w:t>
      </w:r>
      <w:r w:rsidRPr="00200489">
        <w:rPr>
          <w:rFonts w:asciiTheme="minorHAnsi" w:hAnsiTheme="minorHAnsi" w:cstheme="minorHAnsi"/>
          <w:color w:val="3B3838" w:themeColor="background2" w:themeShade="40"/>
          <w:lang w:val="nl-NL" w:eastAsia="nl-NL"/>
        </w:rPr>
        <w:t xml:space="preserve"> recht op 4 lestijden TOAH na elke opgebouwde afwezigheid van 9 halve schooldagen. </w:t>
      </w:r>
      <w:r w:rsidR="00CA06C7"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uren kunnen gedeeltelijk op school georganiseerd worden. We moeten daar dan samen akkoord mee gaan. TOAH vindt dan plaats buiten de normale schooluren, maar kan niet tijdens de middagpauze worden georganiseerd.</w:t>
      </w:r>
    </w:p>
    <w:p w14:paraId="624D45AE" w14:textId="65CFE5B0" w:rsidR="00A11E63" w:rsidRPr="00200489" w:rsidRDefault="00A11E63" w:rsidP="00A11E63">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eastAsia="nl-NL"/>
        </w:rPr>
        <w:t xml:space="preserve">De aanvraag en de medische vaststelling van de chronische ziekte blijft geldig voor de hele loopbaan van je kind op onze school. Je hoeft </w:t>
      </w:r>
      <w:r w:rsidR="007264B2"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dus maar één keer aan onze school te bezorgen.</w:t>
      </w:r>
    </w:p>
    <w:p w14:paraId="497705C4" w14:textId="3781688C"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kind moet op 10 kilometer of minder van de school verblijven. Als je kind op een grotere afstand van de school verblijft, dan zijn we niet verplicht om </w:t>
      </w:r>
      <w:r w:rsidR="00D135EF"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te organiseren.</w:t>
      </w:r>
    </w:p>
    <w:p w14:paraId="76251D12" w14:textId="05A51232"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Als je kind aan bovenstaande voorwaarden voldoet, informeren we jou over de mogelijkheid van </w:t>
      </w:r>
      <w:r w:rsidR="00D135EF"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Zodra de voorwaarden voor het verstrekken van </w:t>
      </w:r>
      <w:r w:rsidR="00852474"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vervuld zijn, </w:t>
      </w:r>
      <w:r w:rsidR="00FA4929" w:rsidRPr="00200489">
        <w:rPr>
          <w:rFonts w:asciiTheme="minorHAnsi" w:hAnsiTheme="minorHAnsi" w:cstheme="minorHAnsi"/>
          <w:color w:val="3B3838" w:themeColor="background2" w:themeShade="40"/>
          <w:lang w:val="nl-NL" w:eastAsia="nl-NL"/>
        </w:rPr>
        <w:t>kunnen we e</w:t>
      </w:r>
      <w:r w:rsidRPr="00200489">
        <w:rPr>
          <w:rFonts w:asciiTheme="minorHAnsi" w:hAnsiTheme="minorHAnsi" w:cstheme="minorHAnsi"/>
          <w:color w:val="3B3838" w:themeColor="background2" w:themeShade="40"/>
          <w:lang w:val="nl-NL" w:eastAsia="nl-NL"/>
        </w:rPr>
        <w:t xml:space="preserve">rmee van start gaan. </w:t>
      </w:r>
      <w:r w:rsidR="003D0D09" w:rsidRPr="00200489">
        <w:rPr>
          <w:rFonts w:asciiTheme="minorHAnsi" w:hAnsiTheme="minorHAnsi" w:cstheme="minorHAnsi"/>
          <w:color w:val="3B3838" w:themeColor="background2" w:themeShade="40"/>
          <w:lang w:val="nl-NL" w:eastAsia="nl-NL"/>
        </w:rPr>
        <w:t xml:space="preserve">We gaan </w:t>
      </w:r>
      <w:r w:rsidRPr="00200489">
        <w:rPr>
          <w:rFonts w:asciiTheme="minorHAnsi" w:hAnsiTheme="minorHAnsi" w:cstheme="minorHAnsi"/>
          <w:color w:val="3B3838" w:themeColor="background2" w:themeShade="40"/>
          <w:lang w:val="nl-NL" w:eastAsia="nl-NL"/>
        </w:rPr>
        <w:t xml:space="preserve">dan op zoek naar een leraar om 4 lestijden per week onderwijs aan huis te geven. We maken afspraken met </w:t>
      </w:r>
      <w:r w:rsidR="00AD6235" w:rsidRPr="00200489">
        <w:rPr>
          <w:rFonts w:asciiTheme="minorHAnsi" w:hAnsiTheme="minorHAnsi" w:cstheme="minorHAnsi"/>
          <w:color w:val="3B3838" w:themeColor="background2" w:themeShade="40"/>
          <w:lang w:val="nl-NL" w:eastAsia="nl-NL"/>
        </w:rPr>
        <w:t>de</w:t>
      </w:r>
      <w:r w:rsidRPr="00200489">
        <w:rPr>
          <w:rFonts w:asciiTheme="minorHAnsi" w:hAnsiTheme="minorHAnsi" w:cstheme="minorHAnsi"/>
          <w:color w:val="3B3838" w:themeColor="background2" w:themeShade="40"/>
          <w:lang w:val="nl-NL" w:eastAsia="nl-NL"/>
        </w:rPr>
        <w:t xml:space="preserve"> TOAH-leraar om de lessen af te stemmen op de leerlingengroep van je kind. </w:t>
      </w:r>
      <w:r w:rsidR="002377C4" w:rsidRPr="00200489">
        <w:rPr>
          <w:rFonts w:asciiTheme="minorHAnsi" w:hAnsiTheme="minorHAnsi" w:cstheme="minorHAnsi"/>
          <w:color w:val="3B3838" w:themeColor="background2" w:themeShade="40"/>
          <w:lang w:val="nl-NL" w:eastAsia="nl-NL"/>
        </w:rPr>
        <w:t>TOAH</w:t>
      </w:r>
      <w:r w:rsidRPr="00200489">
        <w:rPr>
          <w:rFonts w:asciiTheme="minorHAnsi" w:hAnsiTheme="minorHAnsi" w:cstheme="minorHAnsi"/>
          <w:color w:val="3B3838" w:themeColor="background2" w:themeShade="40"/>
          <w:lang w:val="nl-NL" w:eastAsia="nl-NL"/>
        </w:rPr>
        <w:t xml:space="preserve"> is gratis voor jou.</w:t>
      </w:r>
    </w:p>
    <w:p w14:paraId="08D938D3" w14:textId="225C8ACC" w:rsidR="00A11E63" w:rsidRPr="00200489" w:rsidRDefault="00A11E63" w:rsidP="00A11E63">
      <w:pPr>
        <w:spacing w:after="18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Wij kunnen in overleg met jou ook contact opnemen met de vzw </w:t>
      </w:r>
      <w:proofErr w:type="spellStart"/>
      <w:r w:rsidRPr="00200489">
        <w:rPr>
          <w:rFonts w:asciiTheme="minorHAnsi" w:hAnsiTheme="minorHAnsi" w:cstheme="minorHAnsi"/>
          <w:color w:val="3B3838" w:themeColor="background2" w:themeShade="40"/>
          <w:lang w:val="nl-NL" w:eastAsia="nl-NL"/>
        </w:rPr>
        <w:t>Bednet</w:t>
      </w:r>
      <w:proofErr w:type="spellEnd"/>
      <w:r w:rsidR="00C70E32" w:rsidRPr="00200489">
        <w:rPr>
          <w:rFonts w:asciiTheme="minorHAnsi" w:hAnsiTheme="minorHAnsi" w:cstheme="minorHAnsi"/>
          <w:color w:val="3B3838" w:themeColor="background2" w:themeShade="40"/>
          <w:lang w:val="nl-NL" w:eastAsia="nl-NL"/>
        </w:rPr>
        <w:t xml:space="preserve"> (</w:t>
      </w:r>
      <w:hyperlink r:id="rId68" w:history="1">
        <w:r w:rsidR="008A4F88" w:rsidRPr="00200489">
          <w:rPr>
            <w:rStyle w:val="Hyperlink"/>
            <w:rFonts w:asciiTheme="minorHAnsi" w:hAnsiTheme="minorHAnsi" w:cstheme="minorHAnsi"/>
            <w:color w:val="3B3838" w:themeColor="background2" w:themeShade="40"/>
            <w:lang w:val="nl-NL" w:eastAsia="nl-NL"/>
          </w:rPr>
          <w:t>www.bednet.be</w:t>
        </w:r>
      </w:hyperlink>
      <w:r w:rsidR="00C70E32"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w:t>
      </w:r>
      <w:r w:rsidR="00AF484D"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biedt de mogelijkheid om gratis van thuis uit via een internetverbinding live deel te nemen aan de lessen. </w:t>
      </w:r>
      <w:r w:rsidR="004923AA" w:rsidRPr="00200489">
        <w:rPr>
          <w:rFonts w:asciiTheme="minorHAnsi" w:hAnsiTheme="minorHAnsi" w:cstheme="minorHAnsi"/>
          <w:color w:val="3B3838" w:themeColor="background2" w:themeShade="40"/>
          <w:lang w:val="nl-NL" w:eastAsia="nl-NL"/>
        </w:rPr>
        <w:t>We maken</w:t>
      </w:r>
      <w:r w:rsidRPr="00200489">
        <w:rPr>
          <w:rFonts w:asciiTheme="minorHAnsi" w:hAnsiTheme="minorHAnsi" w:cstheme="minorHAnsi"/>
          <w:color w:val="3B3838" w:themeColor="background2" w:themeShade="40"/>
          <w:lang w:val="nl-NL" w:eastAsia="nl-NL"/>
        </w:rPr>
        <w:t xml:space="preserve"> dan samen met jou concrete afspraken over opvolging en evaluatie. </w:t>
      </w:r>
      <w:r w:rsidRPr="00200489">
        <w:rPr>
          <w:rFonts w:asciiTheme="minorHAnsi" w:eastAsia="Times New Roman" w:hAnsiTheme="minorHAnsi" w:cstheme="minorHAnsi"/>
          <w:color w:val="3B3838" w:themeColor="background2" w:themeShade="40"/>
          <w:szCs w:val="24"/>
          <w:lang w:val="nl-NL" w:eastAsia="nl-NL"/>
        </w:rPr>
        <w:t>Synchroon internetonderwijs kan gecombineerd worden met tijdelijk onderwijs aan huis.</w:t>
      </w:r>
    </w:p>
    <w:p w14:paraId="10659EBE" w14:textId="44D90144" w:rsidR="00A11E63" w:rsidRPr="00200489" w:rsidRDefault="00A11E63" w:rsidP="00A11E63">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Met vragen </w:t>
      </w:r>
      <w:r w:rsidR="00B170CC" w:rsidRPr="00200489">
        <w:rPr>
          <w:rFonts w:asciiTheme="minorHAnsi" w:eastAsia="Times New Roman" w:hAnsiTheme="minorHAnsi" w:cstheme="minorHAnsi"/>
          <w:color w:val="3B3838" w:themeColor="background2" w:themeShade="40"/>
          <w:szCs w:val="24"/>
          <w:lang w:val="nl-NL" w:eastAsia="nl-NL"/>
        </w:rPr>
        <w:t>daarover</w:t>
      </w:r>
      <w:r w:rsidRPr="00200489">
        <w:rPr>
          <w:rFonts w:asciiTheme="minorHAnsi" w:eastAsia="Times New Roman" w:hAnsiTheme="minorHAnsi" w:cstheme="minorHAnsi"/>
          <w:color w:val="3B3838" w:themeColor="background2" w:themeShade="40"/>
          <w:szCs w:val="24"/>
          <w:lang w:val="nl-NL" w:eastAsia="nl-NL"/>
        </w:rPr>
        <w:t xml:space="preserve"> </w:t>
      </w:r>
      <w:r w:rsidR="00F57788" w:rsidRPr="00200489">
        <w:rPr>
          <w:rFonts w:asciiTheme="minorHAnsi" w:eastAsia="Times New Roman" w:hAnsiTheme="minorHAnsi" w:cstheme="minorHAnsi"/>
          <w:color w:val="3B3838" w:themeColor="background2" w:themeShade="40"/>
          <w:szCs w:val="24"/>
          <w:lang w:val="nl-NL" w:eastAsia="nl-NL"/>
        </w:rPr>
        <w:t>kun</w:t>
      </w:r>
      <w:r w:rsidRPr="00200489">
        <w:rPr>
          <w:rFonts w:asciiTheme="minorHAnsi" w:eastAsia="Times New Roman" w:hAnsiTheme="minorHAnsi" w:cstheme="minorHAnsi"/>
          <w:color w:val="3B3838" w:themeColor="background2" w:themeShade="40"/>
          <w:szCs w:val="24"/>
          <w:lang w:val="nl-NL" w:eastAsia="nl-NL"/>
        </w:rPr>
        <w:t xml:space="preserve"> je steeds terecht bij </w:t>
      </w:r>
      <w:sdt>
        <w:sdtPr>
          <w:rPr>
            <w:rFonts w:asciiTheme="minorHAnsi" w:eastAsia="Times New Roman" w:hAnsiTheme="minorHAnsi" w:cstheme="minorHAnsi"/>
            <w:color w:val="3B3838" w:themeColor="background2" w:themeShade="40"/>
            <w:szCs w:val="24"/>
            <w:lang w:val="nl-NL" w:eastAsia="nl-NL"/>
          </w:rPr>
          <w:alias w:val="Geef hier de naam van het aanspreekpunt"/>
          <w:tag w:val="Geef hier de naam van het aanspreekpunt"/>
          <w:id w:val="362861925"/>
          <w:placeholder>
            <w:docPart w:val="072D1F9EEDAF4214AD088D18695E1676"/>
          </w:placeholder>
          <w15:color w:val="A8AF37"/>
        </w:sdtPr>
        <w:sdtContent>
          <w:r w:rsidR="004F6B7A" w:rsidRPr="00200489">
            <w:rPr>
              <w:rFonts w:asciiTheme="minorHAnsi" w:eastAsia="Times New Roman" w:hAnsiTheme="minorHAnsi" w:cstheme="minorHAnsi"/>
              <w:color w:val="3B3838" w:themeColor="background2" w:themeShade="40"/>
              <w:szCs w:val="24"/>
              <w:lang w:val="nl-NL" w:eastAsia="nl-NL"/>
            </w:rPr>
            <w:t>de directie of zorgcoördinator.</w:t>
          </w:r>
        </w:sdtContent>
      </w:sdt>
    </w:p>
    <w:bookmarkStart w:id="30" w:name="_Ref60913644"/>
    <w:bookmarkStart w:id="31" w:name="_Ref66443307"/>
    <w:bookmarkStart w:id="32" w:name="_Ref67921089"/>
    <w:p w14:paraId="4B14FF81" w14:textId="34C4013E" w:rsidR="009F3BB7" w:rsidRPr="005D28F4" w:rsidRDefault="009F3BB7" w:rsidP="009F3BB7">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2E6597" w:rsidRPr="005D28F4">
        <w:rPr>
          <w:color w:val="0563C1"/>
        </w:rPr>
        <w:t xml:space="preserve"> </w:t>
      </w:r>
    </w:p>
    <w:p w14:paraId="5E119E67" w14:textId="4C7CBEE8" w:rsidR="00A11E63" w:rsidRPr="00200489" w:rsidRDefault="00A11E63" w:rsidP="005B4277">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Revalidatie/logopedie tijdens de lestijden</w:t>
      </w:r>
      <w:bookmarkEnd w:id="30"/>
      <w:bookmarkEnd w:id="31"/>
      <w:bookmarkEnd w:id="32"/>
    </w:p>
    <w:p w14:paraId="64F6B76C" w14:textId="4262E9E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 xml:space="preserve">Er zijn twee situaties waardoor een kind afwezig kan zijn </w:t>
      </w:r>
      <w:r w:rsidR="00070B8D" w:rsidRPr="00200489">
        <w:rPr>
          <w:rFonts w:asciiTheme="minorHAnsi" w:hAnsiTheme="minorHAnsi" w:cstheme="minorHAnsi"/>
          <w:color w:val="3B3838" w:themeColor="background2" w:themeShade="40"/>
          <w:lang w:val="nl-NL"/>
        </w:rPr>
        <w:t>door</w:t>
      </w:r>
      <w:r w:rsidRPr="00200489">
        <w:rPr>
          <w:rFonts w:asciiTheme="minorHAnsi" w:hAnsiTheme="minorHAnsi" w:cstheme="minorHAnsi"/>
          <w:color w:val="3B3838" w:themeColor="background2" w:themeShade="40"/>
          <w:lang w:val="nl-NL"/>
        </w:rPr>
        <w:t xml:space="preserve"> revalidatie tijdens de lestijden:</w:t>
      </w:r>
    </w:p>
    <w:p w14:paraId="67E79A8D" w14:textId="09C336D6" w:rsidR="00A11E63" w:rsidRPr="00200489" w:rsidRDefault="00A11E63" w:rsidP="00A11E63">
      <w:pPr>
        <w:pStyle w:val="Opsomming"/>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 na ziekte of ongeval (</w:t>
      </w:r>
      <w:r w:rsidR="00477E67" w:rsidRPr="00200489">
        <w:rPr>
          <w:rFonts w:asciiTheme="minorHAnsi" w:hAnsiTheme="minorHAnsi" w:cstheme="minorHAnsi"/>
          <w:color w:val="3B3838" w:themeColor="background2" w:themeShade="40"/>
        </w:rPr>
        <w:t xml:space="preserve">normaal </w:t>
      </w:r>
      <w:r w:rsidRPr="00200489">
        <w:rPr>
          <w:rFonts w:asciiTheme="minorHAnsi" w:hAnsiTheme="minorHAnsi" w:cstheme="minorHAnsi"/>
          <w:color w:val="3B3838" w:themeColor="background2" w:themeShade="40"/>
        </w:rPr>
        <w:t>max. 150 minuten per week, verplaatsingen inbegrepen);</w:t>
      </w:r>
    </w:p>
    <w:p w14:paraId="3B20F7C7" w14:textId="3B292CBE" w:rsidR="00A11E63" w:rsidRPr="00200489" w:rsidRDefault="00A11E63" w:rsidP="00A11E63">
      <w:pPr>
        <w:pStyle w:val="Opsomming"/>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revalidatie voor kinderen met een specifieke </w:t>
      </w:r>
      <w:proofErr w:type="spellStart"/>
      <w:r w:rsidRPr="00200489">
        <w:rPr>
          <w:rFonts w:asciiTheme="minorHAnsi" w:hAnsiTheme="minorHAnsi" w:cstheme="minorHAnsi"/>
          <w:color w:val="3B3838" w:themeColor="background2" w:themeShade="40"/>
        </w:rPr>
        <w:t>onderwijsgerelateerde</w:t>
      </w:r>
      <w:proofErr w:type="spellEnd"/>
      <w:r w:rsidRPr="00200489">
        <w:rPr>
          <w:rFonts w:asciiTheme="minorHAnsi" w:hAnsiTheme="minorHAnsi" w:cstheme="minorHAnsi"/>
          <w:color w:val="3B3838" w:themeColor="background2" w:themeShade="40"/>
        </w:rPr>
        <w:t xml:space="preserve"> behoefte waarvoor een handelingsgericht advies is gegeven (</w:t>
      </w:r>
      <w:r w:rsidR="00477E67" w:rsidRPr="00200489">
        <w:rPr>
          <w:rFonts w:asciiTheme="minorHAnsi" w:hAnsiTheme="minorHAnsi" w:cstheme="minorHAnsi"/>
          <w:color w:val="3B3838" w:themeColor="background2" w:themeShade="40"/>
        </w:rPr>
        <w:t xml:space="preserve">normaal </w:t>
      </w:r>
      <w:r w:rsidRPr="00200489">
        <w:rPr>
          <w:rFonts w:asciiTheme="minorHAnsi" w:hAnsiTheme="minorHAnsi" w:cstheme="minorHAnsi"/>
          <w:color w:val="3B3838" w:themeColor="background2" w:themeShade="40"/>
        </w:rPr>
        <w:t>max. 150 minuten per week, verplaatsingen inbegrepen).</w:t>
      </w:r>
    </w:p>
    <w:p w14:paraId="7ACE5DFD" w14:textId="7777777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Je moet toestemming vragen aan de directeur om je kind revalidatie tijdens de lestijden te laten volgen.</w:t>
      </w:r>
    </w:p>
    <w:p w14:paraId="59F8A4CD" w14:textId="77777777" w:rsidR="00A11E63" w:rsidRPr="00200489" w:rsidRDefault="00A11E63" w:rsidP="00A11E63">
      <w:p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Om een beslissing te kunnen nemen om revalidatie</w:t>
      </w:r>
      <w:r w:rsidRPr="00200489">
        <w:rPr>
          <w:rFonts w:asciiTheme="minorHAnsi" w:hAnsiTheme="minorHAnsi" w:cstheme="minorHAnsi"/>
          <w:b/>
          <w:bCs/>
          <w:color w:val="3B3838" w:themeColor="background2" w:themeShade="40"/>
          <w:lang w:val="nl-NL"/>
        </w:rPr>
        <w:t xml:space="preserve"> </w:t>
      </w:r>
      <w:r w:rsidRPr="00200489">
        <w:rPr>
          <w:rFonts w:asciiTheme="minorHAnsi" w:hAnsiTheme="minorHAnsi" w:cstheme="minorHAnsi"/>
          <w:color w:val="3B3838" w:themeColor="background2" w:themeShade="40"/>
          <w:lang w:val="nl-NL"/>
        </w:rPr>
        <w:t>na</w:t>
      </w:r>
      <w:r w:rsidRPr="00200489">
        <w:rPr>
          <w:rFonts w:asciiTheme="minorHAnsi" w:hAnsiTheme="minorHAnsi" w:cstheme="minorHAnsi"/>
          <w:b/>
          <w:bCs/>
          <w:color w:val="3B3838" w:themeColor="background2" w:themeShade="40"/>
          <w:lang w:val="nl-NL"/>
        </w:rPr>
        <w:t xml:space="preserve"> ziekte of ongeval</w:t>
      </w:r>
      <w:r w:rsidRPr="00200489">
        <w:rPr>
          <w:rFonts w:asciiTheme="minorHAnsi" w:hAnsiTheme="minorHAnsi" w:cstheme="minorHAnsi"/>
          <w:color w:val="3B3838" w:themeColor="background2" w:themeShade="40"/>
          <w:lang w:val="nl-NL"/>
        </w:rPr>
        <w:t xml:space="preserve"> toe te staan, moeten wij over een dossier beschikken dat minstens de volgende elementen bevat:</w:t>
      </w:r>
    </w:p>
    <w:p w14:paraId="32D729E9"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verklaring van de ouders waaruit blijkt dat de revalidatie tijdens de lestijden moet plaatsvinden;</w:t>
      </w:r>
    </w:p>
    <w:p w14:paraId="036F9688" w14:textId="46D45E98"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medisch attest waaruit de noodzakelijkheid, </w:t>
      </w:r>
      <w:r w:rsidR="00D47614" w:rsidRPr="00200489">
        <w:rPr>
          <w:rFonts w:asciiTheme="minorHAnsi" w:hAnsiTheme="minorHAnsi" w:cstheme="minorHAnsi"/>
          <w:color w:val="3B3838" w:themeColor="background2" w:themeShade="40"/>
        </w:rPr>
        <w:t>het aantal keer</w:t>
      </w:r>
      <w:r w:rsidRPr="00200489">
        <w:rPr>
          <w:rFonts w:asciiTheme="minorHAnsi" w:hAnsiTheme="minorHAnsi" w:cstheme="minorHAnsi"/>
          <w:color w:val="3B3838" w:themeColor="background2" w:themeShade="40"/>
        </w:rPr>
        <w:t xml:space="preserve"> en de duur van de revalidatie blijkt;</w:t>
      </w:r>
    </w:p>
    <w:p w14:paraId="5C8E84E5" w14:textId="77777777" w:rsidR="00A11E63" w:rsidRPr="00200489" w:rsidRDefault="00A11E63" w:rsidP="00A11E63">
      <w:pPr>
        <w:pStyle w:val="Opsomming"/>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toestemming van de directeur voor een periode die de duur van de behandeling, vermeld in het medisch attest, niet kan overschrijden.</w:t>
      </w:r>
    </w:p>
    <w:p w14:paraId="628D27B8"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Om een beslissing te kunnen nemen om revalidatie toe te staan voor de leerling met een </w:t>
      </w:r>
      <w:r w:rsidRPr="00200489">
        <w:rPr>
          <w:rFonts w:asciiTheme="minorHAnsi" w:hAnsiTheme="minorHAnsi" w:cstheme="minorHAnsi"/>
          <w:b/>
          <w:bCs/>
          <w:color w:val="3B3838" w:themeColor="background2" w:themeShade="40"/>
        </w:rPr>
        <w:t xml:space="preserve">specifieke </w:t>
      </w:r>
      <w:proofErr w:type="spellStart"/>
      <w:r w:rsidRPr="00200489">
        <w:rPr>
          <w:rFonts w:asciiTheme="minorHAnsi" w:hAnsiTheme="minorHAnsi" w:cstheme="minorHAnsi"/>
          <w:b/>
          <w:bCs/>
          <w:color w:val="3B3838" w:themeColor="background2" w:themeShade="40"/>
        </w:rPr>
        <w:t>onderwijsgerelateerde</w:t>
      </w:r>
      <w:proofErr w:type="spellEnd"/>
      <w:r w:rsidRPr="00200489">
        <w:rPr>
          <w:rFonts w:asciiTheme="minorHAnsi" w:hAnsiTheme="minorHAnsi" w:cstheme="minorHAnsi"/>
          <w:b/>
          <w:bCs/>
          <w:color w:val="3B3838" w:themeColor="background2" w:themeShade="40"/>
        </w:rPr>
        <w:t xml:space="preserve"> behoefte waarvoor een handelingsgericht advies is gegeven</w:t>
      </w:r>
      <w:r w:rsidRPr="00200489">
        <w:rPr>
          <w:rFonts w:asciiTheme="minorHAnsi" w:hAnsiTheme="minorHAnsi" w:cstheme="minorHAnsi"/>
          <w:color w:val="3B3838" w:themeColor="background2" w:themeShade="40"/>
        </w:rPr>
        <w:t>, moeten wij over een dossier beschikken dat minstens de volgende elementen bevat:</w:t>
      </w:r>
    </w:p>
    <w:p w14:paraId="5C39B893" w14:textId="77777777" w:rsidR="00A11E63" w:rsidRPr="00200489" w:rsidRDefault="00A11E63" w:rsidP="005B4277">
      <w:pPr>
        <w:pStyle w:val="Lijstalinea"/>
        <w:numPr>
          <w:ilvl w:val="0"/>
          <w:numId w:val="6"/>
        </w:numPr>
        <w:spacing w:after="0"/>
        <w:ind w:left="340" w:hanging="340"/>
        <w:outlineLvl w:val="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verklaring van de ouders waaruit blijkt dat de revalidatie tijdens de lestijden moet plaatsvinden;</w:t>
      </w:r>
    </w:p>
    <w:p w14:paraId="2D6ACD79" w14:textId="1C77A6B4" w:rsidR="00A11E63" w:rsidRPr="00200489" w:rsidRDefault="00A11E63" w:rsidP="00A11E63">
      <w:pPr>
        <w:pStyle w:val="Opsomming"/>
        <w:spacing w:after="0"/>
        <w:contextualSpacing w:val="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proofErr w:type="spellStart"/>
      <w:r w:rsidRPr="00200489">
        <w:rPr>
          <w:rFonts w:asciiTheme="minorHAnsi" w:hAnsiTheme="minorHAnsi" w:cstheme="minorHAnsi"/>
          <w:color w:val="3B3838" w:themeColor="background2" w:themeShade="40"/>
        </w:rPr>
        <w:t>schoolgebonden</w:t>
      </w:r>
      <w:proofErr w:type="spellEnd"/>
      <w:r w:rsidRPr="00200489">
        <w:rPr>
          <w:rFonts w:asciiTheme="minorHAnsi" w:hAnsiTheme="minorHAnsi" w:cstheme="minorHAnsi"/>
          <w:color w:val="3B3838" w:themeColor="background2" w:themeShade="40"/>
        </w:rPr>
        <w:t xml:space="preserve"> aanbod. Indien er op het moment van de aanvraag tot afwezigheid nog geen handelingsgericht advies werd gegeven voor de leerling, kunnen het handelingsgericht advies en </w:t>
      </w:r>
      <w:r w:rsidR="00814E10"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advies van het CLB gelijktijdig afgeleverd worden;</w:t>
      </w:r>
    </w:p>
    <w:p w14:paraId="75596E46"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02E87309" w14:textId="77777777" w:rsidR="00A11E63" w:rsidRPr="00200489" w:rsidRDefault="00A11E63" w:rsidP="00A11E63">
      <w:pPr>
        <w:pStyle w:val="Opsomming"/>
        <w:spacing w:after="12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toestemming van de directeur, die jaarlijks vernieuwd en gemotiveerd moet worden, rekening houdend met het evaluatieverslag van de revalidatieverstrekker.</w:t>
      </w:r>
    </w:p>
    <w:p w14:paraId="2A91E0A2" w14:textId="6C0D0C3E"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directeur neemt, op basis van de verzamelde documenten, de uiteindelijke beslissing of de revalidatie tijdens de lestijden kan plaatsvinden of niet. Wij delen </w:t>
      </w:r>
      <w:r w:rsidR="00390843"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beslissing aan </w:t>
      </w:r>
      <w:r w:rsidR="00126BE6" w:rsidRPr="00200489">
        <w:rPr>
          <w:rFonts w:asciiTheme="minorHAnsi" w:hAnsiTheme="minorHAnsi" w:cstheme="minorHAnsi"/>
          <w:color w:val="3B3838" w:themeColor="background2" w:themeShade="40"/>
        </w:rPr>
        <w:t>jou</w:t>
      </w:r>
      <w:r w:rsidRPr="00200489">
        <w:rPr>
          <w:rFonts w:asciiTheme="minorHAnsi" w:hAnsiTheme="minorHAnsi" w:cstheme="minorHAnsi"/>
          <w:color w:val="3B3838" w:themeColor="background2" w:themeShade="40"/>
        </w:rPr>
        <w:t xml:space="preserve"> mee.</w:t>
      </w:r>
    </w:p>
    <w:p w14:paraId="396381D1" w14:textId="229F398F" w:rsidR="00A11E63" w:rsidRPr="00200489" w:rsidRDefault="00A11E63" w:rsidP="00A11E63">
      <w:pPr>
        <w:rPr>
          <w:rFonts w:asciiTheme="minorHAnsi" w:hAnsiTheme="minorHAnsi" w:cstheme="minorHAnsi"/>
          <w:color w:val="3B3838" w:themeColor="background2" w:themeShade="40"/>
          <w:lang w:eastAsia="nl-BE"/>
        </w:rPr>
      </w:pPr>
      <w:r w:rsidRPr="00200489">
        <w:rPr>
          <w:rFonts w:asciiTheme="minorHAnsi" w:hAnsiTheme="minorHAnsi" w:cstheme="minorHAnsi"/>
          <w:color w:val="3B3838" w:themeColor="background2" w:themeShade="40"/>
          <w:lang w:val="nl-NL" w:eastAsia="nl-NL"/>
        </w:rPr>
        <w:t>De verzekering van de leerlingen die tijdens de lestijden</w:t>
      </w:r>
      <w:r w:rsidR="00951525" w:rsidRPr="00200489">
        <w:rPr>
          <w:rFonts w:asciiTheme="minorHAnsi" w:hAnsiTheme="minorHAnsi" w:cstheme="minorHAnsi"/>
          <w:color w:val="3B3838" w:themeColor="background2" w:themeShade="40"/>
          <w:lang w:val="nl-NL" w:eastAsia="nl-NL"/>
        </w:rPr>
        <w:t xml:space="preserve"> revalidatie </w:t>
      </w:r>
      <w:r w:rsidRPr="00200489">
        <w:rPr>
          <w:rFonts w:asciiTheme="minorHAnsi" w:hAnsiTheme="minorHAnsi" w:cstheme="minorHAnsi"/>
          <w:color w:val="3B3838" w:themeColor="background2" w:themeShade="40"/>
          <w:lang w:eastAsia="nl-BE"/>
        </w:rPr>
        <w:t>krijgen, valt tijdens de periode van de therapie en de verplaatsingen niet ten laste van de schoolverzekering. De begeleiding van de leerling tijdens de verplaatsingen vallen niet ten laste van de school.</w:t>
      </w:r>
    </w:p>
    <w:bookmarkStart w:id="33" w:name="_Ref60913648"/>
    <w:bookmarkStart w:id="34" w:name="_Ref66443339"/>
    <w:p w14:paraId="50E170C1" w14:textId="287194C3" w:rsidR="009F3BB7" w:rsidRPr="005D28F4" w:rsidRDefault="009F3BB7" w:rsidP="009F3BB7">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2E6597" w:rsidRPr="005D28F4">
        <w:rPr>
          <w:color w:val="0563C1"/>
        </w:rPr>
        <w:t xml:space="preserve"> </w:t>
      </w:r>
    </w:p>
    <w:p w14:paraId="087DB29E" w14:textId="70F66F01" w:rsidR="009F3BB7" w:rsidRPr="00200489" w:rsidRDefault="00130007" w:rsidP="009F3BB7">
      <w:pPr>
        <w:jc w:val="center"/>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5" behindDoc="0" locked="0" layoutInCell="1" allowOverlap="1" wp14:anchorId="5A3AE538" wp14:editId="7A9E6010">
            <wp:simplePos x="0" y="0"/>
            <wp:positionH relativeFrom="column">
              <wp:posOffset>-666750</wp:posOffset>
            </wp:positionH>
            <wp:positionV relativeFrom="paragraph">
              <wp:posOffset>289560</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p>
    <w:p w14:paraId="6EE095ED" w14:textId="5AE1A19E" w:rsidR="00382063" w:rsidRPr="00200489" w:rsidRDefault="00382063" w:rsidP="00382063">
      <w:pPr>
        <w:spacing w:before="200"/>
        <w:jc w:val="right"/>
        <w:rPr>
          <w:rFonts w:asciiTheme="minorHAnsi" w:hAnsiTheme="minorHAnsi" w:cstheme="minorHAnsi"/>
          <w:i/>
          <w:iCs/>
          <w:color w:val="3B3838" w:themeColor="background2" w:themeShade="40"/>
          <w:sz w:val="18"/>
          <w:szCs w:val="18"/>
          <w:u w:val="single"/>
        </w:rPr>
      </w:pPr>
    </w:p>
    <w:p w14:paraId="4D98F181" w14:textId="6D8D81A1" w:rsidR="00A11E63" w:rsidRPr="00200489" w:rsidRDefault="00A11E63" w:rsidP="005B4277">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Stappenplan bij ziekte of ongeval</w:t>
      </w:r>
      <w:bookmarkEnd w:id="33"/>
      <w:bookmarkEnd w:id="34"/>
    </w:p>
    <w:bookmarkStart w:id="35" w:name="_Ref66443352" w:displacedByCustomXml="next"/>
    <w:bookmarkStart w:id="36" w:name="_Ref60913653" w:displacedByCustomXml="next"/>
    <w:sdt>
      <w:sdtPr>
        <w:rPr>
          <w:rFonts w:asciiTheme="minorHAnsi" w:eastAsia="Times New Roman" w:hAnsiTheme="minorHAnsi"/>
          <w:b/>
          <w:bCs/>
          <w:color w:val="3B3838" w:themeColor="background2" w:themeShade="40"/>
          <w:lang w:val="nl-NL" w:eastAsia="nl-NL"/>
        </w:rPr>
        <w:alias w:val="Geef hier EHBO-stappenplan"/>
        <w:tag w:val="Geef hier EHBO-stappenplan"/>
        <w:id w:val="-2003423763"/>
        <w:placeholder>
          <w:docPart w:val="83AC3AAD7C604F42A7A9947C78132B0F"/>
        </w:placeholder>
        <w15:color w:val="A8AF37"/>
      </w:sdtPr>
      <w:sdtContent>
        <w:p w14:paraId="343E01A7" w14:textId="513B128A" w:rsidR="00F33095" w:rsidRPr="00200489" w:rsidRDefault="00F33095" w:rsidP="00E21593">
          <w:pPr>
            <w:rPr>
              <w:rFonts w:asciiTheme="minorHAnsi" w:hAnsiTheme="minorHAnsi" w:cstheme="minorHAnsi"/>
              <w:b/>
              <w:bCs/>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Eerste hulp bij ongevallen wordt toegediend door de leraren.</w:t>
          </w:r>
        </w:p>
        <w:p w14:paraId="49D221EF"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lastRenderedPageBreak/>
            <w:t>Enkele van onze leraren zijn ook in het bezit van een attest nijverheidshelper (EHBO). Zij controleren en adviseren en dienen de nodige hulp toe.</w:t>
          </w:r>
        </w:p>
        <w:p w14:paraId="1D6CA57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6C159A2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Indien nodig, worden de hulpdiensten verwittigd om de zorgverlening op school uit te voeren of om de leerling in kwestie in de juiste omstandigheden naar het ziekenhuis te vervoeren. </w:t>
          </w:r>
        </w:p>
        <w:p w14:paraId="13C8B486"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15C23C0B"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Wanneer de verzorging in het ziekenhuis (AZ </w:t>
          </w:r>
          <w:proofErr w:type="spellStart"/>
          <w:r w:rsidRPr="00200489">
            <w:rPr>
              <w:rFonts w:asciiTheme="minorHAnsi" w:eastAsia="Times New Roman" w:hAnsiTheme="minorHAnsi" w:cstheme="minorHAnsi"/>
              <w:color w:val="3B3838" w:themeColor="background2" w:themeShade="40"/>
              <w:szCs w:val="24"/>
              <w:lang w:val="nl-NL" w:eastAsia="nl-NL"/>
            </w:rPr>
            <w:t>Vesalius</w:t>
          </w:r>
          <w:proofErr w:type="spellEnd"/>
          <w:r w:rsidRPr="00200489">
            <w:rPr>
              <w:rFonts w:asciiTheme="minorHAnsi" w:eastAsia="Times New Roman" w:hAnsiTheme="minorHAnsi" w:cstheme="minorHAnsi"/>
              <w:color w:val="3B3838" w:themeColor="background2" w:themeShade="40"/>
              <w:szCs w:val="24"/>
              <w:lang w:val="nl-NL" w:eastAsia="nl-NL"/>
            </w:rPr>
            <w:t xml:space="preserve"> Tongeren) dient te gebeuren, worden de ouders steeds op voorhand op de hoogte gebracht. Indien het mogelijk is, vragen wij de ouders altijd om zelf met hun kind naar het ziekenhuis te gaan, gezien dit uw kind vertrouwen geeft in deze emotioneel zware situaties.</w:t>
          </w:r>
        </w:p>
        <w:p w14:paraId="578630C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20A711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Door ondertekening van het schoolreglement geven/geeft de ouder(s) de toestemming om bij ziekte of ongeval medische bijstand, dringend geacht door de geneesheer, te laten uitvoeren onder toezicht van de school.</w:t>
          </w:r>
        </w:p>
        <w:p w14:paraId="75A1C35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9D0CD94"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Indien je kind een ongeval krijgt op school en daaraan kosten verbonden zijn, wordt dit vergoed door de verzekeringsmaatschappij van de school. Op het secretariaat krijg je de nodige inlichtingen welke stappen je hiervoor moet ondernemen.</w:t>
          </w:r>
        </w:p>
        <w:p w14:paraId="65CAE848" w14:textId="77777777" w:rsidR="00F33095" w:rsidRPr="00200489" w:rsidRDefault="00F33095" w:rsidP="00F33095">
          <w:pPr>
            <w:pStyle w:val="Opsomming"/>
            <w:numPr>
              <w:ilvl w:val="0"/>
              <w:numId w:val="0"/>
            </w:numPr>
            <w:ind w:left="340" w:hanging="340"/>
            <w:rPr>
              <w:rFonts w:asciiTheme="minorHAnsi" w:hAnsiTheme="minorHAnsi" w:cstheme="minorHAnsi"/>
              <w:b/>
              <w:bCs/>
              <w:color w:val="3B3838" w:themeColor="background2" w:themeShade="40"/>
            </w:rPr>
          </w:pPr>
        </w:p>
        <w:p w14:paraId="2F2AA25F" w14:textId="77777777" w:rsidR="00F33095" w:rsidRPr="001C62A6" w:rsidRDefault="00F33095" w:rsidP="00F33095">
          <w:pPr>
            <w:spacing w:after="0"/>
            <w:rPr>
              <w:rFonts w:asciiTheme="minorHAnsi" w:eastAsia="Times New Roman" w:hAnsiTheme="minorHAnsi" w:cstheme="minorHAnsi"/>
              <w:b/>
              <w:bCs/>
              <w:color w:val="3B3838" w:themeColor="background2" w:themeShade="40"/>
              <w:szCs w:val="24"/>
              <w:lang w:val="nl-NL" w:eastAsia="nl-NL"/>
            </w:rPr>
          </w:pPr>
          <w:r w:rsidRPr="001C62A6">
            <w:rPr>
              <w:rFonts w:asciiTheme="minorHAnsi" w:eastAsia="Times New Roman" w:hAnsiTheme="minorHAnsi" w:cstheme="minorHAnsi"/>
              <w:b/>
              <w:bCs/>
              <w:color w:val="3B3838" w:themeColor="background2" w:themeShade="40"/>
              <w:szCs w:val="24"/>
              <w:lang w:val="nl-NL" w:eastAsia="nl-NL"/>
            </w:rPr>
            <w:t>Wat is verzekerd?</w:t>
          </w:r>
        </w:p>
        <w:p w14:paraId="11A3E590"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57AA90F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1. Persoonlijke ongevallen van de kinderen:</w:t>
          </w:r>
        </w:p>
        <w:p w14:paraId="45892548"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Zowel tijdens de activiteiten op school; de buitenschoolse activiteiten die onder begeleiding plaatsvinden, alsook op de weg van en naar.</w:t>
          </w:r>
        </w:p>
        <w:p w14:paraId="3968202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Dekking met betrekking tot de medische en aanverwante kosten (dokter, apotheek,</w:t>
          </w:r>
        </w:p>
        <w:p w14:paraId="6AA69909"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ziekenhuis,…). Brillen zijn op de weg van en naar de school gewaarborgd zo het ongeval samengaat met een lichamelijk letsel. Tijdens de schoolse activiteiten is de voorwaarde dat de bril gedragen wordt op het ogenblik van het ongeval.</w:t>
          </w:r>
        </w:p>
        <w:p w14:paraId="1449EDC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Geen waarborg met betrekking tot de stoffelijke schade (fiets, kleding, …)</w:t>
          </w:r>
        </w:p>
        <w:p w14:paraId="73348AC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Bij een ongeval op de weg van en naar waarbij een voertuig is betrokken, is er waarborg via de voertuigverzekering van het betrokken voertuig op basis van de wetgeving zwakke weggebruiker. De ouders dienen in dit geval hun familiale verzekering – luik rechtsbijstand in te schakelen voor het bekomen van de vergoedingen. De wetgeving op de zwakke weggebruiker voorziet eveneens waarborg voor kledijschade, morele schade, enz.</w:t>
          </w:r>
        </w:p>
        <w:p w14:paraId="41BD65DD"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Ook als inzittende in een voertuig is de wetgeving op de zwakke weggebruiker van toepassing.</w:t>
          </w:r>
        </w:p>
        <w:p w14:paraId="19F99A24"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p>
        <w:p w14:paraId="179B1C2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2. Burgerlijke aansprakelijkheid van de kinderen – schade aan derden berokkend.</w:t>
          </w:r>
        </w:p>
        <w:p w14:paraId="34943CDE"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Zowel tijdens de activiteiten op school; de buitenschoolse activiteiten die onder begeleiding plaatsvinden.</w:t>
          </w:r>
        </w:p>
        <w:p w14:paraId="35EFE0AC"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Belangrijk: op basis van de afspraken die er zijn tussen de meeste verzekeraars is de eigen familiale verzekering van de ouders prioritair gehouden de schadegevallen burgerlijke aansprakelijkheid ten laste te nemen. Dit voor de ongevallen waarbij de persoonlijke aansprakelijkheid van de leerlingen betrokken is.</w:t>
          </w:r>
        </w:p>
        <w:p w14:paraId="4E8B0006"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vrijstelling die voorzien is met betrekking tot de stoffelijke schade blijft ten laste van de ouders.</w:t>
          </w:r>
        </w:p>
        <w:p w14:paraId="458CC257"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Bij ontstentenis van een familiale verzekering is er in de schoolpolis een vangnet.</w:t>
          </w:r>
        </w:p>
        <w:p w14:paraId="44086D7B"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vrijstelling die voorzien is met betrekking tot de stoffelijke schade blijft ook hier ten laste van de ouders.</w:t>
          </w:r>
        </w:p>
        <w:p w14:paraId="125CD46A" w14:textId="77777777" w:rsidR="00F33095" w:rsidRPr="00200489" w:rsidRDefault="00F33095" w:rsidP="00F33095">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 dekking is niet voorzien op de weg van en naar.</w:t>
          </w:r>
        </w:p>
        <w:p w14:paraId="3A6B9E47" w14:textId="03706A39" w:rsidR="00F33095" w:rsidRPr="00200489" w:rsidRDefault="00F33095" w:rsidP="00B2411A">
          <w:pPr>
            <w:spacing w:after="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Deze schadegevallen worden geregeld via de familiale verzekering van de ouders.</w:t>
          </w:r>
        </w:p>
        <w:p w14:paraId="0AA7BB81" w14:textId="77777777" w:rsidR="00B2411A" w:rsidRPr="00200489" w:rsidRDefault="00B2411A" w:rsidP="00B2411A">
          <w:pPr>
            <w:spacing w:after="0"/>
            <w:rPr>
              <w:rFonts w:asciiTheme="minorHAnsi" w:eastAsia="Times New Roman" w:hAnsiTheme="minorHAnsi" w:cstheme="minorHAnsi"/>
              <w:color w:val="3B3838" w:themeColor="background2" w:themeShade="40"/>
              <w:szCs w:val="24"/>
              <w:lang w:val="nl-NL" w:eastAsia="nl-NL"/>
            </w:rPr>
          </w:pPr>
        </w:p>
        <w:p w14:paraId="15F41B47" w14:textId="58610004" w:rsidR="00967A20" w:rsidRPr="00200489" w:rsidRDefault="00967A20" w:rsidP="00967A20">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lang w:val="nl-NL" w:eastAsia="nl-NL"/>
            </w:rPr>
            <w:lastRenderedPageBreak/>
            <w:t>Voor eerste hulp vind je meer informatie in onze tekst “</w:t>
          </w:r>
          <w:hyperlink r:id="rId71" w:history="1">
            <w:r w:rsidRPr="00200489">
              <w:rPr>
                <w:rStyle w:val="Hyperlink"/>
                <w:rFonts w:asciiTheme="minorHAnsi" w:eastAsia="Times New Roman" w:hAnsiTheme="minorHAnsi" w:cstheme="minorHAnsi"/>
                <w:b/>
                <w:bCs/>
                <w:color w:val="3B3838" w:themeColor="background2" w:themeShade="40"/>
                <w:szCs w:val="24"/>
                <w:lang w:val="nl-NL" w:eastAsia="nl-NL"/>
              </w:rPr>
              <w:t>Standpunt inzake medicatie en eerste hulp op school</w:t>
            </w:r>
          </w:hyperlink>
          <w:r w:rsidRPr="00200489">
            <w:rPr>
              <w:rStyle w:val="Hyperlink"/>
              <w:rFonts w:asciiTheme="minorHAnsi" w:eastAsia="Times New Roman" w:hAnsiTheme="minorHAnsi" w:cstheme="minorHAnsi"/>
              <w:b/>
              <w:bCs/>
              <w:color w:val="3B3838" w:themeColor="background2" w:themeShade="40"/>
              <w:szCs w:val="24"/>
              <w:u w:val="none"/>
              <w:lang w:val="nl-NL" w:eastAsia="nl-NL"/>
            </w:rPr>
            <w:t>”</w:t>
          </w:r>
          <w:r w:rsidRPr="00200489">
            <w:rPr>
              <w:rFonts w:asciiTheme="minorHAnsi" w:hAnsiTheme="minorHAnsi" w:cstheme="minorHAnsi"/>
              <w:b/>
              <w:bCs/>
              <w:color w:val="3B3838" w:themeColor="background2" w:themeShade="40"/>
              <w:lang w:val="nl-NL" w:eastAsia="nl-NL"/>
            </w:rPr>
            <w:t>.</w:t>
          </w:r>
        </w:p>
      </w:sdtContent>
    </w:sdt>
    <w:p w14:paraId="1B263687" w14:textId="749F07B1" w:rsidR="009F3BB7" w:rsidRPr="005D28F4" w:rsidRDefault="009F3BB7" w:rsidP="009F3BB7">
      <w:pPr>
        <w:jc w:val="right"/>
        <w:rPr>
          <w:color w:val="0563C1"/>
        </w:rPr>
      </w:pPr>
      <w:hyperlink w:anchor="Start" w:history="1">
        <w:r w:rsidRPr="005D28F4">
          <w:rPr>
            <w:rStyle w:val="Hyperlink"/>
            <w:i/>
            <w:iCs/>
            <w:color w:val="0563C1"/>
            <w:sz w:val="18"/>
            <w:szCs w:val="18"/>
          </w:rPr>
          <w:t>Terug naar overzicht</w:t>
        </w:r>
      </w:hyperlink>
      <w:r w:rsidR="001C62A6" w:rsidRPr="005D28F4">
        <w:rPr>
          <w:color w:val="0563C1"/>
        </w:rPr>
        <w:t xml:space="preserve"> </w:t>
      </w:r>
    </w:p>
    <w:p w14:paraId="0FEBC800" w14:textId="0992AEFC" w:rsidR="00A11E63" w:rsidRPr="00200489" w:rsidRDefault="00A11E63" w:rsidP="005B4277">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Medicatiegebruik en andere medische handelingen</w:t>
      </w:r>
      <w:bookmarkEnd w:id="36"/>
      <w:bookmarkEnd w:id="35"/>
    </w:p>
    <w:p w14:paraId="63645614" w14:textId="7DE9E349"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Gebruik van medicatie op school</w:t>
      </w:r>
    </w:p>
    <w:p w14:paraId="1B47324E" w14:textId="3C2B020B" w:rsidR="00A11E63" w:rsidRPr="00200489" w:rsidRDefault="00A11E63" w:rsidP="000823F3">
      <w:pPr>
        <w:pStyle w:val="Opsomming"/>
        <w:contextualSpacing w:val="0"/>
        <w:rPr>
          <w:rFonts w:asciiTheme="minorHAnsi" w:hAnsiTheme="minorHAnsi" w:cstheme="minorHAnsi"/>
          <w:b/>
          <w:color w:val="3B3838" w:themeColor="background2" w:themeShade="40"/>
          <w:lang w:val="nl-NL"/>
        </w:rPr>
      </w:pPr>
      <w:r w:rsidRPr="00200489">
        <w:rPr>
          <w:rFonts w:asciiTheme="minorHAnsi" w:hAnsiTheme="minorHAnsi" w:cstheme="minorHAnsi"/>
          <w:b/>
          <w:color w:val="3B3838" w:themeColor="background2" w:themeShade="40"/>
          <w:lang w:val="nl-NL"/>
        </w:rPr>
        <w:t>Je kind wordt ziek op school</w:t>
      </w:r>
    </w:p>
    <w:sdt>
      <w:sdtPr>
        <w:rPr>
          <w:rFonts w:asciiTheme="minorHAnsi" w:eastAsia="Times New Roman" w:hAnsiTheme="minorHAnsi"/>
          <w:color w:val="3B3838" w:themeColor="background2" w:themeShade="40"/>
          <w:lang w:val="nl-NL" w:eastAsia="nl-NL"/>
        </w:rPr>
        <w:alias w:val="Je kind wordt ziek - stappenplan"/>
        <w:tag w:val="Je kind wordt ziek - stappenplan"/>
        <w:id w:val="1025916753"/>
        <w:placeholder>
          <w:docPart w:val="22A74373603742C6971E9C4107ABC07E"/>
        </w:placeholder>
        <w15:color w:val="A8AF37"/>
      </w:sdtPr>
      <w:sdtEndPr>
        <w:rPr>
          <w:rFonts w:eastAsiaTheme="minorEastAsia"/>
          <w:b/>
          <w:bCs/>
          <w:highlight w:val="green"/>
        </w:rPr>
      </w:sdtEndPr>
      <w:sdtContent>
        <w:p w14:paraId="17A135A4" w14:textId="4C22E148" w:rsidR="000823F3" w:rsidRPr="00200489" w:rsidRDefault="00755C5A" w:rsidP="001739A1">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color w:val="3B3838" w:themeColor="background2" w:themeShade="40"/>
              <w:lang w:val="nl-NL"/>
            </w:rPr>
            <w:t>Wij</w:t>
          </w:r>
          <w:r w:rsidR="00DB0911" w:rsidRPr="00200489">
            <w:rPr>
              <w:rFonts w:asciiTheme="minorHAnsi" w:hAnsiTheme="minorHAnsi" w:cstheme="minorHAnsi"/>
              <w:color w:val="3B3838" w:themeColor="background2" w:themeShade="40"/>
              <w:lang w:val="nl-NL"/>
            </w:rPr>
            <w:t xml:space="preserve"> stellen geen medische handelingen en stellen in geen geval medicatie ter beschikking, ook geen pijnstillers.</w:t>
          </w:r>
        </w:p>
      </w:sdtContent>
    </w:sdt>
    <w:p w14:paraId="5EB1C662" w14:textId="48F78815" w:rsidR="00A11E63" w:rsidRDefault="00A11E63" w:rsidP="00DB0911">
      <w:pPr>
        <w:pStyle w:val="Opsomming"/>
        <w:spacing w:before="200"/>
        <w:contextualSpacing w:val="0"/>
        <w:rPr>
          <w:rFonts w:asciiTheme="minorHAnsi" w:hAnsiTheme="minorHAnsi" w:cstheme="minorHAnsi"/>
          <w:b/>
          <w:color w:val="3B3838" w:themeColor="background2" w:themeShade="40"/>
          <w:lang w:val="nl-NL"/>
        </w:rPr>
      </w:pPr>
      <w:r w:rsidRPr="00200489">
        <w:rPr>
          <w:rFonts w:asciiTheme="minorHAnsi" w:hAnsiTheme="minorHAnsi" w:cstheme="minorHAnsi"/>
          <w:b/>
          <w:color w:val="3B3838" w:themeColor="background2" w:themeShade="40"/>
          <w:lang w:val="nl-NL"/>
        </w:rPr>
        <w:t>Je kind moet medicatie nemen tijdens de schooluren</w:t>
      </w:r>
    </w:p>
    <w:p w14:paraId="2CAB046C" w14:textId="77777777" w:rsidR="005240CD" w:rsidRPr="005240CD" w:rsidRDefault="005240CD" w:rsidP="005240CD">
      <w:pPr>
        <w:rPr>
          <w:rFonts w:asciiTheme="minorHAnsi" w:eastAsiaTheme="minorEastAsia" w:hAnsiTheme="minorHAnsi"/>
        </w:rPr>
      </w:pPr>
      <w:r w:rsidRPr="005240CD">
        <w:rPr>
          <w:rFonts w:asciiTheme="minorHAnsi" w:eastAsiaTheme="minorEastAsia" w:hAnsiTheme="minorHAnsi"/>
        </w:rPr>
        <w:t xml:space="preserve">Je kan de school vragen om je kind te helpen bij het nemen van medicatie tijdens de schooluren. Wij gaan na of we daarop kunnen ingaan en vragen indien nodig (schriftelijke) informatie op. We baseren ons daarbij op de bijsluiter van de medicatie, het etiket van de apotheker of de instructies van de verpleegkundige of arts. Wij zullen dan instaan voor de bewaring van de medicatie en ervoor zorgen dat je kind de medicatie stipt neemt. </w:t>
      </w:r>
      <w:r w:rsidRPr="6B02C732">
        <w:rPr>
          <w:rFonts w:asciiTheme="minorHAnsi" w:eastAsiaTheme="minorEastAsia" w:hAnsiTheme="minorHAnsi"/>
        </w:rPr>
        <w:t>Dat noteren we telkens in een register.</w:t>
      </w:r>
    </w:p>
    <w:p w14:paraId="5E9B6BAF" w14:textId="4A632C8A" w:rsidR="00A11E63" w:rsidRPr="00200489" w:rsidRDefault="00A11E63" w:rsidP="005B4277">
      <w:pPr>
        <w:pStyle w:val="Kop3"/>
        <w:rPr>
          <w:rFonts w:asciiTheme="minorHAnsi" w:hAnsiTheme="minorHAnsi" w:cstheme="minorHAnsi"/>
          <w:color w:val="3B3838" w:themeColor="background2" w:themeShade="40"/>
        </w:rPr>
      </w:pPr>
      <w:r w:rsidRPr="670BE60F">
        <w:rPr>
          <w:rFonts w:asciiTheme="minorHAnsi" w:hAnsiTheme="minorHAnsi" w:cstheme="minorBidi"/>
          <w:color w:val="3B3838" w:themeColor="background2" w:themeShade="40"/>
        </w:rPr>
        <w:t>Andere medische handelingen</w:t>
      </w:r>
    </w:p>
    <w:p w14:paraId="68EE1200" w14:textId="3DFA8AD8" w:rsidR="01A8A06B" w:rsidRDefault="01A8A06B" w:rsidP="670BE60F">
      <w:pPr>
        <w:rPr>
          <w:rFonts w:asciiTheme="minorHAnsi" w:eastAsiaTheme="minorEastAsia" w:hAnsiTheme="minorHAnsi"/>
        </w:rPr>
      </w:pPr>
      <w:bookmarkStart w:id="37" w:name="_Ref60913668"/>
      <w:bookmarkStart w:id="38" w:name="_Ref66443372"/>
      <w:r w:rsidRPr="670BE60F">
        <w:rPr>
          <w:rFonts w:asciiTheme="minorHAnsi" w:eastAsiaTheme="minorEastAsia" w:hAnsiTheme="minorHAnsi"/>
        </w:rPr>
        <w:t>Je kunt ons vragen om andere medische handelingen te stellen</w:t>
      </w:r>
      <w:r w:rsidRPr="670BE60F">
        <w:rPr>
          <w:rFonts w:asciiTheme="minorHAnsi" w:eastAsiaTheme="minorEastAsia" w:hAnsiTheme="minorHAnsi"/>
          <w:lang w:val="nl"/>
        </w:rPr>
        <w:t xml:space="preserve">, zoals insuline toedienen, </w:t>
      </w:r>
      <w:r w:rsidRPr="670BE60F">
        <w:rPr>
          <w:rFonts w:asciiTheme="minorHAnsi" w:eastAsiaTheme="minorEastAsia" w:hAnsiTheme="minorHAnsi"/>
        </w:rPr>
        <w:t xml:space="preserve">die op basis van een instructie of opleiding gedelegeerd kunnen worden door een arts of verpleegkundige. We gaan dan na of we de gevraagde handelingen kunnen stellen op basis van een door jouw behandelende arts of verpleegkundige opgestelde procedure. </w:t>
      </w:r>
      <w:r w:rsidRPr="670BE60F">
        <w:rPr>
          <w:rFonts w:asciiTheme="minorHAnsi" w:eastAsiaTheme="minorEastAsia" w:hAnsiTheme="minorHAnsi"/>
          <w:lang w:val="nl"/>
        </w:rPr>
        <w:t xml:space="preserve">Een personeelslid van de school moet daartoe wel bereid zijn. </w:t>
      </w:r>
      <w:r w:rsidRPr="670BE60F">
        <w:rPr>
          <w:rFonts w:asciiTheme="minorHAnsi" w:eastAsiaTheme="minorEastAsia" w:hAnsiTheme="minorHAnsi"/>
        </w:rPr>
        <w:t>We bespreken dat samen met je behandelende arts of verpleegkundige. We werken daarvoor individuele afspraken uit.</w:t>
      </w:r>
    </w:p>
    <w:p w14:paraId="7BB47628" w14:textId="50B5B0B9" w:rsidR="670BE60F" w:rsidRDefault="670BE60F" w:rsidP="670BE60F">
      <w:pPr>
        <w:rPr>
          <w:rFonts w:asciiTheme="minorHAnsi" w:hAnsiTheme="minorHAnsi"/>
          <w:color w:val="3B3838" w:themeColor="background2" w:themeShade="40"/>
        </w:rPr>
      </w:pPr>
    </w:p>
    <w:p w14:paraId="1D84F8B2" w14:textId="693CAF73" w:rsidR="009F3BB7" w:rsidRPr="005D28F4" w:rsidRDefault="009F3BB7" w:rsidP="009F3BB7">
      <w:pPr>
        <w:jc w:val="right"/>
        <w:rPr>
          <w:color w:val="0563C1"/>
        </w:rPr>
      </w:pPr>
      <w:hyperlink w:anchor="Start" w:history="1">
        <w:r w:rsidRPr="005D28F4">
          <w:rPr>
            <w:rStyle w:val="Hyperlink"/>
            <w:i/>
            <w:iCs/>
            <w:color w:val="0563C1"/>
            <w:sz w:val="18"/>
            <w:szCs w:val="18"/>
          </w:rPr>
          <w:t>Terug naar overzicht</w:t>
        </w:r>
      </w:hyperlink>
      <w:r w:rsidR="001C62A6" w:rsidRPr="005D28F4">
        <w:rPr>
          <w:color w:val="0563C1"/>
        </w:rPr>
        <w:t xml:space="preserve"> </w:t>
      </w:r>
    </w:p>
    <w:p w14:paraId="56A09AB5" w14:textId="3B176BCD" w:rsidR="00A11E63" w:rsidRPr="00200489" w:rsidRDefault="00A11E63" w:rsidP="005B4277">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Privacy</w:t>
      </w:r>
      <w:bookmarkEnd w:id="37"/>
      <w:bookmarkEnd w:id="38"/>
    </w:p>
    <w:p w14:paraId="6A5BED04" w14:textId="157DE532" w:rsidR="00A11E63" w:rsidRPr="00200489" w:rsidRDefault="00BB3CBD"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Hoe en w</w:t>
      </w:r>
      <w:r w:rsidR="00A11E63" w:rsidRPr="00200489">
        <w:rPr>
          <w:rFonts w:asciiTheme="minorHAnsi" w:hAnsiTheme="minorHAnsi" w:cstheme="minorHAnsi"/>
          <w:color w:val="3B3838" w:themeColor="background2" w:themeShade="40"/>
        </w:rPr>
        <w:t>elke info</w:t>
      </w:r>
      <w:r w:rsidR="00930215" w:rsidRPr="00200489">
        <w:rPr>
          <w:rFonts w:asciiTheme="minorHAnsi" w:hAnsiTheme="minorHAnsi" w:cstheme="minorHAnsi"/>
          <w:color w:val="3B3838" w:themeColor="background2" w:themeShade="40"/>
        </w:rPr>
        <w:t>rmatie</w:t>
      </w:r>
      <w:r w:rsidR="00A11E63" w:rsidRPr="00200489">
        <w:rPr>
          <w:rFonts w:asciiTheme="minorHAnsi" w:hAnsiTheme="minorHAnsi" w:cstheme="minorHAnsi"/>
          <w:color w:val="3B3838" w:themeColor="background2" w:themeShade="40"/>
        </w:rPr>
        <w:t xml:space="preserve"> houden we over je kind bij?</w:t>
      </w:r>
    </w:p>
    <w:p w14:paraId="63A0956E" w14:textId="0963DDB3"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De gegevens die nodig zijn voor de begeleiding van je kind verzamelen we </w:t>
      </w:r>
      <w:r w:rsidR="00E60EE2" w:rsidRPr="00200489">
        <w:rPr>
          <w:rFonts w:asciiTheme="minorHAnsi" w:hAnsiTheme="minorHAnsi" w:cstheme="minorHAnsi"/>
          <w:color w:val="3B3838" w:themeColor="background2" w:themeShade="40"/>
        </w:rPr>
        <w:t>voor</w:t>
      </w:r>
      <w:r w:rsidRPr="00200489">
        <w:rPr>
          <w:rFonts w:asciiTheme="minorHAnsi" w:hAnsiTheme="minorHAnsi" w:cstheme="minorHAnsi"/>
          <w:color w:val="3B3838" w:themeColor="background2" w:themeShade="40"/>
        </w:rPr>
        <w:t xml:space="preserve"> ons beleid op leerlingenbegeleiding.</w:t>
      </w:r>
    </w:p>
    <w:p w14:paraId="46C730AE" w14:textId="48E08718" w:rsidR="00DD7056" w:rsidRPr="00200489" w:rsidRDefault="00DD7056" w:rsidP="00B7334E">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alle verwerkingen van die zogenaamde persoonsgegevens is het schoolbestuur verantwoordelijk.</w:t>
      </w:r>
    </w:p>
    <w:p w14:paraId="22919B24" w14:textId="55E19E18"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gegevens van je kind verwerken we </w:t>
      </w:r>
      <w:r w:rsidR="00526C2E" w:rsidRPr="00200489">
        <w:rPr>
          <w:rFonts w:asciiTheme="minorHAnsi" w:hAnsiTheme="minorHAnsi" w:cstheme="minorHAnsi"/>
          <w:color w:val="3B3838" w:themeColor="background2" w:themeShade="40"/>
        </w:rPr>
        <w:t>daarbij</w:t>
      </w:r>
      <w:r w:rsidRPr="00200489">
        <w:rPr>
          <w:rFonts w:asciiTheme="minorHAnsi" w:hAnsiTheme="minorHAnsi" w:cstheme="minorHAnsi"/>
          <w:color w:val="3B3838" w:themeColor="background2" w:themeShade="40"/>
        </w:rPr>
        <w:t xml:space="preserve"> met </w:t>
      </w:r>
      <w:sdt>
        <w:sdtPr>
          <w:rPr>
            <w:rFonts w:asciiTheme="minorHAnsi" w:eastAsia="Times New Roman" w:hAnsiTheme="minorHAnsi" w:cstheme="minorHAnsi"/>
            <w:color w:val="3B3838" w:themeColor="background2" w:themeShade="40"/>
            <w:szCs w:val="24"/>
            <w:lang w:val="nl-NL" w:eastAsia="nl-NL"/>
          </w:rPr>
          <w:alias w:val="Naam softwareprogramma"/>
          <w:tag w:val="Naam softwareprogramma"/>
          <w:id w:val="-868838584"/>
          <w:placeholder>
            <w:docPart w:val="18C3AC1BEC634FF6BA5F0C87A68FE23D"/>
          </w:placeholder>
          <w15:color w:val="A8AF37"/>
        </w:sdtPr>
        <w:sdtContent>
          <w:proofErr w:type="spellStart"/>
          <w:r w:rsidR="00F33095" w:rsidRPr="00200489">
            <w:rPr>
              <w:rFonts w:asciiTheme="minorHAnsi" w:eastAsia="Times New Roman" w:hAnsiTheme="minorHAnsi" w:cstheme="minorHAnsi"/>
              <w:color w:val="3B3838" w:themeColor="background2" w:themeShade="40"/>
              <w:szCs w:val="24"/>
              <w:lang w:val="nl-NL" w:eastAsia="nl-NL"/>
            </w:rPr>
            <w:t>Bingel</w:t>
          </w:r>
          <w:proofErr w:type="spellEnd"/>
          <w:r w:rsidR="00F33095" w:rsidRPr="00200489">
            <w:rPr>
              <w:rFonts w:asciiTheme="minorHAnsi" w:eastAsia="Times New Roman" w:hAnsiTheme="minorHAnsi" w:cstheme="minorHAnsi"/>
              <w:color w:val="3B3838" w:themeColor="background2" w:themeShade="40"/>
              <w:szCs w:val="24"/>
              <w:lang w:val="nl-NL" w:eastAsia="nl-NL"/>
            </w:rPr>
            <w:t xml:space="preserve"> Zorg</w:t>
          </w:r>
        </w:sdtContent>
      </w:sdt>
      <w:r w:rsidRPr="00200489">
        <w:rPr>
          <w:rFonts w:asciiTheme="minorHAnsi" w:hAnsiTheme="minorHAnsi" w:cstheme="minorHAnsi"/>
          <w:color w:val="3B3838" w:themeColor="background2" w:themeShade="40"/>
        </w:rPr>
        <w:t>. We maken met de softwareleveranciers afspraken over het gebruik van die gegevens. De leveranciers mogen de gegevens niet gebruiken voor eigen commerciële doeleinden.</w:t>
      </w:r>
    </w:p>
    <w:p w14:paraId="46F9896C" w14:textId="3EB5334F"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gegevens van je kind worden digitaal bewaard en veilig opgeslagen. We zien er op toe dat niet iedereen zomaar toegang heeft tot die gegevens. De toegang is beperkt tot de personen die betrokken zijn bij de begeleiding van je kind</w:t>
      </w:r>
      <w:r w:rsidR="00567AB7" w:rsidRPr="00200489">
        <w:rPr>
          <w:rFonts w:asciiTheme="minorHAnsi" w:hAnsiTheme="minorHAnsi" w:cstheme="minorHAnsi"/>
          <w:color w:val="3B3838" w:themeColor="background2" w:themeShade="40"/>
        </w:rPr>
        <w:t xml:space="preserve"> (zoals de klassenra</w:t>
      </w:r>
      <w:r w:rsidR="00161172" w:rsidRPr="00200489">
        <w:rPr>
          <w:rFonts w:asciiTheme="minorHAnsi" w:hAnsiTheme="minorHAnsi" w:cstheme="minorHAnsi"/>
          <w:color w:val="3B3838" w:themeColor="background2" w:themeShade="40"/>
        </w:rPr>
        <w:t xml:space="preserve">ad, het CLB en het </w:t>
      </w:r>
      <w:r w:rsidR="00566DE2" w:rsidRPr="00200489">
        <w:rPr>
          <w:rFonts w:asciiTheme="minorHAnsi" w:hAnsiTheme="minorHAnsi" w:cstheme="minorHAnsi"/>
          <w:color w:val="3B3838" w:themeColor="background2" w:themeShade="40"/>
        </w:rPr>
        <w:t>leersteuncentrum</w:t>
      </w:r>
      <w:r w:rsidR="00161172"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w:t>
      </w:r>
    </w:p>
    <w:p w14:paraId="6E19C9CD" w14:textId="5361F3A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Om </w:t>
      </w:r>
      <w:r w:rsidR="00467BA2" w:rsidRPr="00200489">
        <w:rPr>
          <w:rFonts w:asciiTheme="minorHAnsi" w:hAnsiTheme="minorHAnsi" w:cstheme="minorHAnsi"/>
          <w:color w:val="3B3838" w:themeColor="background2" w:themeShade="40"/>
        </w:rPr>
        <w:t>goed</w:t>
      </w:r>
      <w:r w:rsidRPr="00200489">
        <w:rPr>
          <w:rFonts w:asciiTheme="minorHAnsi" w:hAnsiTheme="minorHAnsi" w:cstheme="minorHAnsi"/>
          <w:color w:val="3B3838" w:themeColor="background2" w:themeShade="40"/>
        </w:rPr>
        <w:t xml:space="preserve"> te kunnen optreden bij risicosituaties, kunnen we uitzonderlijk ook gegevens over de gezondheidstoestand van je kind verwerken, maar dat gebeurt enkel met je schriftelijke toestemming. Je </w:t>
      </w:r>
      <w:r w:rsidR="003D3FFE"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je toestemming altijd intrekken.</w:t>
      </w:r>
    </w:p>
    <w:p w14:paraId="1195C1F2" w14:textId="3361BA42" w:rsidR="009730A2" w:rsidRPr="00200489" w:rsidRDefault="009730A2" w:rsidP="009730A2">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bewaren </w:t>
      </w:r>
      <w:r w:rsidR="000F5664" w:rsidRPr="00200489">
        <w:rPr>
          <w:rFonts w:asciiTheme="minorHAnsi" w:hAnsiTheme="minorHAnsi" w:cstheme="minorHAnsi"/>
          <w:color w:val="3B3838" w:themeColor="background2" w:themeShade="40"/>
        </w:rPr>
        <w:t>de</w:t>
      </w:r>
      <w:r w:rsidRPr="00200489">
        <w:rPr>
          <w:rFonts w:asciiTheme="minorHAnsi" w:hAnsiTheme="minorHAnsi" w:cstheme="minorHAnsi"/>
          <w:color w:val="3B3838" w:themeColor="background2" w:themeShade="40"/>
        </w:rPr>
        <w:t xml:space="preserve"> gegevens </w:t>
      </w:r>
      <w:r w:rsidR="000F5664" w:rsidRPr="00200489">
        <w:rPr>
          <w:rFonts w:asciiTheme="minorHAnsi" w:hAnsiTheme="minorHAnsi" w:cstheme="minorHAnsi"/>
          <w:color w:val="3B3838" w:themeColor="background2" w:themeShade="40"/>
        </w:rPr>
        <w:t xml:space="preserve">van je kind </w:t>
      </w:r>
      <w:r w:rsidRPr="00200489">
        <w:rPr>
          <w:rFonts w:asciiTheme="minorHAnsi" w:hAnsiTheme="minorHAnsi" w:cstheme="minorHAnsi"/>
          <w:color w:val="3B3838" w:themeColor="background2" w:themeShade="40"/>
        </w:rPr>
        <w:t xml:space="preserve">maximaal 1 jaar nadat je </w:t>
      </w:r>
      <w:r w:rsidR="00B11B02" w:rsidRPr="00200489">
        <w:rPr>
          <w:rFonts w:asciiTheme="minorHAnsi" w:hAnsiTheme="minorHAnsi" w:cstheme="minorHAnsi"/>
          <w:color w:val="3B3838" w:themeColor="background2" w:themeShade="40"/>
        </w:rPr>
        <w:t xml:space="preserve">kind </w:t>
      </w:r>
      <w:r w:rsidRPr="00200489">
        <w:rPr>
          <w:rFonts w:asciiTheme="minorHAnsi" w:hAnsiTheme="minorHAnsi" w:cstheme="minorHAnsi"/>
          <w:color w:val="3B3838" w:themeColor="background2" w:themeShade="40"/>
        </w:rPr>
        <w:t xml:space="preserve">de school verlaten </w:t>
      </w:r>
      <w:r w:rsidR="00B11B02" w:rsidRPr="00200489">
        <w:rPr>
          <w:rFonts w:asciiTheme="minorHAnsi" w:hAnsiTheme="minorHAnsi" w:cstheme="minorHAnsi"/>
          <w:color w:val="3B3838" w:themeColor="background2" w:themeShade="40"/>
        </w:rPr>
        <w:t>heeft</w:t>
      </w:r>
      <w:r w:rsidRPr="00200489">
        <w:rPr>
          <w:rFonts w:asciiTheme="minorHAnsi" w:hAnsiTheme="minorHAnsi" w:cstheme="minorHAnsi"/>
          <w:color w:val="3B3838" w:themeColor="background2" w:themeShade="40"/>
        </w:rPr>
        <w:t>. Voor sommige gegevens is er een wettelijke bewaartermijn vastgesteld die langer kan zijn.</w:t>
      </w:r>
    </w:p>
    <w:p w14:paraId="6E5FA7F1" w14:textId="563D9DA8" w:rsidR="00A11E63" w:rsidRPr="00200489" w:rsidRDefault="009730A2" w:rsidP="29C2E55B">
      <w:pPr>
        <w:rPr>
          <w:rFonts w:asciiTheme="minorHAnsi" w:hAnsiTheme="minorHAnsi"/>
          <w:color w:val="3B3838" w:themeColor="background2" w:themeShade="40"/>
        </w:rPr>
      </w:pPr>
      <w:r w:rsidRPr="29C2E55B">
        <w:rPr>
          <w:rFonts w:asciiTheme="minorHAnsi" w:hAnsiTheme="minorHAnsi"/>
          <w:color w:val="3B3838" w:themeColor="background2" w:themeShade="40"/>
        </w:rPr>
        <w:t xml:space="preserve">In onze privacyverklaring vind je deze informatie nog eens op een rijtje. </w:t>
      </w:r>
      <w:r w:rsidR="003254DE" w:rsidRPr="29C2E55B">
        <w:rPr>
          <w:rFonts w:asciiTheme="minorHAnsi" w:hAnsiTheme="minorHAnsi"/>
          <w:color w:val="3B3838" w:themeColor="background2" w:themeShade="40"/>
        </w:rPr>
        <w:t>Je vindt de privacyverklaring terug via</w:t>
      </w:r>
      <w:r w:rsidR="009C5348" w:rsidRPr="29C2E55B">
        <w:rPr>
          <w:rFonts w:asciiTheme="minorHAnsi" w:hAnsiTheme="minorHAnsi"/>
          <w:color w:val="3B3838" w:themeColor="background2" w:themeShade="40"/>
        </w:rPr>
        <w:t xml:space="preserve"> </w:t>
      </w:r>
      <w:sdt>
        <w:sdtPr>
          <w:rPr>
            <w:rFonts w:asciiTheme="minorHAnsi" w:hAnsiTheme="minorHAnsi"/>
            <w:color w:val="3B3838" w:themeColor="background2" w:themeShade="40"/>
          </w:rPr>
          <w:id w:val="-331142005"/>
          <w:placeholder>
            <w:docPart w:val="26D3BC3A4DBA4519BD712823A8F47771"/>
          </w:placeholder>
        </w:sdtPr>
        <w:sdtContent>
          <w:sdt>
            <w:sdtPr>
              <w:rPr>
                <w:rFonts w:asciiTheme="minorHAnsi" w:hAnsiTheme="minorHAnsi"/>
                <w:color w:val="3B3838" w:themeColor="background2" w:themeShade="40"/>
              </w:rPr>
              <w:alias w:val="Model privacyverklaring"/>
              <w:tag w:val="Model privacyverklaring"/>
              <w:id w:val="2147077583"/>
              <w:placeholder>
                <w:docPart w:val="26D3BC3A4DBA4519BD712823A8F47771"/>
              </w:placeholder>
              <w15:color w:val="A8AF37"/>
            </w:sdtPr>
            <w:sdtContent>
              <w:r w:rsidR="00464C21" w:rsidRPr="29C2E55B">
                <w:rPr>
                  <w:rFonts w:asciiTheme="minorHAnsi" w:hAnsiTheme="minorHAnsi"/>
                  <w:b/>
                  <w:bCs/>
                  <w:color w:val="3B3838" w:themeColor="background2" w:themeShade="40"/>
                </w:rPr>
                <w:t>Info</w:t>
              </w:r>
              <w:r w:rsidR="00464C21" w:rsidRPr="29C2E55B">
                <w:rPr>
                  <w:rFonts w:asciiTheme="minorHAnsi" w:hAnsiTheme="minorHAnsi"/>
                  <w:color w:val="3B3838" w:themeColor="background2" w:themeShade="40"/>
                </w:rPr>
                <w:t xml:space="preserve"> </w:t>
              </w:r>
              <w:r w:rsidR="00464C21" w:rsidRPr="29C2E55B">
                <w:rPr>
                  <w:rFonts w:asciiTheme="minorHAnsi" w:hAnsiTheme="minorHAnsi"/>
                  <w:b/>
                  <w:bCs/>
                  <w:color w:val="3B3838" w:themeColor="background2" w:themeShade="40"/>
                </w:rPr>
                <w:t xml:space="preserve">Je vindt een model van privacyverklaring op onze website </w:t>
              </w:r>
              <w:hyperlink r:id="rId72">
                <w:proofErr w:type="spellStart"/>
                <w:r w:rsidR="00061A36" w:rsidRPr="29C2E55B">
                  <w:rPr>
                    <w:rStyle w:val="Hyperlink"/>
                    <w:rFonts w:asciiTheme="minorHAnsi" w:hAnsiTheme="minorHAnsi"/>
                    <w:b/>
                    <w:bCs/>
                    <w:color w:val="3B3838" w:themeColor="background2" w:themeShade="40"/>
                  </w:rPr>
                  <w:t>pro.katholiekonderwijs.vlaanderen</w:t>
                </w:r>
                <w:proofErr w:type="spellEnd"/>
                <w:r w:rsidR="00061A36" w:rsidRPr="29C2E55B">
                  <w:rPr>
                    <w:rStyle w:val="Hyperlink"/>
                    <w:rFonts w:asciiTheme="minorHAnsi" w:hAnsiTheme="minorHAnsi"/>
                    <w:b/>
                    <w:bCs/>
                    <w:color w:val="3B3838" w:themeColor="background2" w:themeShade="40"/>
                  </w:rPr>
                  <w:t>/GDPR</w:t>
                </w:r>
              </w:hyperlink>
            </w:sdtContent>
          </w:sdt>
        </w:sdtContent>
      </w:sdt>
      <w:r w:rsidR="00B92405" w:rsidRPr="29C2E55B">
        <w:rPr>
          <w:rFonts w:asciiTheme="minorHAnsi" w:hAnsiTheme="minorHAnsi"/>
          <w:color w:val="3B3838" w:themeColor="background2" w:themeShade="40"/>
        </w:rPr>
        <w:t>.</w:t>
      </w:r>
      <w:r w:rsidR="00C55BD5" w:rsidRPr="29C2E55B">
        <w:rPr>
          <w:rFonts w:asciiTheme="minorHAnsi" w:hAnsiTheme="minorHAnsi"/>
          <w:color w:val="3B3838" w:themeColor="background2" w:themeShade="40"/>
        </w:rPr>
        <w:t xml:space="preserve"> </w:t>
      </w:r>
      <w:r w:rsidR="00A11E63" w:rsidRPr="29C2E55B">
        <w:rPr>
          <w:rFonts w:asciiTheme="minorHAnsi" w:hAnsiTheme="minorHAnsi"/>
          <w:color w:val="3B3838" w:themeColor="background2" w:themeShade="40"/>
        </w:rPr>
        <w:t>Als je vragen hebt over de privacy van je</w:t>
      </w:r>
      <w:r w:rsidR="00A11E63" w:rsidRPr="29C2E55B">
        <w:rPr>
          <w:rStyle w:val="Tekstvantijdelijkeaanduiding"/>
          <w:rFonts w:asciiTheme="minorHAnsi" w:hAnsiTheme="minorHAnsi"/>
          <w:color w:val="3B3838" w:themeColor="background2" w:themeShade="40"/>
        </w:rPr>
        <w:t xml:space="preserve"> kind</w:t>
      </w:r>
      <w:r w:rsidR="005B0D24" w:rsidRPr="29C2E55B">
        <w:rPr>
          <w:rStyle w:val="Tekstvantijdelijkeaanduiding"/>
          <w:rFonts w:asciiTheme="minorHAnsi" w:hAnsiTheme="minorHAnsi"/>
          <w:color w:val="3B3838" w:themeColor="background2" w:themeShade="40"/>
        </w:rPr>
        <w:t xml:space="preserve"> of bezwaar hebt tegen bepaalde verwerkingen</w:t>
      </w:r>
      <w:r w:rsidR="00A11E63" w:rsidRPr="29C2E55B">
        <w:rPr>
          <w:rStyle w:val="Tekstvantijdelijkeaanduiding"/>
          <w:rFonts w:asciiTheme="minorHAnsi" w:hAnsiTheme="minorHAnsi"/>
          <w:color w:val="3B3838" w:themeColor="background2" w:themeShade="40"/>
        </w:rPr>
        <w:t xml:space="preserve">, </w:t>
      </w:r>
      <w:r w:rsidR="00C04D94" w:rsidRPr="29C2E55B">
        <w:rPr>
          <w:rStyle w:val="Tekstvantijdelijkeaanduiding"/>
          <w:rFonts w:asciiTheme="minorHAnsi" w:hAnsiTheme="minorHAnsi"/>
          <w:color w:val="3B3838" w:themeColor="background2" w:themeShade="40"/>
        </w:rPr>
        <w:t>kun</w:t>
      </w:r>
      <w:r w:rsidR="00A11E63" w:rsidRPr="29C2E55B">
        <w:rPr>
          <w:rStyle w:val="Tekstvantijdelijkeaanduiding"/>
          <w:rFonts w:asciiTheme="minorHAnsi" w:hAnsiTheme="minorHAnsi"/>
          <w:color w:val="3B3838" w:themeColor="background2" w:themeShade="40"/>
        </w:rPr>
        <w:t xml:space="preserve"> je</w:t>
      </w:r>
      <w:r w:rsidR="00A11E63" w:rsidRPr="29C2E55B">
        <w:rPr>
          <w:rFonts w:asciiTheme="minorHAnsi" w:hAnsiTheme="minorHAnsi"/>
          <w:color w:val="3B3838" w:themeColor="background2" w:themeShade="40"/>
        </w:rPr>
        <w:t xml:space="preserve"> </w:t>
      </w:r>
      <w:r w:rsidR="00A11E63" w:rsidRPr="29C2E55B">
        <w:rPr>
          <w:rStyle w:val="Tekstvantijdelijkeaanduiding"/>
          <w:rFonts w:asciiTheme="minorHAnsi" w:hAnsiTheme="minorHAnsi"/>
          <w:color w:val="3B3838" w:themeColor="background2" w:themeShade="40"/>
        </w:rPr>
        <w:t>contact</w:t>
      </w:r>
      <w:r w:rsidR="00A11E63" w:rsidRPr="29C2E55B">
        <w:rPr>
          <w:rFonts w:asciiTheme="minorHAnsi" w:hAnsiTheme="minorHAnsi"/>
          <w:color w:val="3B3838" w:themeColor="background2" w:themeShade="40"/>
        </w:rPr>
        <w:t xml:space="preserve"> opnemen met </w:t>
      </w:r>
      <w:sdt>
        <w:sdtPr>
          <w:rPr>
            <w:rFonts w:asciiTheme="minorHAnsi" w:hAnsiTheme="minorHAnsi"/>
            <w:color w:val="3B3838" w:themeColor="background2" w:themeShade="40"/>
            <w:lang w:val="nl-NL" w:eastAsia="nl-NL"/>
          </w:rPr>
          <w:alias w:val="Geef hier de naam van de verantwoordelijke"/>
          <w:tag w:val="Geef hier de naam van de verantwoordelijke"/>
          <w:id w:val="1462927573"/>
          <w:placeholder>
            <w:docPart w:val="6BC0025CC8764E259705D5B2709849AF"/>
          </w:placeholder>
          <w:showingPlcHdr/>
          <w15:color w:val="A8AF37"/>
        </w:sdtPr>
        <w:sdtContent>
          <w:r w:rsidR="00B3747A" w:rsidRPr="29C2E55B">
            <w:rPr>
              <w:rStyle w:val="Tekstvantijdelijkeaanduiding"/>
              <w:rFonts w:asciiTheme="minorHAnsi" w:hAnsiTheme="minorHAnsi"/>
              <w:color w:val="3B3838" w:themeColor="background2" w:themeShade="40"/>
            </w:rPr>
            <w:t>Klik of tik om tekst in te voeren.</w:t>
          </w:r>
        </w:sdtContent>
      </w:sdt>
      <w:r w:rsidR="00A11E63" w:rsidRPr="29C2E55B">
        <w:rPr>
          <w:rFonts w:asciiTheme="minorHAnsi" w:hAnsiTheme="minorHAnsi"/>
          <w:color w:val="3B3838" w:themeColor="background2" w:themeShade="40"/>
        </w:rPr>
        <w:t>.</w:t>
      </w:r>
      <w:r w:rsidR="70F75C30" w:rsidRPr="29C2E55B">
        <w:rPr>
          <w:rFonts w:asciiTheme="minorHAnsi" w:hAnsiTheme="minorHAnsi"/>
          <w:color w:val="3B3838" w:themeColor="background2" w:themeShade="40"/>
        </w:rPr>
        <w:t>.</w:t>
      </w:r>
      <w:sdt>
        <w:sdtPr>
          <w:rPr>
            <w:rFonts w:asciiTheme="minorHAnsi" w:hAnsiTheme="minorHAnsi" w:cstheme="minorHAnsi"/>
            <w:color w:val="3B3838" w:themeColor="background2" w:themeShade="40"/>
          </w:rPr>
          <w:alias w:val="Model privacyverklaring"/>
          <w:tag w:val="Model privacyverklaring"/>
          <w:id w:val="-23321013"/>
          <w:placeholder>
            <w:docPart w:val="26D3BC3A4DBA4519BD712823A8F47771"/>
          </w:placeholder>
          <w15:color w:val="A8AF37"/>
        </w:sdtPr>
        <w:sdtContent/>
      </w:sdt>
    </w:p>
    <w:p w14:paraId="66BACD19" w14:textId="6F92B6F2"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Welke info geven we door bij verandering van school?</w:t>
      </w:r>
    </w:p>
    <w:p w14:paraId="275B1E5C"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412946F7" w14:textId="71DE82B1" w:rsidR="007E5C4F" w:rsidRPr="00200489" w:rsidRDefault="00025D07" w:rsidP="00A11E63">
      <w:pPr>
        <w:rPr>
          <w:rFonts w:asciiTheme="minorHAnsi" w:hAnsiTheme="minorHAnsi" w:cstheme="minorHAnsi"/>
          <w:color w:val="3B3838" w:themeColor="background2" w:themeShade="40"/>
        </w:rPr>
      </w:pPr>
      <w:r w:rsidRPr="00200489">
        <w:rPr>
          <w:rFonts w:asciiTheme="minorHAnsi" w:hAnsiTheme="minorHAnsi" w:cstheme="minorHAnsi"/>
        </w:rPr>
        <w:t xml:space="preserve">Als ouder kun 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t>
      </w:r>
      <w:r w:rsidR="00EF570E" w:rsidRPr="00EF570E">
        <w:rPr>
          <w:rFonts w:asciiTheme="minorHAnsi" w:hAnsiTheme="minorHAnsi" w:cstheme="minorHAnsi"/>
        </w:rPr>
        <w:t>We zijn verplicht om het aan de nieuwe school te melden als je kind een GC-verslag of IAC-verslag* heeft en de inhoud ervan toe te lichten. De nieuwe school kan dit GC-verslag of IAC-verslag* raadplegen via IRIS-CLB online.</w:t>
      </w:r>
      <w:r w:rsidR="00EF570E">
        <w:rPr>
          <w:rFonts w:asciiTheme="minorHAnsi" w:hAnsiTheme="minorHAnsi" w:cstheme="minorHAnsi"/>
        </w:rPr>
        <w:t xml:space="preserve"> </w:t>
      </w:r>
      <w:r w:rsidR="00A11E63" w:rsidRPr="00200489">
        <w:rPr>
          <w:rFonts w:asciiTheme="minorHAnsi" w:hAnsiTheme="minorHAnsi" w:cstheme="minorHAnsi"/>
          <w:color w:val="3B3838" w:themeColor="background2" w:themeShade="40"/>
        </w:rPr>
        <w:t xml:space="preserve">Gegevens die </w:t>
      </w:r>
      <w:r w:rsidR="000E3FFF" w:rsidRPr="00200489">
        <w:rPr>
          <w:rFonts w:asciiTheme="minorHAnsi" w:hAnsiTheme="minorHAnsi" w:cstheme="minorHAnsi"/>
          <w:color w:val="3B3838" w:themeColor="background2" w:themeShade="40"/>
        </w:rPr>
        <w:t>gaan over</w:t>
      </w:r>
      <w:r w:rsidR="00A11E63" w:rsidRPr="00200489">
        <w:rPr>
          <w:rFonts w:asciiTheme="minorHAnsi" w:hAnsiTheme="minorHAnsi" w:cstheme="minorHAnsi"/>
          <w:color w:val="3B3838" w:themeColor="background2" w:themeShade="40"/>
        </w:rPr>
        <w:t xml:space="preserve"> de schending van leefregels door je kind zijn nooit tussen scholen overdraagbaar.</w:t>
      </w:r>
    </w:p>
    <w:p w14:paraId="05B26B93"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Maken en publiceren van beeld- of geluidsopnames</w:t>
      </w:r>
    </w:p>
    <w:p w14:paraId="22EADC07" w14:textId="3DA345AC" w:rsidR="00A11E63" w:rsidRPr="00200489" w:rsidRDefault="00A11E63" w:rsidP="00F33095">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We publiceren geregeld beeld- of geluidsopnames van leerlingen</w:t>
      </w:r>
      <w:r w:rsidR="006065D1"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Noteer hier het platform"/>
          <w:tag w:val="Noteer hier het platform"/>
          <w:id w:val="683411451"/>
          <w:placeholder>
            <w:docPart w:val="DefaultPlaceholder_-1854013440"/>
          </w:placeholder>
          <w15:color w:val="A8AF2C"/>
        </w:sdtPr>
        <w:sdtContent>
          <w:r w:rsidR="00F33095" w:rsidRPr="00200489">
            <w:rPr>
              <w:rFonts w:asciiTheme="minorHAnsi" w:hAnsiTheme="minorHAnsi" w:cstheme="minorHAnsi"/>
              <w:color w:val="3B3838" w:themeColor="background2" w:themeShade="40"/>
              <w:lang w:val="nl-NL" w:eastAsia="nl-NL"/>
            </w:rPr>
            <w:t xml:space="preserve">op onze website, het digitaal schoolplatform en op </w:t>
          </w:r>
          <w:proofErr w:type="spellStart"/>
          <w:r w:rsidR="00F33095" w:rsidRPr="00200489">
            <w:rPr>
              <w:rFonts w:asciiTheme="minorHAnsi" w:hAnsiTheme="minorHAnsi" w:cstheme="minorHAnsi"/>
              <w:color w:val="3B3838" w:themeColor="background2" w:themeShade="40"/>
              <w:lang w:val="nl-NL" w:eastAsia="nl-NL"/>
            </w:rPr>
            <w:t>social</w:t>
          </w:r>
          <w:proofErr w:type="spellEnd"/>
          <w:r w:rsidR="00F33095" w:rsidRPr="00200489">
            <w:rPr>
              <w:rFonts w:asciiTheme="minorHAnsi" w:hAnsiTheme="minorHAnsi" w:cstheme="minorHAnsi"/>
              <w:color w:val="3B3838" w:themeColor="background2" w:themeShade="40"/>
              <w:lang w:val="nl-NL" w:eastAsia="nl-NL"/>
            </w:rPr>
            <w:t xml:space="preserve"> media. </w:t>
          </w:r>
        </w:sdtContent>
      </w:sdt>
      <w:r w:rsidRPr="00200489">
        <w:rPr>
          <w:rFonts w:asciiTheme="minorHAnsi" w:hAnsiTheme="minorHAnsi" w:cstheme="minorHAnsi"/>
          <w:color w:val="3B3838" w:themeColor="background2" w:themeShade="40"/>
          <w:lang w:val="nl-NL" w:eastAsia="nl-NL"/>
        </w:rPr>
        <w:t xml:space="preserve">Met die opnames willen we geïnteresseerden op school en daarbuiten op een leuke </w:t>
      </w:r>
      <w:r w:rsidR="0011699C" w:rsidRPr="00200489">
        <w:rPr>
          <w:rFonts w:asciiTheme="minorHAnsi" w:hAnsiTheme="minorHAnsi" w:cstheme="minorHAnsi"/>
          <w:color w:val="3B3838" w:themeColor="background2" w:themeShade="40"/>
          <w:lang w:val="nl-NL" w:eastAsia="nl-NL"/>
        </w:rPr>
        <w:t>manier</w:t>
      </w:r>
      <w:r w:rsidRPr="00200489">
        <w:rPr>
          <w:rFonts w:asciiTheme="minorHAnsi" w:hAnsiTheme="minorHAnsi" w:cstheme="minorHAnsi"/>
          <w:color w:val="3B3838" w:themeColor="background2" w:themeShade="40"/>
          <w:lang w:val="nl-NL" w:eastAsia="nl-NL"/>
        </w:rPr>
        <w:t xml:space="preserve"> informeren over onze activiteiten. De personen die de opnames maken, </w:t>
      </w:r>
      <w:r w:rsidR="00D47D9B" w:rsidRPr="00200489">
        <w:rPr>
          <w:rFonts w:asciiTheme="minorHAnsi" w:hAnsiTheme="minorHAnsi" w:cstheme="minorHAnsi"/>
          <w:color w:val="3B3838" w:themeColor="background2" w:themeShade="40"/>
          <w:lang w:val="nl-NL" w:eastAsia="nl-NL"/>
        </w:rPr>
        <w:t>doen</w:t>
      </w:r>
      <w:r w:rsidRPr="00200489">
        <w:rPr>
          <w:rFonts w:asciiTheme="minorHAnsi" w:hAnsiTheme="minorHAnsi" w:cstheme="minorHAnsi"/>
          <w:color w:val="3B3838" w:themeColor="background2" w:themeShade="40"/>
          <w:lang w:val="nl-NL" w:eastAsia="nl-NL"/>
        </w:rPr>
        <w:t xml:space="preserve"> dat steeds met respect voor wie op die beelden staat. We letten erop dat de opnames niet aanstootgevend zijn. </w:t>
      </w:r>
    </w:p>
    <w:p w14:paraId="2707C293" w14:textId="3160ACB6" w:rsidR="00A11E63" w:rsidRPr="00200489" w:rsidRDefault="00793E0B" w:rsidP="00A51BE8">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We gaan ervan uit dat je geen bezwaar hebt tegen de publicatie van de beeldopnamen die te maken hebben met de activiteiten van onze school. Mocht je daar toch bezwaar tegen hebben, dan kan je dat op elk moment van het schooljaar melden aan de directie. We zullen het bezwaar respecteren en geen beelden van je kind meer publiceren. </w:t>
      </w:r>
      <w:r w:rsidR="00A11E63" w:rsidRPr="00200489">
        <w:rPr>
          <w:rFonts w:asciiTheme="minorHAnsi" w:hAnsiTheme="minorHAnsi" w:cstheme="minorHAnsi"/>
          <w:color w:val="3B3838" w:themeColor="background2" w:themeShade="40"/>
          <w:lang w:val="nl-NL" w:eastAsia="nl-NL"/>
        </w:rPr>
        <w:t xml:space="preserve">Enkel indien we de beeld – of geluidsopnames voor een ander doel gebruiken dan we eerder aan jou hebben gevraagd, vragen we opnieuw </w:t>
      </w:r>
      <w:r w:rsidR="00495F0C" w:rsidRPr="00200489">
        <w:rPr>
          <w:rFonts w:asciiTheme="minorHAnsi" w:hAnsiTheme="minorHAnsi" w:cstheme="minorHAnsi"/>
          <w:color w:val="3B3838" w:themeColor="background2" w:themeShade="40"/>
          <w:lang w:val="nl-NL" w:eastAsia="nl-NL"/>
        </w:rPr>
        <w:t>je</w:t>
      </w:r>
      <w:r w:rsidR="00A11E63" w:rsidRPr="00200489">
        <w:rPr>
          <w:rFonts w:asciiTheme="minorHAnsi" w:hAnsiTheme="minorHAnsi" w:cstheme="minorHAnsi"/>
          <w:color w:val="3B3838" w:themeColor="background2" w:themeShade="40"/>
          <w:lang w:val="nl-NL" w:eastAsia="nl-NL"/>
        </w:rPr>
        <w:t xml:space="preserve"> toestemming. </w:t>
      </w:r>
      <w:r w:rsidR="00120633" w:rsidRPr="00200489">
        <w:rPr>
          <w:rFonts w:asciiTheme="minorHAnsi" w:hAnsiTheme="minorHAnsi" w:cstheme="minorHAnsi"/>
          <w:color w:val="3B3838" w:themeColor="background2" w:themeShade="40"/>
          <w:lang w:val="nl-NL" w:eastAsia="nl-NL"/>
        </w:rPr>
        <w:t>Je kunt</w:t>
      </w:r>
      <w:r w:rsidR="00A11E63" w:rsidRPr="00200489">
        <w:rPr>
          <w:rFonts w:asciiTheme="minorHAnsi" w:hAnsiTheme="minorHAnsi" w:cstheme="minorHAnsi"/>
          <w:color w:val="3B3838" w:themeColor="background2" w:themeShade="40"/>
          <w:lang w:val="nl-NL" w:eastAsia="nl-NL"/>
        </w:rPr>
        <w:t xml:space="preserve"> je toestemming altijd intrekken. Je kunt </w:t>
      </w:r>
      <w:r w:rsidR="001A7BEB" w:rsidRPr="00200489">
        <w:rPr>
          <w:rFonts w:asciiTheme="minorHAnsi" w:hAnsiTheme="minorHAnsi" w:cstheme="minorHAnsi"/>
          <w:color w:val="3B3838" w:themeColor="background2" w:themeShade="40"/>
          <w:lang w:val="nl-NL" w:eastAsia="nl-NL"/>
        </w:rPr>
        <w:t>daarvoor</w:t>
      </w:r>
      <w:r w:rsidR="00A11E63" w:rsidRPr="00200489">
        <w:rPr>
          <w:rFonts w:asciiTheme="minorHAnsi" w:hAnsiTheme="minorHAnsi" w:cstheme="minorHAnsi"/>
          <w:color w:val="3B3838" w:themeColor="background2" w:themeShade="40"/>
          <w:lang w:val="nl-NL" w:eastAsia="nl-NL"/>
        </w:rPr>
        <w:t xml:space="preserve"> contact opnemen met</w:t>
      </w:r>
      <w:r w:rsidR="00680BA0"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393228117"/>
          <w:placeholder>
            <w:docPart w:val="977428F044884E8E87352BE677408C8F"/>
          </w:placeholder>
          <w15:color w:val="A8AF37"/>
        </w:sdtPr>
        <w:sdtContent>
          <w:r w:rsidR="00F33095" w:rsidRPr="00200489">
            <w:rPr>
              <w:rFonts w:asciiTheme="minorHAnsi" w:hAnsiTheme="minorHAnsi" w:cstheme="minorHAnsi"/>
              <w:color w:val="3B3838" w:themeColor="background2" w:themeShade="40"/>
              <w:lang w:val="nl-NL" w:eastAsia="nl-NL"/>
            </w:rPr>
            <w:t>de directie.</w:t>
          </w:r>
        </w:sdtContent>
      </w:sdt>
    </w:p>
    <w:p w14:paraId="6FC0468F" w14:textId="24F87EB9" w:rsidR="00A11E63" w:rsidRPr="00200489" w:rsidRDefault="00A11E63" w:rsidP="00BF1561">
      <w:pPr>
        <w:ind w:right="-144"/>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We wijzen erop dat </w:t>
      </w:r>
      <w:r w:rsidR="00510119"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BC34A69" w:rsidR="00A11E63" w:rsidRPr="00200489" w:rsidRDefault="3F03C0D1" w:rsidP="670BE60F">
      <w:pPr>
        <w:rPr>
          <w:rFonts w:asciiTheme="minorHAnsi" w:hAnsiTheme="minorHAnsi"/>
          <w:color w:val="3B3838" w:themeColor="background2" w:themeShade="40"/>
          <w:lang w:val="nl-NL" w:eastAsia="nl-NL"/>
        </w:rPr>
      </w:pPr>
      <w:r w:rsidRPr="00AD5317">
        <w:rPr>
          <w:rFonts w:asciiTheme="minorHAnsi" w:hAnsiTheme="minorHAnsi"/>
          <w:color w:val="3B3838" w:themeColor="background2" w:themeShade="40"/>
          <w:lang w:val="nl-NL" w:eastAsia="nl-NL"/>
        </w:rPr>
        <w:t>Audio-, videostreams of opnameapparatuur (ook zonder geluids- of beeldopname)</w:t>
      </w:r>
      <w:r w:rsidR="4FA6BB60" w:rsidRPr="00AD5317">
        <w:rPr>
          <w:rFonts w:asciiTheme="minorHAnsi" w:hAnsiTheme="minorHAnsi"/>
          <w:color w:val="3B3838" w:themeColor="background2" w:themeShade="40"/>
          <w:lang w:val="nl-NL" w:eastAsia="nl-NL"/>
        </w:rPr>
        <w:t xml:space="preserve"> zijn niet toegelaten, tenzij hiervoor uitdrukkelijke toestemming is verleend.</w:t>
      </w:r>
      <w:r w:rsidR="4FA6BB60" w:rsidRPr="670BE60F">
        <w:rPr>
          <w:rFonts w:asciiTheme="minorHAnsi" w:hAnsiTheme="minorHAnsi"/>
          <w:color w:val="3B3838" w:themeColor="background2" w:themeShade="40"/>
          <w:lang w:val="nl-NL" w:eastAsia="nl-NL"/>
        </w:rPr>
        <w:t xml:space="preserve"> </w:t>
      </w:r>
      <w:r w:rsidR="00A11E63" w:rsidRPr="670BE60F">
        <w:rPr>
          <w:rFonts w:asciiTheme="minorHAnsi" w:hAnsiTheme="minorHAnsi"/>
          <w:color w:val="3B3838" w:themeColor="background2" w:themeShade="40"/>
          <w:lang w:val="nl-NL" w:eastAsia="nl-NL"/>
        </w:rPr>
        <w:t>Op school mogen enkel personeelsleden of personen die daarvoor een opdracht hebben gekregen, bv. de schoolfotograaf, beeld- of geluidsopnames maken.</w:t>
      </w:r>
    </w:p>
    <w:p w14:paraId="7C90CCE1" w14:textId="6B09DCC5"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Inzage in, toelichting bij en kopie van bepaalde informatie</w:t>
      </w:r>
    </w:p>
    <w:p w14:paraId="5A10BB96" w14:textId="3B5FB02C"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w:t>
      </w:r>
      <w:r w:rsidR="00975134"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als ouder ook zelf gegevens opvragen die we over je kind bewaren. Je </w:t>
      </w:r>
      <w:r w:rsidR="00F051E4" w:rsidRPr="00200489">
        <w:rPr>
          <w:rFonts w:asciiTheme="minorHAnsi" w:hAnsiTheme="minorHAnsi" w:cstheme="minorHAnsi"/>
          <w:color w:val="3B3838" w:themeColor="background2" w:themeShade="40"/>
        </w:rPr>
        <w:t>kunt</w:t>
      </w:r>
      <w:r w:rsidRPr="00200489">
        <w:rPr>
          <w:rFonts w:asciiTheme="minorHAnsi" w:hAnsiTheme="minorHAnsi" w:cstheme="minorHAnsi"/>
          <w:color w:val="3B3838" w:themeColor="background2" w:themeShade="40"/>
        </w:rPr>
        <w:t xml:space="preserve"> inzage krijgen in en uitleg bij die gegevens. </w:t>
      </w:r>
      <w:r w:rsidR="00AB0578" w:rsidRPr="00200489">
        <w:rPr>
          <w:rFonts w:asciiTheme="minorHAnsi" w:hAnsiTheme="minorHAnsi" w:cstheme="minorHAnsi"/>
          <w:color w:val="3B3838" w:themeColor="background2" w:themeShade="40"/>
        </w:rPr>
        <w:t xml:space="preserve">Je </w:t>
      </w:r>
      <w:r w:rsidR="00656762" w:rsidRPr="00200489">
        <w:rPr>
          <w:rFonts w:asciiTheme="minorHAnsi" w:hAnsiTheme="minorHAnsi" w:cstheme="minorHAnsi"/>
          <w:color w:val="3B3838" w:themeColor="background2" w:themeShade="40"/>
        </w:rPr>
        <w:t>kunt</w:t>
      </w:r>
      <w:r w:rsidR="00AB0578" w:rsidRPr="00200489">
        <w:rPr>
          <w:rFonts w:asciiTheme="minorHAnsi" w:hAnsiTheme="minorHAnsi" w:cstheme="minorHAnsi"/>
          <w:color w:val="3B3838" w:themeColor="background2" w:themeShade="40"/>
        </w:rPr>
        <w:t xml:space="preserve"> foutieve, onvolledige of verouderde gegevens laten verbeteren of verwijderen. </w:t>
      </w:r>
      <w:r w:rsidRPr="00200489">
        <w:rPr>
          <w:rFonts w:asciiTheme="minorHAnsi" w:hAnsiTheme="minorHAnsi" w:cstheme="minorHAnsi"/>
          <w:color w:val="3B3838" w:themeColor="background2" w:themeShade="40"/>
        </w:rPr>
        <w:t xml:space="preserve">Ook </w:t>
      </w:r>
      <w:r w:rsidR="00AB7657"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een (digitale) kopie vragen. Dat kan door schriftelijk contact op te nemen met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F33095" w:rsidRPr="00200489">
            <w:rPr>
              <w:rFonts w:asciiTheme="minorHAnsi" w:hAnsiTheme="minorHAnsi" w:cstheme="minorHAnsi"/>
              <w:color w:val="3B3838" w:themeColor="background2" w:themeShade="40"/>
              <w:lang w:val="nl-NL" w:eastAsia="nl-NL"/>
            </w:rPr>
            <w:t>de zorgcoördinator of directie</w:t>
          </w:r>
        </w:sdtContent>
      </w:sdt>
      <w:r w:rsidRPr="00200489">
        <w:rPr>
          <w:rFonts w:asciiTheme="minorHAnsi" w:hAnsiTheme="minorHAnsi" w:cstheme="minorHAnsi"/>
          <w:color w:val="3B3838" w:themeColor="background2" w:themeShade="40"/>
        </w:rPr>
        <w:t xml:space="preserve">. We kunnen geen gegevens doorgeven </w:t>
      </w:r>
      <w:r w:rsidR="00991778" w:rsidRPr="00200489">
        <w:rPr>
          <w:rFonts w:asciiTheme="minorHAnsi" w:hAnsiTheme="minorHAnsi" w:cstheme="minorHAnsi"/>
          <w:color w:val="3B3838" w:themeColor="background2" w:themeShade="40"/>
        </w:rPr>
        <w:t>over</w:t>
      </w:r>
      <w:r w:rsidRPr="00200489">
        <w:rPr>
          <w:rFonts w:asciiTheme="minorHAnsi" w:hAnsiTheme="minorHAnsi" w:cstheme="minorHAnsi"/>
          <w:color w:val="3B3838" w:themeColor="background2" w:themeShade="40"/>
        </w:rPr>
        <w:t xml:space="preserve"> anderen, zoals medeleerlingen.</w:t>
      </w:r>
    </w:p>
    <w:p w14:paraId="2FF28317" w14:textId="2DBA12DE" w:rsidR="00AD1483" w:rsidRPr="00200489" w:rsidRDefault="00AD148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Gebruik van bewakingscamera op onze school</w:t>
      </w:r>
    </w:p>
    <w:sdt>
      <w:sdtPr>
        <w:rPr>
          <w:rFonts w:asciiTheme="minorHAnsi" w:hAnsiTheme="minorHAnsi"/>
          <w:color w:val="3B3838" w:themeColor="background2" w:themeShade="40"/>
        </w:rPr>
        <w:alias w:val="Beschrijf hier het beleid rond het gebruik van bewakingscamera"/>
        <w:tag w:val="Beschrijf hier je evaluatiebeleid"/>
        <w:id w:val="1828781658"/>
        <w:placeholder>
          <w:docPart w:val="384FD6D1058F4A98A0B7D822F930C342"/>
        </w:placeholder>
        <w15:color w:val="A8AF37"/>
      </w:sdtPr>
      <w:sdtContent>
        <w:p w14:paraId="1E0F0762" w14:textId="443CD4A4" w:rsidR="00840053" w:rsidRPr="00200489" w:rsidRDefault="00840053" w:rsidP="00A01558">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maken gebruik van bewakingscamera’s. De plaatsen die onder camerabewaking staan, worden aangeduid met een pictogram. Als je kind gefilmd werd, mag je vragen om die beelden te zien. Je geeft </w:t>
          </w:r>
          <w:r w:rsidR="00645220" w:rsidRPr="00200489">
            <w:rPr>
              <w:rFonts w:asciiTheme="minorHAnsi" w:hAnsiTheme="minorHAnsi" w:cstheme="minorHAnsi"/>
              <w:color w:val="3B3838" w:themeColor="background2" w:themeShade="40"/>
            </w:rPr>
            <w:t>daarbij</w:t>
          </w:r>
          <w:r w:rsidRPr="00200489">
            <w:rPr>
              <w:rFonts w:asciiTheme="minorHAnsi" w:hAnsiTheme="minorHAnsi" w:cstheme="minorHAnsi"/>
              <w:color w:val="3B3838" w:themeColor="background2" w:themeShade="40"/>
            </w:rPr>
            <w:t xml:space="preserve"> voldoende gedetailleerde aanwijzingen. Zo kunnen we de betrokken beelden vlot vinden.</w:t>
          </w:r>
        </w:p>
      </w:sdtContent>
    </w:sdt>
    <w:p w14:paraId="6663A930" w14:textId="26700723" w:rsidR="00A11E63" w:rsidRPr="00200489" w:rsidRDefault="00F16334" w:rsidP="00BF1561">
      <w:pPr>
        <w:spacing w:before="200"/>
        <w:jc w:val="center"/>
        <w:rPr>
          <w:rFonts w:asciiTheme="minorHAnsi" w:hAnsiTheme="minorHAnsi" w:cstheme="minorHAnsi"/>
          <w:i/>
          <w:iCs/>
          <w:color w:val="3B3838" w:themeColor="background2" w:themeShade="40"/>
        </w:rPr>
      </w:pPr>
      <w:r w:rsidRPr="00200489">
        <w:rPr>
          <w:rFonts w:asciiTheme="minorHAnsi" w:eastAsiaTheme="majorEastAsia" w:hAnsiTheme="minorHAnsi" w:cstheme="minorHAnsi"/>
          <w:i/>
          <w:iCs/>
          <w:noProof/>
          <w:color w:val="3B3838" w:themeColor="background2" w:themeShade="40"/>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44"/>
                    </pic:cNvPr>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419100" cy="419100"/>
                    </a:xfrm>
                    <a:prstGeom prst="rect">
                      <a:avLst/>
                    </a:prstGeom>
                  </pic:spPr>
                </pic:pic>
              </a:graphicData>
            </a:graphic>
          </wp:anchor>
        </w:drawing>
      </w:r>
      <w:r w:rsidR="00A11E63" w:rsidRPr="00200489">
        <w:rPr>
          <w:rFonts w:asciiTheme="minorHAnsi" w:hAnsiTheme="minorHAnsi" w:cstheme="minorHAnsi"/>
          <w:i/>
          <w:iCs/>
          <w:color w:val="3B3838" w:themeColor="background2" w:themeShade="40"/>
        </w:rPr>
        <w:t>Je kind heeft recht op privac</w:t>
      </w:r>
      <w:r w:rsidR="000341F2">
        <w:rPr>
          <w:rFonts w:asciiTheme="minorHAnsi" w:hAnsiTheme="minorHAnsi" w:cstheme="minorHAnsi"/>
          <w:i/>
          <w:iCs/>
          <w:color w:val="3B3838" w:themeColor="background2" w:themeShade="40"/>
        </w:rPr>
        <w:t>y</w:t>
      </w:r>
    </w:p>
    <w:p w14:paraId="4227814D" w14:textId="6F004D72" w:rsidR="009F3BB7" w:rsidRPr="005D28F4" w:rsidRDefault="009F3BB7" w:rsidP="009F3BB7">
      <w:pPr>
        <w:jc w:val="right"/>
        <w:rPr>
          <w:color w:val="0563C1"/>
        </w:rPr>
      </w:pPr>
      <w:hyperlink w:anchor="Start" w:history="1">
        <w:r w:rsidRPr="005D28F4">
          <w:rPr>
            <w:rStyle w:val="Hyperlink"/>
            <w:i/>
            <w:iCs/>
            <w:color w:val="0563C1"/>
            <w:sz w:val="18"/>
            <w:szCs w:val="18"/>
          </w:rPr>
          <w:t>Terug naar overzicht</w:t>
        </w:r>
      </w:hyperlink>
      <w:r w:rsidR="000341F2" w:rsidRPr="005D28F4">
        <w:rPr>
          <w:color w:val="0563C1"/>
        </w:rPr>
        <w:t xml:space="preserve"> </w:t>
      </w:r>
    </w:p>
    <w:p w14:paraId="1B551E66" w14:textId="19915DBD" w:rsidR="00A11E63" w:rsidRPr="00200489" w:rsidRDefault="00113D91" w:rsidP="005B4277">
      <w:pPr>
        <w:pStyle w:val="Kop1"/>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66" behindDoc="0" locked="0" layoutInCell="1" allowOverlap="1" wp14:anchorId="109EA297" wp14:editId="54614336">
            <wp:simplePos x="0" y="0"/>
            <wp:positionH relativeFrom="column">
              <wp:posOffset>-819150</wp:posOffset>
            </wp:positionH>
            <wp:positionV relativeFrom="paragraph">
              <wp:posOffset>247015</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707571" cy="707571"/>
                    </a:xfrm>
                    <a:prstGeom prst="rect">
                      <a:avLst/>
                    </a:prstGeom>
                  </pic:spPr>
                </pic:pic>
              </a:graphicData>
            </a:graphic>
          </wp:anchor>
        </w:drawing>
      </w:r>
      <w:r w:rsidR="00A11E63" w:rsidRPr="00200489">
        <w:rPr>
          <w:rFonts w:asciiTheme="minorHAnsi" w:hAnsiTheme="minorHAnsi" w:cstheme="minorHAnsi"/>
          <w:noProof/>
          <w:color w:val="3B3838" w:themeColor="background2" w:themeShade="40"/>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5EE179D" id="Papier 206" o:spid="_x0000_s1026" editas="canvas" style="position:absolute;margin-left:-70.9pt;margin-top:-56.7pt;width:23pt;height:16.5pt;z-index:251658246"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79"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80" o:title=""/>
                </v:shape>
              </v:group>
            </w:pict>
          </mc:Fallback>
        </mc:AlternateContent>
      </w:r>
      <w:r w:rsidR="00A11E63" w:rsidRPr="00200489">
        <w:rPr>
          <w:rFonts w:asciiTheme="minorHAnsi" w:hAnsiTheme="minorHAnsi" w:cstheme="minorHAnsi"/>
          <w:color w:val="3B3838" w:themeColor="background2" w:themeShade="40"/>
        </w:rPr>
        <w:t>Wat verwachten we van jou als ouder?</w:t>
      </w:r>
    </w:p>
    <w:p w14:paraId="2B7BE7A1" w14:textId="3129D5F2" w:rsidR="00A11E63" w:rsidRPr="00200489" w:rsidRDefault="00A11E63" w:rsidP="005B4277">
      <w:pPr>
        <w:pStyle w:val="Kop2"/>
        <w:shd w:val="clear" w:color="auto" w:fill="4CBCC5"/>
        <w:rPr>
          <w:rFonts w:asciiTheme="minorHAnsi" w:hAnsiTheme="minorHAnsi" w:cstheme="minorHAnsi"/>
          <w:color w:val="3B3838" w:themeColor="background2" w:themeShade="40"/>
        </w:rPr>
      </w:pPr>
      <w:bookmarkStart w:id="39" w:name="_Ref60913674"/>
      <w:bookmarkStart w:id="40" w:name="_Ref66443695"/>
      <w:r w:rsidRPr="00200489">
        <w:rPr>
          <w:rFonts w:asciiTheme="minorHAnsi" w:hAnsiTheme="minorHAnsi" w:cstheme="minorHAnsi"/>
          <w:color w:val="3B3838" w:themeColor="background2" w:themeShade="40"/>
        </w:rPr>
        <w:t xml:space="preserve">Engagementsverklaring tussen </w:t>
      </w:r>
      <w:bookmarkEnd w:id="39"/>
      <w:r w:rsidRPr="00200489">
        <w:rPr>
          <w:rFonts w:asciiTheme="minorHAnsi" w:hAnsiTheme="minorHAnsi" w:cstheme="minorHAnsi"/>
          <w:color w:val="3B3838" w:themeColor="background2" w:themeShade="40"/>
        </w:rPr>
        <w:t>jou en onze school</w:t>
      </w:r>
      <w:bookmarkEnd w:id="40"/>
    </w:p>
    <w:p w14:paraId="4B71C449" w14:textId="667E6263" w:rsidR="00A11E63" w:rsidRPr="00200489" w:rsidRDefault="00A11E63" w:rsidP="00A11E63">
      <w:pPr>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Als ouder heb je hoge verwachtingen voor de opleiding en opvoeding van je kind. Onze school zet zich elke dag in om dat engagement waar te maken, maar in ruil verwachten we wel je volle steun. Met deze engagementverklaring maken we wederzijdse afspraken. Zo weten we </w:t>
      </w:r>
      <w:r w:rsidR="00CD270E" w:rsidRPr="00200489">
        <w:rPr>
          <w:rFonts w:asciiTheme="minorHAnsi" w:hAnsiTheme="minorHAnsi" w:cstheme="minorHAnsi"/>
          <w:color w:val="3B3838" w:themeColor="background2" w:themeShade="40"/>
          <w:lang w:eastAsia="nl-NL"/>
        </w:rPr>
        <w:t>goed</w:t>
      </w:r>
      <w:r w:rsidRPr="00200489">
        <w:rPr>
          <w:rFonts w:asciiTheme="minorHAnsi" w:hAnsiTheme="minorHAnsi" w:cstheme="minorHAnsi"/>
          <w:color w:val="3B3838" w:themeColor="background2" w:themeShade="40"/>
          <w:lang w:eastAsia="nl-NL"/>
        </w:rPr>
        <w:t xml:space="preserve"> wat we van elkaar mogen verwachten. De afspraken gelden voor de hele periode dat je kind bij ons is ingeschreven.</w:t>
      </w:r>
    </w:p>
    <w:p w14:paraId="6683F238" w14:textId="77777777" w:rsidR="00A11E63" w:rsidRPr="00200489" w:rsidRDefault="00A11E63" w:rsidP="001A6F67">
      <w:pPr>
        <w:pStyle w:val="Kop2"/>
        <w:numPr>
          <w:ilvl w:val="1"/>
          <w:numId w:val="0"/>
        </w:numPr>
        <w:shd w:val="clear" w:color="auto" w:fill="4CBCC5"/>
        <w:spacing w:before="60" w:after="60"/>
        <w:jc w:val="center"/>
        <w:rPr>
          <w:rFonts w:asciiTheme="minorHAnsi" w:eastAsiaTheme="minorHAnsi" w:hAnsiTheme="minorHAnsi" w:cstheme="minorHAnsi"/>
          <w:b w:val="0"/>
          <w:bCs/>
          <w:color w:val="3B3838" w:themeColor="background2" w:themeShade="40"/>
          <w:szCs w:val="20"/>
        </w:rPr>
      </w:pPr>
      <w:r w:rsidRPr="00200489">
        <w:rPr>
          <w:rFonts w:asciiTheme="minorHAnsi" w:eastAsiaTheme="minorHAnsi" w:hAnsiTheme="minorHAnsi" w:cstheme="minorHAnsi"/>
          <w:b w:val="0"/>
          <w:bCs/>
          <w:noProof/>
          <w:color w:val="3B3838" w:themeColor="background2" w:themeShade="40"/>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1" cstate="print">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a:xfrm flipH="1">
                      <a:off x="0" y="0"/>
                      <a:ext cx="222250" cy="222250"/>
                    </a:xfrm>
                    <a:prstGeom prst="rect">
                      <a:avLst/>
                    </a:prstGeom>
                  </pic:spPr>
                </pic:pic>
              </a:graphicData>
            </a:graphic>
          </wp:anchor>
        </w:drawing>
      </w:r>
      <w:r w:rsidRPr="00200489">
        <w:rPr>
          <w:rFonts w:asciiTheme="minorHAnsi" w:eastAsiaTheme="minorHAnsi" w:hAnsiTheme="minorHAnsi" w:cstheme="minorHAnsi"/>
          <w:b w:val="0"/>
          <w:bCs/>
          <w:noProof/>
          <w:color w:val="3B3838" w:themeColor="background2" w:themeShade="40"/>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1" cstate="print">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a:xfrm>
                      <a:off x="0" y="0"/>
                      <a:ext cx="222250" cy="222250"/>
                    </a:xfrm>
                    <a:prstGeom prst="rect">
                      <a:avLst/>
                    </a:prstGeom>
                  </pic:spPr>
                </pic:pic>
              </a:graphicData>
            </a:graphic>
          </wp:anchor>
        </w:drawing>
      </w:r>
      <w:r w:rsidRPr="00200489">
        <w:rPr>
          <w:rFonts w:asciiTheme="minorHAnsi" w:eastAsiaTheme="minorEastAsia" w:hAnsiTheme="minorHAnsi" w:cstheme="minorHAnsi"/>
          <w:b w:val="0"/>
          <w:color w:val="3B3838" w:themeColor="background2" w:themeShade="40"/>
        </w:rPr>
        <w:t xml:space="preserve">oudercontacten </w:t>
      </w:r>
    </w:p>
    <w:p w14:paraId="6EF0360B" w14:textId="6484DECE" w:rsidR="00A11E63" w:rsidRPr="00200489" w:rsidRDefault="00A11E63" w:rsidP="00A11E63">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Als ouder ben je eerste opvoedingsverantwoordelijke van je kind. Wij zijn partner in de opvoeding van je kind. Het is goed dat je zicht hebt op de werking van onze school.</w:t>
      </w:r>
    </w:p>
    <w:sdt>
      <w:sdtPr>
        <w:rPr>
          <w:rFonts w:asciiTheme="minorHAnsi" w:hAnsiTheme="minorHAnsi"/>
          <w:color w:val="3B3838" w:themeColor="background2" w:themeShade="40"/>
        </w:rPr>
        <w:alias w:val="Info over oudercontacten"/>
        <w:tag w:val="Info over oudercontacten"/>
        <w:id w:val="-628318664"/>
        <w:placeholder>
          <w:docPart w:val="674ADB89F2DA4818B9AA69361C18F229"/>
        </w:placeholder>
        <w15:color w:val="A8AF37"/>
      </w:sdtPr>
      <w:sdtContent>
        <w:p w14:paraId="0E5C0D7E" w14:textId="78519C24" w:rsidR="001C5D50" w:rsidRPr="00200489" w:rsidRDefault="0079760C" w:rsidP="001C5D50">
          <w:pPr>
            <w:rPr>
              <w:rFonts w:asciiTheme="minorHAnsi" w:hAnsiTheme="minorHAnsi" w:cstheme="minorHAnsi"/>
              <w:b/>
              <w:bCs/>
              <w:color w:val="3B3838" w:themeColor="background2" w:themeShade="40"/>
            </w:rPr>
          </w:pPr>
          <w:r w:rsidRPr="00200489">
            <w:rPr>
              <w:rFonts w:asciiTheme="minorHAnsi" w:hAnsiTheme="minorHAnsi" w:cstheme="minorHAnsi"/>
              <w:color w:val="3B3838" w:themeColor="background2" w:themeShade="40"/>
            </w:rPr>
            <w:t>Daarvoor plannen we bij het begin van elk schooljaar een ouderavond in de klas van je kind. Je kan er kennis maken met de leraar van je kind en met de manier van werken.</w:t>
          </w:r>
        </w:p>
      </w:sdtContent>
    </w:sdt>
    <w:p w14:paraId="5502529F" w14:textId="397DF610" w:rsidR="00A11E63" w:rsidRPr="00200489" w:rsidRDefault="00A11E63" w:rsidP="00E100F9">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We organiseren regelmatig individuele oudercontacten. Bij het begin van elk schooljaar laten we je weten op welke data die </w:t>
      </w:r>
      <w:r w:rsidR="000C69F6" w:rsidRPr="00200489">
        <w:rPr>
          <w:rFonts w:asciiTheme="minorHAnsi" w:eastAsia="Times New Roman" w:hAnsiTheme="minorHAnsi" w:cstheme="minorHAnsi"/>
          <w:color w:val="3B3838" w:themeColor="background2" w:themeShade="40"/>
          <w:lang w:eastAsia="nl-NL"/>
        </w:rPr>
        <w:t>plaatsvinden</w:t>
      </w:r>
      <w:r w:rsidRPr="00200489">
        <w:rPr>
          <w:rFonts w:asciiTheme="minorHAnsi" w:eastAsia="Times New Roman" w:hAnsiTheme="minorHAnsi" w:cstheme="minorHAnsi"/>
          <w:color w:val="3B3838" w:themeColor="background2" w:themeShade="40"/>
          <w:lang w:eastAsia="nl-NL"/>
        </w:rPr>
        <w:t xml:space="preserve"> (zie onze schoolkalender). Wie niet op het oudercontact aanwezig kan zijn, kan een gesprek aanvragen op een ander moment.</w:t>
      </w:r>
    </w:p>
    <w:p w14:paraId="597A092C" w14:textId="633A2629" w:rsidR="004004C8" w:rsidRPr="00200489" w:rsidRDefault="00A11E63"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Als je je zorgen maakt over je kind of vragen hebt over de aanpak, dan </w:t>
      </w:r>
      <w:r w:rsidR="00C81AB3" w:rsidRPr="00200489">
        <w:rPr>
          <w:rFonts w:asciiTheme="minorHAnsi" w:eastAsia="Times New Roman" w:hAnsiTheme="minorHAnsi" w:cstheme="minorHAnsi"/>
          <w:color w:val="3B3838" w:themeColor="background2" w:themeShade="40"/>
          <w:lang w:eastAsia="nl-NL"/>
        </w:rPr>
        <w:t>kun</w:t>
      </w:r>
      <w:r w:rsidRPr="00200489">
        <w:rPr>
          <w:rFonts w:asciiTheme="minorHAnsi" w:eastAsia="Times New Roman" w:hAnsiTheme="minorHAnsi" w:cstheme="minorHAnsi"/>
          <w:color w:val="3B3838" w:themeColor="background2" w:themeShade="40"/>
          <w:lang w:eastAsia="nl-NL"/>
        </w:rPr>
        <w:t xml:space="preserve"> je op elk moment zelf een gesprek aanvragen met</w:t>
      </w:r>
      <w:r w:rsidR="00F01448"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136446062"/>
          <w:placeholder>
            <w:docPart w:val="F82185F9952345F0AC986A97D5EFB1E5"/>
          </w:placeholder>
          <w15:color w:val="A8AF37"/>
        </w:sdtPr>
        <w:sdtContent>
          <w:r w:rsidR="009B3E47" w:rsidRPr="00200489">
            <w:rPr>
              <w:rFonts w:asciiTheme="minorHAnsi" w:eastAsia="Times New Roman" w:hAnsiTheme="minorHAnsi" w:cstheme="minorHAnsi"/>
              <w:color w:val="3B3838" w:themeColor="background2" w:themeShade="40"/>
              <w:lang w:eastAsia="nl-NL"/>
            </w:rPr>
            <w:t>de leraar van je kind. Wij verwachten dat je met ons contact opneemt bij vragen of zorgen t.a.v. je kind.</w:t>
          </w:r>
        </w:sdtContent>
      </w:sdt>
    </w:p>
    <w:p w14:paraId="0358566A" w14:textId="6E5C9C28" w:rsidR="00A11E63" w:rsidRPr="00200489" w:rsidRDefault="00A11E63" w:rsidP="009B3E47">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We verwachten dat je je als ouder samen met ons engageert om nauw samen te werken rond de opvoeding van je kind en steeds ingaat op onze uitnodigingen tot oudercontact. Wij engageren ons om met je in gesprek te gaan over je zorgen en vragen over de evolutie van je kind.</w:t>
      </w:r>
      <w:r w:rsidR="00286997" w:rsidRPr="00200489">
        <w:rPr>
          <w:rFonts w:asciiTheme="minorHAnsi" w:hAnsiTheme="minorHAnsi" w:cstheme="minorHAnsi"/>
          <w:b/>
          <w:bCs/>
          <w:noProof/>
          <w:color w:val="3B3838" w:themeColor="background2" w:themeShade="40"/>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222250" cy="222250"/>
                    </a:xfrm>
                    <a:prstGeom prst="rect">
                      <a:avLst/>
                    </a:prstGeom>
                  </pic:spPr>
                </pic:pic>
              </a:graphicData>
            </a:graphic>
          </wp:anchor>
        </w:drawing>
      </w:r>
      <w:r w:rsidR="00286997" w:rsidRPr="00200489">
        <w:rPr>
          <w:rFonts w:asciiTheme="minorHAnsi" w:hAnsiTheme="minorHAnsi" w:cstheme="minorHAnsi"/>
          <w:b/>
          <w:bCs/>
          <w:noProof/>
          <w:color w:val="3B3838" w:themeColor="background2" w:themeShade="40"/>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222250" cy="222250"/>
                    </a:xfrm>
                    <a:prstGeom prst="rect">
                      <a:avLst/>
                    </a:prstGeom>
                  </pic:spPr>
                </pic:pic>
              </a:graphicData>
            </a:graphic>
          </wp:anchor>
        </w:drawing>
      </w:r>
    </w:p>
    <w:p w14:paraId="6EF7D8C7" w14:textId="71DFA76F" w:rsidR="00A11E63" w:rsidRPr="00200489" w:rsidRDefault="009966A1" w:rsidP="00A11E63">
      <w:pPr>
        <w:pStyle w:val="Kop2"/>
        <w:numPr>
          <w:ilvl w:val="0"/>
          <w:numId w:val="0"/>
        </w:numPr>
        <w:shd w:val="clear" w:color="auto" w:fill="4CBCC5"/>
        <w:jc w:val="center"/>
        <w:rPr>
          <w:rFonts w:asciiTheme="minorHAnsi" w:eastAsiaTheme="minorHAnsi" w:hAnsiTheme="minorHAnsi" w:cstheme="minorHAnsi"/>
          <w:b w:val="0"/>
          <w:bCs/>
          <w:color w:val="3B3838" w:themeColor="background2" w:themeShade="40"/>
          <w:szCs w:val="20"/>
        </w:rPr>
      </w:pPr>
      <w:r w:rsidRPr="00200489">
        <w:rPr>
          <w:rFonts w:asciiTheme="minorHAnsi" w:hAnsiTheme="minorHAnsi" w:cstheme="minorHAnsi"/>
          <w:b w:val="0"/>
          <w:bCs/>
          <w:noProof/>
          <w:color w:val="3B3838" w:themeColor="background2" w:themeShade="40"/>
          <w:sz w:val="2"/>
          <w:szCs w:val="2"/>
          <w:lang w:eastAsia="nl-BE"/>
        </w:rPr>
        <w:lastRenderedPageBreak/>
        <w:drawing>
          <wp:anchor distT="0" distB="0" distL="114300" distR="114300" simplePos="0" relativeHeight="251658248" behindDoc="0" locked="0" layoutInCell="1" allowOverlap="1" wp14:anchorId="2EE8EA2F" wp14:editId="5350597B">
            <wp:simplePos x="0" y="0"/>
            <wp:positionH relativeFrom="column">
              <wp:posOffset>4224845</wp:posOffset>
            </wp:positionH>
            <wp:positionV relativeFrom="paragraph">
              <wp:posOffset>7488</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200489">
        <w:rPr>
          <w:rFonts w:asciiTheme="minorHAnsi" w:hAnsiTheme="minorHAnsi" w:cstheme="minorHAnsi"/>
          <w:b w:val="0"/>
          <w:bCs/>
          <w:noProof/>
          <w:color w:val="3B3838" w:themeColor="background2" w:themeShade="40"/>
          <w:sz w:val="2"/>
          <w:szCs w:val="2"/>
          <w:lang w:eastAsia="nl-BE"/>
        </w:rPr>
        <w:drawing>
          <wp:anchor distT="0" distB="0" distL="114300" distR="114300" simplePos="0" relativeHeight="251658247" behindDoc="0" locked="0" layoutInCell="1" allowOverlap="1" wp14:anchorId="44F9B7B2" wp14:editId="370D6CE8">
            <wp:simplePos x="0" y="0"/>
            <wp:positionH relativeFrom="column">
              <wp:posOffset>1296035</wp:posOffset>
            </wp:positionH>
            <wp:positionV relativeFrom="paragraph">
              <wp:posOffset>11743</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89025C" w:rsidRPr="00200489">
        <w:rPr>
          <w:rFonts w:asciiTheme="minorHAnsi" w:eastAsiaTheme="minorHAnsi" w:hAnsiTheme="minorHAnsi" w:cstheme="minorHAnsi"/>
          <w:b w:val="0"/>
          <w:bCs/>
          <w:color w:val="3B3838" w:themeColor="background2" w:themeShade="40"/>
          <w:szCs w:val="20"/>
        </w:rPr>
        <w:t>A</w:t>
      </w:r>
      <w:r w:rsidR="00A11E63" w:rsidRPr="00200489">
        <w:rPr>
          <w:rFonts w:asciiTheme="minorHAnsi" w:eastAsiaTheme="minorHAnsi" w:hAnsiTheme="minorHAnsi" w:cstheme="minorHAnsi"/>
          <w:b w:val="0"/>
          <w:bCs/>
          <w:color w:val="3B3838" w:themeColor="background2" w:themeShade="40"/>
          <w:szCs w:val="20"/>
        </w:rPr>
        <w:t>anwezig zijn op school en op tijd komen</w:t>
      </w:r>
      <w:r w:rsidR="00286997" w:rsidRPr="00200489">
        <w:rPr>
          <w:rFonts w:asciiTheme="minorHAnsi" w:eastAsiaTheme="minorHAnsi" w:hAnsiTheme="minorHAnsi" w:cstheme="minorHAnsi"/>
          <w:b w:val="0"/>
          <w:bCs/>
          <w:color w:val="3B3838" w:themeColor="background2" w:themeShade="40"/>
          <w:szCs w:val="20"/>
        </w:rPr>
        <w:t xml:space="preserve">  </w:t>
      </w:r>
    </w:p>
    <w:p w14:paraId="354433F1" w14:textId="5113DA47" w:rsidR="00A11E63" w:rsidRPr="00200489" w:rsidRDefault="00A11E63" w:rsidP="00A11E63">
      <w:pPr>
        <w:spacing w:before="200"/>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We vinden de aanwezigheid van je kind op school heel belangrijk. We verwachten dat je kind regelmatig en op tijd naar school komt. De aanwezigheid van je kind op school draagt bij tot een succesvolle schoolloopbaan van je kind.</w:t>
      </w:r>
    </w:p>
    <w:p w14:paraId="148982E3" w14:textId="782AED73" w:rsidR="00A11E63" w:rsidRPr="00200489" w:rsidRDefault="00A11E63" w:rsidP="670BE60F">
      <w:pPr>
        <w:rPr>
          <w:rFonts w:asciiTheme="minorHAnsi" w:hAnsiTheme="minorHAnsi"/>
          <w:color w:val="3B3838" w:themeColor="background2" w:themeShade="40"/>
        </w:rPr>
      </w:pPr>
      <w:r w:rsidRPr="670BE60F">
        <w:rPr>
          <w:rFonts w:asciiTheme="minorHAnsi" w:hAnsiTheme="minorHAnsi"/>
          <w:color w:val="3B3838" w:themeColor="background2" w:themeShade="40"/>
        </w:rPr>
        <w:t xml:space="preserve">We verwittigen jou als de afwezigheid van je kind niet gewettigd is. Indien nodig nemen we begeleidende maatregelen. De aanwezigheid van je kind op school heeft gevolgen voor het verkrijgen en behouden van de </w:t>
      </w:r>
      <w:r w:rsidRPr="670BE60F">
        <w:rPr>
          <w:rFonts w:asciiTheme="minorHAnsi" w:eastAsia="Times New Roman" w:hAnsiTheme="minorHAnsi"/>
          <w:color w:val="3B3838" w:themeColor="background2" w:themeShade="40"/>
          <w:lang w:val="nl-NL" w:eastAsia="nl-NL"/>
        </w:rPr>
        <w:t>schooltoeslag</w:t>
      </w:r>
      <w:r w:rsidR="00A75191" w:rsidRPr="670BE60F">
        <w:rPr>
          <w:rFonts w:asciiTheme="minorHAnsi" w:eastAsia="Times New Roman" w:hAnsiTheme="minorHAnsi"/>
          <w:color w:val="3B3838" w:themeColor="background2" w:themeShade="40"/>
          <w:lang w:val="nl-NL" w:eastAsia="nl-NL"/>
        </w:rPr>
        <w:t xml:space="preserve"> (</w:t>
      </w:r>
      <w:hyperlink r:id="rId86">
        <w:r w:rsidR="00A75191" w:rsidRPr="670BE60F">
          <w:rPr>
            <w:rStyle w:val="Hyperlink"/>
            <w:rFonts w:asciiTheme="minorHAnsi" w:eastAsia="Times New Roman" w:hAnsiTheme="minorHAnsi"/>
            <w:color w:val="3B3838" w:themeColor="background2" w:themeShade="40"/>
            <w:lang w:val="nl-NL" w:eastAsia="nl-NL"/>
          </w:rPr>
          <w:t>www.groeipakket.be</w:t>
        </w:r>
      </w:hyperlink>
      <w:r w:rsidR="00A75191" w:rsidRPr="670BE60F">
        <w:rPr>
          <w:rFonts w:asciiTheme="minorHAnsi" w:eastAsia="Times New Roman" w:hAnsiTheme="minorHAnsi"/>
          <w:color w:val="3B3838" w:themeColor="background2" w:themeShade="40"/>
          <w:lang w:val="nl-NL" w:eastAsia="nl-NL"/>
        </w:rPr>
        <w:t>)</w:t>
      </w:r>
      <w:r w:rsidRPr="670BE60F">
        <w:rPr>
          <w:rFonts w:asciiTheme="minorHAnsi" w:hAnsiTheme="minorHAnsi"/>
          <w:color w:val="3B3838" w:themeColor="background2" w:themeShade="40"/>
        </w:rPr>
        <w:t>, voor de toelating tot het lager onderwijs en voor het uitreiken van het getuigschrift basisonderwijs.</w:t>
      </w:r>
    </w:p>
    <w:p w14:paraId="7A6F0C3D"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moeten de afwezigheden van je kind doorgeven aan de overheid.</w:t>
      </w:r>
    </w:p>
    <w:p w14:paraId="4800548B" w14:textId="49253865" w:rsidR="00736586"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vragen om je kind op tijd naar school te brengen en </w:t>
      </w:r>
      <w:r w:rsidR="00F70901"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zowel in het kleuteronderwijs als in het lager onderwijs. </w:t>
      </w:r>
    </w:p>
    <w:sdt>
      <w:sdtPr>
        <w:rPr>
          <w:rFonts w:asciiTheme="minorHAnsi" w:hAnsiTheme="minorHAnsi"/>
          <w:color w:val="3B3838" w:themeColor="background2" w:themeShade="40"/>
          <w:lang w:val="nl-NL" w:eastAsia="nl-NL"/>
        </w:rPr>
        <w:alias w:val="Vermeld hier de schooluren"/>
        <w:tag w:val="Vermeld hier de schooluren"/>
        <w:id w:val="1166822824"/>
        <w:placeholder>
          <w:docPart w:val="5BD0053EA9454780A19B57BC98DF1336"/>
        </w:placeholder>
        <w15:color w:val="A8AF37"/>
      </w:sdtPr>
      <w:sdtEndPr>
        <w:rPr>
          <w:lang w:val="nl-BE" w:eastAsia="en-US"/>
        </w:rPr>
      </w:sdtEndPr>
      <w:sdtContent>
        <w:p w14:paraId="7BA3DD90" w14:textId="2EB73D28" w:rsidR="009B3E47" w:rsidRPr="00200489" w:rsidRDefault="009B3E47" w:rsidP="00BB3D5E">
          <w:pPr>
            <w:rPr>
              <w:rFonts w:asciiTheme="minorHAnsi" w:hAnsiTheme="minorHAnsi" w:cstheme="minorHAnsi"/>
              <w:b/>
              <w:bCs/>
              <w:color w:val="3B3838" w:themeColor="background2" w:themeShade="40"/>
              <w:lang w:val="nl-NL" w:eastAsia="nl-NL"/>
            </w:rPr>
          </w:pPr>
          <w:r w:rsidRPr="00200489">
            <w:rPr>
              <w:rFonts w:asciiTheme="minorHAnsi" w:eastAsia="Times New Roman" w:hAnsiTheme="minorHAnsi" w:cstheme="minorHAnsi"/>
              <w:color w:val="3B3838" w:themeColor="background2" w:themeShade="40"/>
              <w:lang w:eastAsia="nl-NL"/>
            </w:rPr>
            <w:t>De school begint om 8.45 uur. Wij verwachten dat je kind dagelijks en op tijd op school is! Kinderen die te laat toekomen moeten zich aanmelden. Ook kleuters die te laat zijn, melden zich aan via de hoofdingang (toegangscontrole). Kinderen worden ook niet vroeger afgehaald van school, tenzij er toestemming is.</w:t>
          </w:r>
        </w:p>
        <w:p w14:paraId="34445A34" w14:textId="46B1F010" w:rsidR="009B3E47" w:rsidRPr="00200489" w:rsidRDefault="009B3E47" w:rsidP="009B3E47">
          <w:pPr>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verwachten dat je ons voor 9.00 uur verwittigt bij afwezigheid van je kind.</w:t>
          </w:r>
        </w:p>
        <w:p w14:paraId="3353690F" w14:textId="21F236B9" w:rsidR="00BB3D5E" w:rsidRPr="00200489" w:rsidRDefault="00BB3D5E" w:rsidP="009B3E47">
          <w:pPr>
            <w:spacing w:after="0"/>
            <w:rPr>
              <w:rFonts w:asciiTheme="minorHAnsi" w:eastAsia="Times New Roman" w:hAnsiTheme="minorHAnsi" w:cstheme="minorHAnsi"/>
              <w:color w:val="3B3838" w:themeColor="background2" w:themeShade="40"/>
              <w:lang w:eastAsia="nl-NL"/>
            </w:rPr>
          </w:pPr>
        </w:p>
        <w:p w14:paraId="39BA45CE" w14:textId="42C2B287" w:rsidR="000E3352" w:rsidRPr="00200489" w:rsidRDefault="00BB3D5E" w:rsidP="7FC42C09">
          <w:pPr>
            <w:spacing w:before="200"/>
            <w:rPr>
              <w:rFonts w:asciiTheme="minorHAnsi" w:hAnsiTheme="minorHAnsi"/>
              <w:color w:val="3B3838" w:themeColor="background2" w:themeShade="40"/>
            </w:rPr>
          </w:pPr>
          <w:r w:rsidRPr="7FC42C09">
            <w:rPr>
              <w:rFonts w:asciiTheme="minorHAnsi" w:hAnsiTheme="minorHAnsi"/>
              <w:color w:val="3B3838" w:themeColor="background2" w:themeShade="40"/>
            </w:rPr>
            <w:t>Als je je kind een kwartier na het einde van de schooldag nog niet hebt opgehaald en ons niet hebt verwittigd over de reden van het laattijdig ophalen, dan gaat je kind naar de betalende naschoolse opvang.</w:t>
          </w:r>
        </w:p>
        <w:p w14:paraId="75408B74" w14:textId="0093E2B0" w:rsidR="39DF766E" w:rsidRDefault="39DF766E" w:rsidP="7FC42C09">
          <w:pPr>
            <w:spacing w:before="200"/>
          </w:pPr>
          <w:r w:rsidRPr="7FC42C09">
            <w:rPr>
              <w:rFonts w:ascii="Calibri" w:eastAsia="Calibri" w:hAnsi="Calibri" w:cs="Calibri"/>
            </w:rPr>
            <w:t>Indien je kind niet ingeschreven is of er geen plaats meer is, zal de school eerst proberen jou of een de opgegeven noodcontactpersoon te contacteren. De leerling wordt verwacht onmiddellijk te worden opgehaald. Is er niemand te bereiken of kan er niemand meteen komen, dan zal de school – nadat je al een eerste waarschuwing hebt gekregen bij het eerder laattijdig ophalen – jouw kind uitzonderlijk en noodgedwongen op school opvangen aan een tarief van 15 euro per begonnen kwartier.</w:t>
          </w:r>
        </w:p>
      </w:sdtContent>
    </w:sdt>
    <w:p w14:paraId="743877E0" w14:textId="6EE1BC44" w:rsidR="009B3E47" w:rsidRPr="00200489" w:rsidRDefault="00A11E63" w:rsidP="00ED30FE">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CLB waarmee we samenwerken</w:t>
      </w:r>
      <w:r w:rsidR="00E8229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staat in voor de begeleiding bij problematische afwezigheden. Die begeleiding is verplicht. Als je niet ingaat op die begeleiding, melden we </w:t>
      </w:r>
      <w:r w:rsidR="00300AC4"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aan de overheid.</w:t>
      </w:r>
    </w:p>
    <w:p w14:paraId="0BAD7FDD" w14:textId="355BB307" w:rsidR="00A11E63" w:rsidRPr="00200489" w:rsidRDefault="00A11E63" w:rsidP="009B3E47">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kunt steeds bij ons terecht in geval van problemen. We zullen samen naar de meest geschikte aanpak zoeken.</w:t>
      </w:r>
    </w:p>
    <w:p w14:paraId="1A0EF97C" w14:textId="38BB02D2" w:rsidR="00A11E63" w:rsidRPr="00200489" w:rsidRDefault="006C7C65" w:rsidP="00A11E63">
      <w:pPr>
        <w:pStyle w:val="Kop2"/>
        <w:numPr>
          <w:ilvl w:val="0"/>
          <w:numId w:val="0"/>
        </w:numPr>
        <w:shd w:val="clear" w:color="auto" w:fill="4CBCC5"/>
        <w:jc w:val="center"/>
        <w:rPr>
          <w:rFonts w:asciiTheme="minorHAnsi" w:eastAsiaTheme="minorHAnsi" w:hAnsiTheme="minorHAnsi" w:cstheme="minorHAnsi"/>
          <w:b w:val="0"/>
          <w:bCs/>
          <w:color w:val="3B3838" w:themeColor="background2" w:themeShade="40"/>
          <w:szCs w:val="20"/>
        </w:rPr>
      </w:pPr>
      <w:r w:rsidRPr="00200489">
        <w:rPr>
          <w:rFonts w:asciiTheme="minorHAnsi" w:hAnsiTheme="minorHAnsi" w:cstheme="minorHAnsi"/>
          <w:noProof/>
          <w:color w:val="3B3838" w:themeColor="background2" w:themeShade="40"/>
          <w:lang w:eastAsia="nl-BE"/>
        </w:rPr>
        <mc:AlternateContent>
          <mc:Choice Requires="wpg">
            <w:drawing>
              <wp:anchor distT="0" distB="0" distL="114300" distR="114300" simplePos="0" relativeHeight="251658256"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2590800" y="6350"/>
                            <a:ext cx="232410" cy="232410"/>
                          </a:xfrm>
                          <a:prstGeom prst="rect">
                            <a:avLst/>
                          </a:prstGeom>
                        </pic:spPr>
                      </pic:pic>
                    </wpg:wgp>
                  </a:graphicData>
                </a:graphic>
              </wp:anchor>
            </w:drawing>
          </mc:Choice>
          <mc:Fallback>
            <w:pict>
              <v:group w14:anchorId="4D2089E6" id="Groep 7" o:spid="_x0000_s1026" style="position:absolute;margin-left:122.4pt;margin-top:.4pt;width:222.3pt;height:18.8pt;z-index:251658256" coordsize="28232,23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">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">
                  <v:imagedata r:id="rId89"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">
                  <v:imagedata r:id="rId89" o:title="Zorg silhouet"/>
                </v:shape>
              </v:group>
            </w:pict>
          </mc:Fallback>
        </mc:AlternateContent>
      </w:r>
      <w:r w:rsidR="00BA4CA5" w:rsidRPr="00200489">
        <w:rPr>
          <w:rFonts w:asciiTheme="minorHAnsi" w:eastAsiaTheme="minorHAnsi" w:hAnsiTheme="minorHAnsi" w:cstheme="minorHAnsi"/>
          <w:b w:val="0"/>
          <w:bCs/>
          <w:color w:val="3B3838" w:themeColor="background2" w:themeShade="40"/>
          <w:szCs w:val="20"/>
        </w:rPr>
        <w:t>I</w:t>
      </w:r>
      <w:r w:rsidR="00A11E63" w:rsidRPr="00200489">
        <w:rPr>
          <w:rFonts w:asciiTheme="minorHAnsi" w:eastAsiaTheme="minorHAnsi" w:hAnsiTheme="minorHAnsi" w:cstheme="minorHAnsi"/>
          <w:b w:val="0"/>
          <w:bCs/>
          <w:color w:val="3B3838" w:themeColor="background2" w:themeShade="40"/>
          <w:szCs w:val="20"/>
        </w:rPr>
        <w:t xml:space="preserve">ndividuele leerlingenbegeleiding </w:t>
      </w:r>
    </w:p>
    <w:p w14:paraId="4B85C65D" w14:textId="1CB72694" w:rsidR="00A11E63" w:rsidRPr="00200489" w:rsidRDefault="00A11E63" w:rsidP="00A11E63">
      <w:pPr>
        <w:spacing w:before="20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Onze school voert een beleid op leerlingenbegeleiding. </w:t>
      </w:r>
      <w:r w:rsidR="002D6E75"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houdt onder meer in dat we gericht de evolutie van je kind volgen. </w:t>
      </w:r>
      <w:r w:rsidR="00F10C3A"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doen we door </w:t>
      </w:r>
      <w:r w:rsidR="00F10C3A" w:rsidRPr="00200489">
        <w:rPr>
          <w:rFonts w:asciiTheme="minorHAnsi" w:eastAsia="Times New Roman" w:hAnsiTheme="minorHAnsi" w:cstheme="minorHAnsi"/>
          <w:color w:val="3B3838" w:themeColor="background2" w:themeShade="40"/>
          <w:lang w:eastAsia="nl-NL"/>
        </w:rPr>
        <w:t>te</w:t>
      </w:r>
      <w:r w:rsidRPr="00200489">
        <w:rPr>
          <w:rFonts w:asciiTheme="minorHAnsi" w:eastAsia="Times New Roman" w:hAnsiTheme="minorHAnsi" w:cstheme="minorHAnsi"/>
          <w:color w:val="3B3838" w:themeColor="background2" w:themeShade="40"/>
          <w:lang w:eastAsia="nl-NL"/>
        </w:rPr>
        <w:t xml:space="preserve"> werken met een leerlingendossier. Sommige kinderen hebben op bepaalde momenten nood aan gerichte individuele begeleiding. Andere kinderen hebben </w:t>
      </w:r>
      <w:r w:rsidR="007E2310" w:rsidRPr="00200489">
        <w:rPr>
          <w:rFonts w:asciiTheme="minorHAnsi" w:eastAsia="Times New Roman" w:hAnsiTheme="minorHAnsi" w:cstheme="minorHAnsi"/>
          <w:color w:val="3B3838" w:themeColor="background2" w:themeShade="40"/>
          <w:lang w:eastAsia="nl-NL"/>
        </w:rPr>
        <w:t>voortdurend</w:t>
      </w:r>
      <w:r w:rsidRPr="00200489">
        <w:rPr>
          <w:rFonts w:asciiTheme="minorHAnsi" w:eastAsia="Times New Roman" w:hAnsiTheme="minorHAnsi" w:cstheme="minorHAnsi"/>
          <w:color w:val="3B3838" w:themeColor="background2" w:themeShade="40"/>
          <w:lang w:eastAsia="nl-NL"/>
        </w:rPr>
        <w:t xml:space="preserve"> nood aan individuele zorg.</w:t>
      </w:r>
    </w:p>
    <w:p w14:paraId="3831182F" w14:textId="2AC4F3CB" w:rsidR="00A11E63" w:rsidRPr="00200489" w:rsidRDefault="00A11E63"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Als je kind specifieke onderwijsbehoeften heeft, meld je </w:t>
      </w:r>
      <w:r w:rsidR="0035524F" w:rsidRPr="00200489">
        <w:rPr>
          <w:rFonts w:asciiTheme="minorHAnsi" w:eastAsia="Times New Roman" w:hAnsiTheme="minorHAnsi" w:cstheme="minorHAnsi"/>
          <w:color w:val="3B3838" w:themeColor="background2" w:themeShade="40"/>
          <w:lang w:eastAsia="nl-NL"/>
        </w:rPr>
        <w:t>dat</w:t>
      </w:r>
      <w:r w:rsidRPr="00200489">
        <w:rPr>
          <w:rFonts w:asciiTheme="minorHAnsi" w:eastAsia="Times New Roman" w:hAnsiTheme="minorHAnsi" w:cstheme="minorHAnsi"/>
          <w:color w:val="3B3838" w:themeColor="background2" w:themeShade="40"/>
          <w:lang w:eastAsia="nl-NL"/>
        </w:rPr>
        <w:t xml:space="preserve"> aan de </w:t>
      </w:r>
      <w:r w:rsidR="00EE38F9" w:rsidRPr="00200489">
        <w:rPr>
          <w:rFonts w:asciiTheme="minorHAnsi" w:eastAsia="Times New Roman" w:hAnsiTheme="minorHAnsi" w:cstheme="minorHAnsi"/>
          <w:color w:val="3B3838" w:themeColor="background2" w:themeShade="40"/>
          <w:lang w:eastAsia="nl-NL"/>
        </w:rPr>
        <w:t>directeur</w:t>
      </w:r>
      <w:r w:rsidRPr="00200489">
        <w:rPr>
          <w:rFonts w:asciiTheme="minorHAnsi" w:eastAsia="Times New Roman" w:hAnsiTheme="minorHAnsi" w:cstheme="minorHAnsi"/>
          <w:color w:val="3B3838" w:themeColor="background2" w:themeShade="40"/>
          <w:lang w:eastAsia="nl-NL"/>
        </w:rPr>
        <w:t xml:space="preserve">. We gaan dan samen met jou na welke aanpassingen nodig en haalbaar zijn. We kunnen ook zelf aanpassingen voorstellen op basis van de vaststellingen in de loop van het schooljaar. Ook dan gaan we steeds eerst in overleg met jou. Welke maatregelen aan de orde zijn, </w:t>
      </w:r>
      <w:r w:rsidR="002B34F6" w:rsidRPr="00200489">
        <w:rPr>
          <w:rFonts w:asciiTheme="minorHAnsi" w:eastAsia="Times New Roman" w:hAnsiTheme="minorHAnsi" w:cstheme="minorHAnsi"/>
          <w:color w:val="3B3838" w:themeColor="background2" w:themeShade="40"/>
          <w:lang w:eastAsia="nl-NL"/>
        </w:rPr>
        <w:t>hangt af</w:t>
      </w:r>
      <w:r w:rsidRPr="00200489">
        <w:rPr>
          <w:rFonts w:asciiTheme="minorHAnsi" w:eastAsia="Times New Roman" w:hAnsiTheme="minorHAnsi" w:cstheme="minorHAnsi"/>
          <w:color w:val="3B3838" w:themeColor="background2" w:themeShade="40"/>
          <w:lang w:eastAsia="nl-NL"/>
        </w:rPr>
        <w:t xml:space="preserve"> van wat je kind nodig heeft en wat wij als school kunnen organiseren. </w:t>
      </w:r>
      <w:r w:rsidR="00D55BD4" w:rsidRPr="00200489">
        <w:rPr>
          <w:rFonts w:asciiTheme="minorHAnsi" w:eastAsia="Times New Roman" w:hAnsiTheme="minorHAnsi" w:cstheme="minorHAnsi"/>
          <w:color w:val="3B3838" w:themeColor="background2" w:themeShade="40"/>
          <w:lang w:eastAsia="nl-NL"/>
        </w:rPr>
        <w:t>We</w:t>
      </w:r>
      <w:r w:rsidRPr="00200489">
        <w:rPr>
          <w:rFonts w:asciiTheme="minorHAnsi" w:eastAsia="Times New Roman" w:hAnsiTheme="minorHAnsi" w:cstheme="minorHAnsi"/>
          <w:color w:val="3B3838" w:themeColor="background2" w:themeShade="40"/>
          <w:lang w:eastAsia="nl-NL"/>
        </w:rPr>
        <w:t xml:space="preserve"> zijn verplicht om redelijke aanpassingen te voorzien als </w:t>
      </w:r>
      <w:r w:rsidR="008B77B8" w:rsidRPr="00200489">
        <w:rPr>
          <w:rFonts w:asciiTheme="minorHAnsi" w:eastAsia="Times New Roman" w:hAnsiTheme="minorHAnsi" w:cstheme="minorHAnsi"/>
          <w:color w:val="3B3838" w:themeColor="background2" w:themeShade="40"/>
          <w:lang w:eastAsia="nl-NL"/>
        </w:rPr>
        <w:t>je</w:t>
      </w:r>
      <w:r w:rsidRPr="00200489">
        <w:rPr>
          <w:rFonts w:asciiTheme="minorHAnsi" w:eastAsia="Times New Roman" w:hAnsiTheme="minorHAnsi" w:cstheme="minorHAnsi"/>
          <w:color w:val="3B3838" w:themeColor="background2" w:themeShade="40"/>
          <w:lang w:eastAsia="nl-NL"/>
        </w:rPr>
        <w:t xml:space="preserve"> kind daar nood aan heeft. </w:t>
      </w:r>
      <w:r w:rsidR="006A62DE" w:rsidRPr="00200489">
        <w:rPr>
          <w:rFonts w:asciiTheme="minorHAnsi" w:eastAsia="Times New Roman" w:hAnsiTheme="minorHAnsi" w:cstheme="minorHAnsi"/>
          <w:color w:val="3B3838" w:themeColor="background2" w:themeShade="40"/>
          <w:lang w:eastAsia="nl-NL"/>
        </w:rPr>
        <w:t>Je k</w:t>
      </w:r>
      <w:r w:rsidR="002651A2" w:rsidRPr="00200489">
        <w:rPr>
          <w:rFonts w:asciiTheme="minorHAnsi" w:eastAsia="Times New Roman" w:hAnsiTheme="minorHAnsi" w:cstheme="minorHAnsi"/>
          <w:color w:val="3B3838" w:themeColor="background2" w:themeShade="40"/>
          <w:lang w:eastAsia="nl-NL"/>
        </w:rPr>
        <w:t>unt</w:t>
      </w:r>
      <w:r w:rsidR="006A62DE" w:rsidRPr="00200489">
        <w:rPr>
          <w:rFonts w:asciiTheme="minorHAnsi" w:eastAsia="Times New Roman" w:hAnsiTheme="minorHAnsi" w:cstheme="minorHAnsi"/>
          <w:color w:val="3B3838" w:themeColor="background2" w:themeShade="40"/>
          <w:lang w:eastAsia="nl-NL"/>
        </w:rPr>
        <w:t xml:space="preserve"> dit als ouder </w:t>
      </w:r>
      <w:r w:rsidR="006A62DE" w:rsidRPr="00200489">
        <w:rPr>
          <w:rFonts w:asciiTheme="minorHAnsi" w:eastAsia="Times New Roman" w:hAnsiTheme="minorHAnsi" w:cstheme="minorHAnsi"/>
          <w:color w:val="3B3838" w:themeColor="background2" w:themeShade="40"/>
          <w:lang w:eastAsia="nl-NL"/>
        </w:rPr>
        <w:lastRenderedPageBreak/>
        <w:t xml:space="preserve">niet weigeren. We gaan wel </w:t>
      </w:r>
      <w:r w:rsidR="001B686D" w:rsidRPr="00200489">
        <w:rPr>
          <w:rFonts w:asciiTheme="minorHAnsi" w:eastAsia="Times New Roman" w:hAnsiTheme="minorHAnsi" w:cstheme="minorHAnsi"/>
          <w:color w:val="3B3838" w:themeColor="background2" w:themeShade="40"/>
          <w:lang w:eastAsia="nl-NL"/>
        </w:rPr>
        <w:t xml:space="preserve">met jou </w:t>
      </w:r>
      <w:r w:rsidR="006A62DE" w:rsidRPr="00200489">
        <w:rPr>
          <w:rFonts w:asciiTheme="minorHAnsi" w:eastAsia="Times New Roman" w:hAnsiTheme="minorHAnsi" w:cstheme="minorHAnsi"/>
          <w:color w:val="3B3838" w:themeColor="background2" w:themeShade="40"/>
          <w:lang w:eastAsia="nl-NL"/>
        </w:rPr>
        <w:t xml:space="preserve">in overleg bekijken hoe </w:t>
      </w:r>
      <w:r w:rsidR="008E19A4" w:rsidRPr="00200489">
        <w:rPr>
          <w:rFonts w:asciiTheme="minorHAnsi" w:eastAsia="Times New Roman" w:hAnsiTheme="minorHAnsi" w:cstheme="minorHAnsi"/>
          <w:color w:val="3B3838" w:themeColor="background2" w:themeShade="40"/>
          <w:lang w:eastAsia="nl-NL"/>
        </w:rPr>
        <w:t>we</w:t>
      </w:r>
      <w:r w:rsidR="006A62DE" w:rsidRPr="00200489">
        <w:rPr>
          <w:rFonts w:asciiTheme="minorHAnsi" w:eastAsia="Times New Roman" w:hAnsiTheme="minorHAnsi" w:cstheme="minorHAnsi"/>
          <w:color w:val="3B3838" w:themeColor="background2" w:themeShade="40"/>
          <w:lang w:eastAsia="nl-NL"/>
        </w:rPr>
        <w:t xml:space="preserve"> </w:t>
      </w:r>
      <w:r w:rsidR="00555131" w:rsidRPr="00200489">
        <w:rPr>
          <w:rFonts w:asciiTheme="minorHAnsi" w:eastAsia="Times New Roman" w:hAnsiTheme="minorHAnsi" w:cstheme="minorHAnsi"/>
          <w:color w:val="3B3838" w:themeColor="background2" w:themeShade="40"/>
          <w:lang w:eastAsia="nl-NL"/>
        </w:rPr>
        <w:t>dit organiseren</w:t>
      </w:r>
      <w:r w:rsidR="006A62DE" w:rsidRPr="00200489">
        <w:rPr>
          <w:rFonts w:asciiTheme="minorHAnsi" w:eastAsia="Times New Roman" w:hAnsiTheme="minorHAnsi" w:cstheme="minorHAnsi"/>
          <w:color w:val="3B3838" w:themeColor="background2" w:themeShade="40"/>
          <w:lang w:eastAsia="nl-NL"/>
        </w:rPr>
        <w:t>.</w:t>
      </w:r>
      <w:r w:rsidRPr="00200489">
        <w:rPr>
          <w:rFonts w:asciiTheme="minorHAnsi" w:eastAsia="Times New Roman" w:hAnsiTheme="minorHAnsi" w:cstheme="minorHAnsi"/>
          <w:color w:val="3B3838" w:themeColor="background2" w:themeShade="40"/>
          <w:lang w:eastAsia="nl-NL"/>
        </w:rPr>
        <w:t xml:space="preserve"> Daarbij zullen we aangeven wat je van </w:t>
      </w:r>
      <w:r w:rsidR="00A24436" w:rsidRPr="00200489">
        <w:rPr>
          <w:rFonts w:asciiTheme="minorHAnsi" w:eastAsia="Times New Roman" w:hAnsiTheme="minorHAnsi" w:cstheme="minorHAnsi"/>
          <w:color w:val="3B3838" w:themeColor="background2" w:themeShade="40"/>
          <w:lang w:eastAsia="nl-NL"/>
        </w:rPr>
        <w:t>ons</w:t>
      </w:r>
      <w:r w:rsidRPr="00200489">
        <w:rPr>
          <w:rFonts w:asciiTheme="minorHAnsi" w:eastAsia="Times New Roman" w:hAnsiTheme="minorHAnsi" w:cstheme="minorHAnsi"/>
          <w:color w:val="3B3838" w:themeColor="background2" w:themeShade="40"/>
          <w:lang w:eastAsia="nl-NL"/>
        </w:rPr>
        <w:t xml:space="preserve"> </w:t>
      </w:r>
      <w:r w:rsidR="004A4190" w:rsidRPr="00200489">
        <w:rPr>
          <w:rFonts w:asciiTheme="minorHAnsi" w:eastAsia="Times New Roman" w:hAnsiTheme="minorHAnsi" w:cstheme="minorHAnsi"/>
          <w:color w:val="3B3838" w:themeColor="background2" w:themeShade="40"/>
          <w:lang w:eastAsia="nl-NL"/>
        </w:rPr>
        <w:t>kunt</w:t>
      </w:r>
      <w:r w:rsidRPr="00200489">
        <w:rPr>
          <w:rFonts w:asciiTheme="minorHAnsi" w:eastAsia="Times New Roman" w:hAnsiTheme="minorHAnsi" w:cstheme="minorHAnsi"/>
          <w:color w:val="3B3838" w:themeColor="background2" w:themeShade="40"/>
          <w:lang w:eastAsia="nl-NL"/>
        </w:rPr>
        <w:t xml:space="preserve"> verwachten en wat wij van jou verwachten. Weliswaar verwachten we dat je ingaat op onze vraag tot overleg en dat je de afspraken die we samen maken ook opvolgt en naleeft.</w:t>
      </w:r>
    </w:p>
    <w:p w14:paraId="5FBA0A03" w14:textId="673753B1" w:rsidR="009B3E47" w:rsidRPr="00200489" w:rsidRDefault="009B3E47" w:rsidP="00594077">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zullen in overleg met jou als ouder vastleggen hoe de individuele begeleiding van je kind georganiseerd zal worden. Daarbij zullen wij aangeven wat je van de school kan verwachten en wat wij van je als ouder verwachten.</w:t>
      </w:r>
    </w:p>
    <w:p w14:paraId="60ACD309" w14:textId="65740A03" w:rsidR="009B3E47" w:rsidRPr="00200489" w:rsidRDefault="009B3E47" w:rsidP="00594077">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De school heeft een interne zorgcoördinator die jou en de leraar zal begeleiden bij eventuele zorgen. Daarnaast staat ook het CLB steeds paraat om ouders en school te ondersteunen.</w:t>
      </w:r>
    </w:p>
    <w:p w14:paraId="40F031E6" w14:textId="59536BFF" w:rsidR="009B3E47" w:rsidRPr="00200489" w:rsidRDefault="009B3E47" w:rsidP="00A11E63">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Wij verwachten dat je ingaat op onze vraag tot overleg en de afspraken die we samen maken opvolgt en naleeft. </w:t>
      </w:r>
    </w:p>
    <w:p w14:paraId="4E799725" w14:textId="561733B4" w:rsidR="00A11E63" w:rsidRPr="00200489" w:rsidRDefault="00BA4CA5" w:rsidP="00A11E63">
      <w:pPr>
        <w:pStyle w:val="Kop2"/>
        <w:numPr>
          <w:ilvl w:val="1"/>
          <w:numId w:val="0"/>
        </w:numPr>
        <w:shd w:val="clear" w:color="auto" w:fill="4CBCC5"/>
        <w:jc w:val="center"/>
        <w:rPr>
          <w:rFonts w:asciiTheme="minorHAnsi" w:eastAsiaTheme="minorHAnsi" w:hAnsiTheme="minorHAnsi" w:cstheme="minorHAnsi"/>
          <w:b w:val="0"/>
          <w:color w:val="3B3838" w:themeColor="background2" w:themeShade="40"/>
        </w:rPr>
      </w:pPr>
      <w:r w:rsidRPr="00200489">
        <w:rPr>
          <w:rFonts w:asciiTheme="minorHAnsi" w:eastAsiaTheme="minorEastAsia" w:hAnsiTheme="minorHAnsi" w:cstheme="minorHAnsi"/>
          <w:b w:val="0"/>
          <w:noProof/>
          <w:color w:val="3B3838" w:themeColor="background2" w:themeShade="40"/>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90" cstate="print">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2000250" y="0"/>
                            <a:ext cx="190500" cy="190500"/>
                          </a:xfrm>
                          <a:prstGeom prst="rect">
                            <a:avLst/>
                          </a:prstGeom>
                        </pic:spPr>
                      </pic:pic>
                    </wpg:wgp>
                  </a:graphicData>
                </a:graphic>
              </wp:anchor>
            </w:drawing>
          </mc:Choice>
          <mc:Fallback>
            <w:pict>
              <v:group w14:anchorId="0C565186" id="Groep 9" o:spid="_x0000_s1026" style="position:absolute;margin-left:142.1pt;margin-top:-.2pt;width:172.5pt;height:15pt;z-index:251658251" coordsize="21907,19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">
                <v:shape id="Graphic 238" o:spid="_x0000_s1027" type="#_x0000_t75" alt="Denkwolkje silhouet" style="position:absolute;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">
                  <v:imagedata r:id="rId92" o:title="Denkwolkje silhouet"/>
                </v:shape>
                <v:shape id="Graphic 243" o:spid="_x0000_s1028" type="#_x0000_t75" alt="Denkwolkje silhouet" style="position:absolute;left:200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">
                  <v:imagedata r:id="rId92" o:title="Denkwolkje silhouet"/>
                </v:shape>
              </v:group>
            </w:pict>
          </mc:Fallback>
        </mc:AlternateContent>
      </w:r>
      <w:r w:rsidRPr="00200489">
        <w:rPr>
          <w:rFonts w:asciiTheme="minorHAnsi" w:eastAsiaTheme="minorEastAsia" w:hAnsiTheme="minorHAnsi" w:cstheme="minorHAnsi"/>
          <w:b w:val="0"/>
          <w:color w:val="3B3838" w:themeColor="background2" w:themeShade="40"/>
          <w:szCs w:val="20"/>
        </w:rPr>
        <w:t>O</w:t>
      </w:r>
      <w:r w:rsidR="00A11E63" w:rsidRPr="00200489">
        <w:rPr>
          <w:rFonts w:asciiTheme="minorHAnsi" w:eastAsiaTheme="minorEastAsia" w:hAnsiTheme="minorHAnsi" w:cstheme="minorHAnsi"/>
          <w:b w:val="0"/>
          <w:color w:val="3B3838" w:themeColor="background2" w:themeShade="40"/>
          <w:szCs w:val="20"/>
        </w:rPr>
        <w:t>nderwijstaal Nederlands</w:t>
      </w:r>
    </w:p>
    <w:p w14:paraId="29A838A4" w14:textId="77777777" w:rsidR="00A11E63" w:rsidRPr="00200489" w:rsidRDefault="00A11E63" w:rsidP="00A11E63">
      <w:pPr>
        <w:spacing w:before="200"/>
        <w:rPr>
          <w:rFonts w:asciiTheme="minorHAnsi" w:eastAsia="Times New Roman"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rPr>
        <w:t>Niet alle ouders voeden hun kind op in het Nederlands en niet alle kinderen starten hun schoolloopbaan met dezelfde taalvaardigheid Nederlands.</w:t>
      </w:r>
    </w:p>
    <w:p w14:paraId="17F145DE" w14:textId="77777777" w:rsidR="00ED30FE" w:rsidRPr="00200489" w:rsidRDefault="00A11E63" w:rsidP="00ED30FE">
      <w:pPr>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Onze school voert een talenbeleid. Wij engageren ons </w:t>
      </w:r>
      <w:r w:rsidR="00010B2A" w:rsidRPr="00200489">
        <w:rPr>
          <w:rFonts w:asciiTheme="minorHAnsi" w:eastAsia="Times New Roman" w:hAnsiTheme="minorHAnsi" w:cstheme="minorHAnsi"/>
          <w:color w:val="3B3838" w:themeColor="background2" w:themeShade="40"/>
          <w:lang w:eastAsia="nl-NL"/>
        </w:rPr>
        <w:t>er</w:t>
      </w:r>
      <w:r w:rsidRPr="00200489">
        <w:rPr>
          <w:rFonts w:asciiTheme="minorHAnsi" w:eastAsia="Times New Roman" w:hAnsiTheme="minorHAnsi" w:cstheme="minorHAnsi"/>
          <w:color w:val="3B3838" w:themeColor="background2" w:themeShade="40"/>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sidRPr="00200489">
        <w:rPr>
          <w:rFonts w:asciiTheme="minorHAnsi" w:eastAsia="Times New Roman" w:hAnsiTheme="minorHAnsi" w:cstheme="minorHAnsi"/>
          <w:color w:val="3B3838" w:themeColor="background2" w:themeShade="40"/>
          <w:lang w:eastAsia="nl-NL"/>
        </w:rPr>
        <w:t xml:space="preserve">bv. </w:t>
      </w:r>
      <w:r w:rsidRPr="00200489">
        <w:rPr>
          <w:rFonts w:asciiTheme="minorHAnsi" w:eastAsia="Times New Roman" w:hAnsiTheme="minorHAnsi" w:cstheme="minorHAnsi"/>
          <w:color w:val="3B3838" w:themeColor="background2" w:themeShade="40"/>
          <w:lang w:eastAsia="nl-NL"/>
        </w:rPr>
        <w:t>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bookmarkStart w:id="41" w:name="_Ref60913678"/>
      <w:bookmarkStart w:id="42" w:name="_Ref66443720"/>
    </w:p>
    <w:p w14:paraId="6055E491" w14:textId="652AC607" w:rsidR="00BB59A8" w:rsidRPr="005D28F4" w:rsidRDefault="00BB59A8" w:rsidP="00BB59A8">
      <w:pPr>
        <w:jc w:val="right"/>
        <w:rPr>
          <w:color w:val="0563C1"/>
        </w:rPr>
      </w:pPr>
      <w:hyperlink w:anchor="Start" w:history="1">
        <w:r w:rsidRPr="005D28F4">
          <w:rPr>
            <w:rStyle w:val="Hyperlink"/>
            <w:i/>
            <w:iCs/>
            <w:color w:val="0563C1"/>
            <w:sz w:val="18"/>
            <w:szCs w:val="18"/>
          </w:rPr>
          <w:t>Terug naar overzicht</w:t>
        </w:r>
      </w:hyperlink>
      <w:r w:rsidR="009F3BB7" w:rsidRPr="005D28F4">
        <w:rPr>
          <w:color w:val="0563C1"/>
        </w:rPr>
        <w:t xml:space="preserve"> </w:t>
      </w:r>
    </w:p>
    <w:p w14:paraId="1D77F1D8" w14:textId="0E9DCFA1" w:rsidR="00A11E63" w:rsidRPr="00200489" w:rsidRDefault="00A11E63" w:rsidP="005B4277">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Ouderlijk gezag</w:t>
      </w:r>
      <w:bookmarkEnd w:id="41"/>
      <w:bookmarkEnd w:id="42"/>
    </w:p>
    <w:p w14:paraId="1D85AF35" w14:textId="306A4E9D"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Neutrale en open houding tegenover beide ouders</w:t>
      </w:r>
    </w:p>
    <w:p w14:paraId="2C9F3F86" w14:textId="5D93CA4A" w:rsidR="00A11E63" w:rsidRPr="00200489" w:rsidRDefault="00B14EA9"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w:t>
      </w:r>
      <w:r w:rsidR="00A11E63" w:rsidRPr="00200489">
        <w:rPr>
          <w:rFonts w:asciiTheme="minorHAnsi" w:hAnsiTheme="minorHAnsi" w:cstheme="minorHAnsi"/>
          <w:color w:val="3B3838" w:themeColor="background2" w:themeShade="40"/>
        </w:rPr>
        <w:t xml:space="preserve">bieden al onze leerlingen een luisterend oor. Aan kinderen </w:t>
      </w:r>
      <w:r w:rsidR="00295FAD" w:rsidRPr="00200489">
        <w:rPr>
          <w:rFonts w:asciiTheme="minorHAnsi" w:hAnsiTheme="minorHAnsi" w:cstheme="minorHAnsi"/>
          <w:color w:val="3B3838" w:themeColor="background2" w:themeShade="40"/>
        </w:rPr>
        <w:t>van wie</w:t>
      </w:r>
      <w:r w:rsidR="00A11E63" w:rsidRPr="00200489">
        <w:rPr>
          <w:rFonts w:asciiTheme="minorHAnsi" w:hAnsiTheme="minorHAnsi" w:cstheme="minorHAnsi"/>
          <w:color w:val="3B3838" w:themeColor="background2" w:themeShade="40"/>
        </w:rPr>
        <w:t xml:space="preserve"> de ouders </w:t>
      </w:r>
      <w:r w:rsidR="00295FAD" w:rsidRPr="00200489">
        <w:rPr>
          <w:rFonts w:asciiTheme="minorHAnsi" w:hAnsiTheme="minorHAnsi" w:cstheme="minorHAnsi"/>
          <w:color w:val="3B3838" w:themeColor="background2" w:themeShade="40"/>
        </w:rPr>
        <w:t>scheiden</w:t>
      </w:r>
      <w:r w:rsidR="00A11E63" w:rsidRPr="00200489">
        <w:rPr>
          <w:rFonts w:asciiTheme="minorHAnsi" w:hAnsiTheme="minorHAnsi" w:cstheme="minorHAnsi"/>
          <w:color w:val="3B3838" w:themeColor="background2" w:themeShade="40"/>
        </w:rPr>
        <w:t>, wil de school extra zorg en aandacht geven.</w:t>
      </w:r>
    </w:p>
    <w:p w14:paraId="7454C527"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Afspraken rond informatiedoorstroom</w:t>
      </w:r>
    </w:p>
    <w:sdt>
      <w:sdtPr>
        <w:rPr>
          <w:rFonts w:asciiTheme="minorHAnsi" w:eastAsia="Times New Roman" w:hAnsiTheme="minorHAnsi"/>
          <w:color w:val="3B3838" w:themeColor="background2" w:themeShade="40"/>
          <w:lang w:val="nl-NL" w:eastAsia="nl-NL"/>
        </w:rPr>
        <w:alias w:val="Vermeld hier de afspraken rond informatiedoorstroom"/>
        <w:tag w:val="Vermeld hier de afspraken rond informatiedoorstroom"/>
        <w:id w:val="-876462288"/>
        <w:placeholder>
          <w:docPart w:val="E8F56F3E581F420C9D26A568C8F44BC6"/>
        </w:placeholder>
        <w15:color w:val="A8AF37"/>
      </w:sdtPr>
      <w:sdtEndPr>
        <w:rPr>
          <w:rFonts w:eastAsiaTheme="minorEastAsia"/>
          <w:b/>
          <w:bCs/>
          <w:highlight w:val="green"/>
        </w:rPr>
      </w:sdtEndPr>
      <w:sdtContent>
        <w:p w14:paraId="08E39BC4" w14:textId="77777777" w:rsidR="004830DF" w:rsidRPr="00200489" w:rsidRDefault="004830DF" w:rsidP="004830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De schoolagenda is een goed contactmiddel tussen de school en de ouders en dit in het belang van uw zoon of dochter. Deze agenda wordt </w:t>
          </w:r>
          <w:r w:rsidRPr="00200489">
            <w:rPr>
              <w:rFonts w:asciiTheme="minorHAnsi" w:hAnsiTheme="minorHAnsi" w:cstheme="minorHAnsi"/>
              <w:b/>
              <w:bCs/>
              <w:i/>
              <w:iCs/>
              <w:color w:val="3B3838" w:themeColor="background2" w:themeShade="40"/>
            </w:rPr>
            <w:t>dage</w:t>
          </w:r>
          <w:r w:rsidRPr="00200489">
            <w:rPr>
              <w:rFonts w:asciiTheme="minorHAnsi" w:hAnsiTheme="minorHAnsi" w:cstheme="minorHAnsi"/>
              <w:b/>
              <w:bCs/>
              <w:i/>
              <w:iCs/>
              <w:color w:val="3B3838" w:themeColor="background2" w:themeShade="40"/>
            </w:rPr>
            <w:softHyphen/>
            <w:t>lijks</w:t>
          </w:r>
          <w:r w:rsidRPr="00200489">
            <w:rPr>
              <w:rFonts w:asciiTheme="minorHAnsi" w:hAnsiTheme="minorHAnsi" w:cstheme="minorHAnsi"/>
              <w:i/>
              <w:iCs/>
              <w:color w:val="3B3838" w:themeColor="background2" w:themeShade="40"/>
            </w:rPr>
            <w:t xml:space="preserve"> </w:t>
          </w:r>
          <w:r w:rsidRPr="00200489">
            <w:rPr>
              <w:rFonts w:asciiTheme="minorHAnsi" w:hAnsiTheme="minorHAnsi" w:cstheme="minorHAnsi"/>
              <w:color w:val="3B3838" w:themeColor="background2" w:themeShade="40"/>
            </w:rPr>
            <w:t xml:space="preserve">ingevuld en </w:t>
          </w:r>
          <w:r w:rsidRPr="00200489">
            <w:rPr>
              <w:rFonts w:asciiTheme="minorHAnsi" w:hAnsiTheme="minorHAnsi" w:cstheme="minorHAnsi"/>
              <w:b/>
              <w:bCs/>
              <w:i/>
              <w:iCs/>
              <w:color w:val="3B3838" w:themeColor="background2" w:themeShade="40"/>
            </w:rPr>
            <w:t>wekelijks ondertekend</w:t>
          </w:r>
          <w:r w:rsidRPr="00200489">
            <w:rPr>
              <w:rFonts w:asciiTheme="minorHAnsi" w:hAnsiTheme="minorHAnsi" w:cstheme="minorHAnsi"/>
              <w:i/>
              <w:iCs/>
              <w:color w:val="3B3838" w:themeColor="background2" w:themeShade="40"/>
            </w:rPr>
            <w:t xml:space="preserve"> </w:t>
          </w:r>
          <w:r w:rsidRPr="00200489">
            <w:rPr>
              <w:rFonts w:asciiTheme="minorHAnsi" w:hAnsiTheme="minorHAnsi" w:cstheme="minorHAnsi"/>
              <w:color w:val="3B3838" w:themeColor="background2" w:themeShade="40"/>
            </w:rPr>
            <w:t>door de ouders. Het mag natuurlijk ook dagelijks.</w:t>
          </w:r>
        </w:p>
        <w:p w14:paraId="6CF1B917" w14:textId="5E48CC5E" w:rsidR="00BF3E0B" w:rsidRPr="00200489" w:rsidRDefault="00BF3E0B" w:rsidP="00BB1DEB">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Om u als ouder snel en nauwkeurig op de hoogte te houden van zaken die belangrijk zijn voor u en uw kind gebruiken wij het digitaal systeem “</w:t>
          </w:r>
          <w:proofErr w:type="spellStart"/>
          <w:r w:rsidRPr="00200489">
            <w:rPr>
              <w:rFonts w:asciiTheme="minorHAnsi" w:hAnsiTheme="minorHAnsi" w:cstheme="minorHAnsi"/>
              <w:color w:val="3B3838" w:themeColor="background2" w:themeShade="40"/>
              <w:lang w:val="nl-NL" w:eastAsia="nl-NL"/>
            </w:rPr>
            <w:t>gimme</w:t>
          </w:r>
          <w:proofErr w:type="spellEnd"/>
          <w:r w:rsidRPr="00200489">
            <w:rPr>
              <w:rFonts w:asciiTheme="minorHAnsi" w:hAnsiTheme="minorHAnsi" w:cstheme="minorHAnsi"/>
              <w:color w:val="3B3838" w:themeColor="background2" w:themeShade="40"/>
              <w:lang w:val="nl-NL" w:eastAsia="nl-NL"/>
            </w:rPr>
            <w:t>”</w:t>
          </w:r>
          <w:r w:rsidR="004830DF" w:rsidRPr="00200489">
            <w:rPr>
              <w:rFonts w:ascii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Bovendien is “</w:t>
          </w:r>
          <w:proofErr w:type="spellStart"/>
          <w:r w:rsidRPr="00200489">
            <w:rPr>
              <w:rFonts w:asciiTheme="minorHAnsi" w:hAnsiTheme="minorHAnsi" w:cstheme="minorHAnsi"/>
              <w:color w:val="3B3838" w:themeColor="background2" w:themeShade="40"/>
              <w:lang w:val="nl-NL" w:eastAsia="nl-NL"/>
            </w:rPr>
            <w:t>gimme</w:t>
          </w:r>
          <w:proofErr w:type="spellEnd"/>
          <w:r w:rsidRPr="00200489">
            <w:rPr>
              <w:rFonts w:asciiTheme="minorHAnsi" w:hAnsiTheme="minorHAnsi" w:cstheme="minorHAnsi"/>
              <w:color w:val="3B3838" w:themeColor="background2" w:themeShade="40"/>
              <w:lang w:val="nl-NL" w:eastAsia="nl-NL"/>
            </w:rPr>
            <w:t>” ook een milieuvriendelijke oplossing</w:t>
          </w:r>
          <w:r w:rsidR="004830DF" w:rsidRPr="00200489">
            <w:rPr>
              <w:rFonts w:asciiTheme="minorHAnsi" w:hAnsiTheme="minorHAnsi" w:cstheme="minorHAnsi"/>
              <w:color w:val="3B3838" w:themeColor="background2" w:themeShade="40"/>
              <w:lang w:val="nl-NL" w:eastAsia="nl-NL"/>
            </w:rPr>
            <w:t xml:space="preserve"> en kan u de taal kiezen</w:t>
          </w:r>
          <w:r w:rsidRPr="00200489">
            <w:rPr>
              <w:rFonts w:asciiTheme="minorHAnsi" w:hAnsiTheme="minorHAnsi" w:cstheme="minorHAnsi"/>
              <w:color w:val="3B3838" w:themeColor="background2" w:themeShade="40"/>
              <w:lang w:val="nl-NL" w:eastAsia="nl-NL"/>
            </w:rPr>
            <w:t>.</w:t>
          </w:r>
        </w:p>
        <w:p w14:paraId="29D5101C" w14:textId="555A5068" w:rsidR="004830DF" w:rsidRPr="00200489" w:rsidRDefault="004830DF" w:rsidP="00BB1DEB">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Geregeld zal uw kind </w:t>
          </w:r>
          <w:r w:rsidR="00BD4968" w:rsidRPr="00200489">
            <w:rPr>
              <w:rFonts w:asciiTheme="minorHAnsi" w:hAnsiTheme="minorHAnsi" w:cstheme="minorHAnsi"/>
              <w:color w:val="3B3838" w:themeColor="background2" w:themeShade="40"/>
              <w:lang w:val="nl-NL" w:eastAsia="nl-NL"/>
            </w:rPr>
            <w:t>ook brieven meekrijgen. Dit wordt vermeld in de agenda.</w:t>
          </w:r>
        </w:p>
        <w:p w14:paraId="0068C3BF" w14:textId="77777777" w:rsidR="005F4A14" w:rsidRPr="00200489" w:rsidRDefault="005F4A14" w:rsidP="005F4A14">
          <w:pPr>
            <w:rPr>
              <w:rFonts w:asciiTheme="minorHAnsi" w:hAnsiTheme="minorHAnsi" w:cstheme="minorHAnsi"/>
              <w:color w:val="3B3838" w:themeColor="background2" w:themeShade="40"/>
              <w:lang w:val="nl-NL" w:eastAsia="nl-NL"/>
            </w:rPr>
          </w:pPr>
          <w:bookmarkStart w:id="43" w:name="_Toc60651937"/>
          <w:r w:rsidRPr="00200489">
            <w:rPr>
              <w:rFonts w:asciiTheme="minorHAnsi" w:hAnsiTheme="minorHAnsi" w:cstheme="minorHAnsi"/>
              <w:color w:val="3B3838" w:themeColor="background2" w:themeShade="40"/>
              <w:lang w:val="nl-NL" w:eastAsia="nl-NL"/>
            </w:rPr>
            <w:t>We organiseren regelmatig individuele oudercontacten. Bij het begin van elk schooljaar laten we je weten op welke data die plaatsvinden (zie onze schoolkalender). Wie niet op het oudercontact aanwezig kan zijn, kan een gesprek aanvragen op een ander moment.</w:t>
          </w:r>
        </w:p>
        <w:p w14:paraId="3FAFF25C" w14:textId="77777777" w:rsidR="00A06FA6" w:rsidRPr="00200489" w:rsidRDefault="00A06FA6" w:rsidP="005B4277">
          <w:pPr>
            <w:pStyle w:val="Kop2"/>
            <w:keepLines w:val="0"/>
            <w:suppressAutoHyphens w:val="0"/>
            <w:spacing w:before="240" w:after="0" w:line="240" w:lineRule="auto"/>
            <w:ind w:left="851" w:hanging="85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 en aandacht voor het kind</w:t>
          </w:r>
          <w:bookmarkEnd w:id="43"/>
        </w:p>
        <w:p w14:paraId="5BF17F66" w14:textId="77777777" w:rsidR="00A06FA6" w:rsidRPr="00200489" w:rsidRDefault="00A06FA6" w:rsidP="00A06FA6">
          <w:pPr>
            <w:rPr>
              <w:rFonts w:asciiTheme="minorHAnsi" w:hAnsiTheme="minorHAnsi" w:cstheme="minorHAnsi"/>
              <w:color w:val="3B3838" w:themeColor="background2" w:themeShade="40"/>
              <w:lang w:val="nl-NL" w:eastAsia="nl-NL"/>
            </w:rPr>
          </w:pPr>
          <w:r w:rsidRPr="00200489">
            <w:rPr>
              <w:rFonts w:asciiTheme="minorHAnsi" w:eastAsia="Times New Roman" w:hAnsiTheme="minorHAnsi" w:cstheme="minorHAnsi"/>
              <w:color w:val="3B3838" w:themeColor="background2" w:themeShade="40"/>
              <w:szCs w:val="24"/>
              <w:lang w:val="nl-NL" w:eastAsia="nl-NL"/>
            </w:rPr>
            <w:t>Als school bieden we een luisterend oor aan voor al onze leerlingen. Ook voor kinderen die een echtscheiding doormaken, wil</w:t>
          </w:r>
          <w:r w:rsidRPr="00200489">
            <w:rPr>
              <w:rFonts w:asciiTheme="minorHAnsi" w:hAnsiTheme="minorHAnsi" w:cstheme="minorHAnsi"/>
              <w:color w:val="3B3838" w:themeColor="background2" w:themeShade="40"/>
              <w:lang w:val="nl-NL" w:eastAsia="nl-NL"/>
            </w:rPr>
            <w:t xml:space="preserve"> de school een luisterend oor, openheid, begrip en extra aandacht bieden.</w:t>
          </w:r>
        </w:p>
        <w:p w14:paraId="08546067" w14:textId="77777777" w:rsidR="00A06FA6" w:rsidRPr="00200489" w:rsidRDefault="00A06FA6" w:rsidP="005B4277">
          <w:pPr>
            <w:pStyle w:val="Kop2"/>
            <w:keepLines w:val="0"/>
            <w:suppressAutoHyphens w:val="0"/>
            <w:spacing w:before="240" w:after="0" w:line="240" w:lineRule="auto"/>
            <w:ind w:left="851" w:hanging="851"/>
            <w:rPr>
              <w:rFonts w:asciiTheme="minorHAnsi" w:hAnsiTheme="minorHAnsi" w:cstheme="minorHAnsi"/>
              <w:color w:val="3B3838" w:themeColor="background2" w:themeShade="40"/>
            </w:rPr>
          </w:pPr>
          <w:bookmarkStart w:id="44" w:name="_Toc60651939"/>
          <w:r w:rsidRPr="00200489">
            <w:rPr>
              <w:rFonts w:asciiTheme="minorHAnsi" w:hAnsiTheme="minorHAnsi" w:cstheme="minorHAnsi"/>
              <w:color w:val="3B3838" w:themeColor="background2" w:themeShade="40"/>
            </w:rPr>
            <w:t>Afspraken in verband met informatiedoorstroom naar de ouders</w:t>
          </w:r>
          <w:bookmarkEnd w:id="44"/>
        </w:p>
        <w:p w14:paraId="470639B2" w14:textId="3C5AF9D1" w:rsidR="000616CA" w:rsidRPr="00200489" w:rsidRDefault="00A06FA6" w:rsidP="00844F05">
          <w:pP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Wanneer de ouders niet meer samenleven, maakt de school met beide ouders afspraken over de wijze van informatiedoorstroming en de manier waarop beslissingen over het kind worden genomen.</w:t>
          </w:r>
        </w:p>
      </w:sdtContent>
    </w:sdt>
    <w:p w14:paraId="4D9E5928"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Co-</w:t>
      </w:r>
      <w:proofErr w:type="spellStart"/>
      <w:r w:rsidRPr="00200489">
        <w:rPr>
          <w:rFonts w:asciiTheme="minorHAnsi" w:hAnsiTheme="minorHAnsi" w:cstheme="minorHAnsi"/>
          <w:color w:val="3B3838" w:themeColor="background2" w:themeShade="40"/>
        </w:rPr>
        <w:t>schoolschap</w:t>
      </w:r>
      <w:proofErr w:type="spellEnd"/>
      <w:r w:rsidRPr="00200489">
        <w:rPr>
          <w:rFonts w:asciiTheme="minorHAnsi" w:hAnsiTheme="minorHAnsi" w:cstheme="minorHAnsi"/>
          <w:color w:val="3B3838" w:themeColor="background2" w:themeShade="40"/>
        </w:rPr>
        <w:t xml:space="preserve"> is niet mogelijk</w:t>
      </w:r>
    </w:p>
    <w:p w14:paraId="4ECF33AA" w14:textId="6F1CCEB9"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bookmarkStart w:id="45" w:name="_Ref60913685"/>
    <w:bookmarkStart w:id="46" w:name="_Ref66443754"/>
    <w:p w14:paraId="53054D9A" w14:textId="24492AC0"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7DFDDC51" w14:textId="59BF5E7F" w:rsidR="00A11E63" w:rsidRPr="00200489" w:rsidRDefault="00A11E63" w:rsidP="005B4277">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Schoolkosten</w:t>
      </w:r>
      <w:bookmarkEnd w:id="45"/>
      <w:bookmarkEnd w:id="46"/>
    </w:p>
    <w:p w14:paraId="0EFA0E48" w14:textId="42CDBB48"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Overzicht kosten - bijdragelijst</w:t>
      </w:r>
    </w:p>
    <w:p w14:paraId="2A02A791" w14:textId="5B343765" w:rsidR="00A11E63" w:rsidRPr="00200489" w:rsidRDefault="00A11E63" w:rsidP="00A11E63">
      <w:pPr>
        <w:jc w:val="both"/>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In de bijdragelijst vind je een overzicht </w:t>
      </w:r>
      <w:r w:rsidR="00234022" w:rsidRPr="00200489">
        <w:rPr>
          <w:rFonts w:asciiTheme="minorHAnsi" w:hAnsiTheme="minorHAnsi" w:cstheme="minorHAnsi"/>
          <w:color w:val="3B3838" w:themeColor="background2" w:themeShade="40"/>
          <w:lang w:val="nl-NL" w:eastAsia="nl-NL"/>
        </w:rPr>
        <w:t>van de</w:t>
      </w:r>
      <w:r w:rsidRPr="00200489">
        <w:rPr>
          <w:rFonts w:asciiTheme="minorHAnsi" w:hAnsiTheme="minorHAnsi" w:cstheme="minorHAnsi"/>
          <w:color w:val="3B3838" w:themeColor="background2" w:themeShade="40"/>
          <w:lang w:val="nl-NL" w:eastAsia="nl-NL"/>
        </w:rPr>
        <w:t xml:space="preserve"> schoolkosten. Op die lijst staan zowel verplichte als niet-verplichte uitgaven.</w:t>
      </w:r>
    </w:p>
    <w:p w14:paraId="42E31D1F" w14:textId="3658EA07" w:rsidR="00A11E63" w:rsidRPr="00200489" w:rsidRDefault="00A11E63" w:rsidP="00A11E63">
      <w:pPr>
        <w:jc w:val="both"/>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Verplichte activiteiten zijn uitgaven die je </w:t>
      </w:r>
      <w:r w:rsidR="00B86E9C" w:rsidRPr="00200489">
        <w:rPr>
          <w:rFonts w:asciiTheme="minorHAnsi" w:hAnsiTheme="minorHAnsi" w:cstheme="minorHAnsi"/>
          <w:color w:val="3B3838" w:themeColor="background2" w:themeShade="40"/>
          <w:lang w:val="nl-NL" w:eastAsia="nl-NL"/>
        </w:rPr>
        <w:t>moet</w:t>
      </w:r>
      <w:r w:rsidRPr="00200489">
        <w:rPr>
          <w:rFonts w:asciiTheme="minorHAnsi" w:hAnsiTheme="minorHAnsi" w:cstheme="minorHAnsi"/>
          <w:color w:val="3B3838" w:themeColor="background2" w:themeShade="40"/>
          <w:lang w:val="nl-NL" w:eastAsia="nl-NL"/>
        </w:rPr>
        <w:t xml:space="preserve"> maken. Niet-verplichte uitgaven zijn uitgaven voor zaken die je niet moet aankopen: maak je er gebruik van, dan moet je er wel voor betalen.</w:t>
      </w:r>
    </w:p>
    <w:p w14:paraId="61A1351F" w14:textId="77777777" w:rsidR="00DB5FFC" w:rsidRPr="00200489" w:rsidRDefault="00DB5FFC" w:rsidP="00DB5FFC">
      <w:pPr>
        <w:rPr>
          <w:rFonts w:asciiTheme="minorHAnsi" w:hAnsiTheme="minorHAnsi" w:cstheme="minorHAnsi"/>
          <w:lang w:val="nl-NL" w:eastAsia="nl-NL"/>
        </w:rPr>
      </w:pPr>
      <w:r w:rsidRPr="00200489">
        <w:rPr>
          <w:rFonts w:asciiTheme="minorHAnsi" w:hAnsiTheme="minorHAnsi" w:cstheme="minorHAnsi"/>
          <w:lang w:eastAsia="nl-NL"/>
        </w:rPr>
        <w:t xml:space="preserve">In de bijdragelijst staan voor sommige kosten </w:t>
      </w:r>
      <w:r w:rsidRPr="00200489">
        <w:rPr>
          <w:rFonts w:asciiTheme="minorHAnsi" w:hAnsiTheme="minorHAnsi" w:cstheme="minorHAnsi"/>
        </w:rPr>
        <w:t>vaste prijzen. Van die prijs zullen we niet afwijken behoudens prijswijzigingen van leveranciers of dienstverleners. Bij zo’n wijziging zullen we je hiervan vooraf op de hoogte brengen. Voor andere kosten staan enkel richtprijzen. Dat betekent dat het bedrag dat je moet betalen in de buurt van de richtprijs zal liggen: het kan iets meer zijn, maar ook iets minder.</w:t>
      </w:r>
    </w:p>
    <w:sdt>
      <w:sdtPr>
        <w:rPr>
          <w:rFonts w:asciiTheme="minorHAnsi" w:hAnsiTheme="minorHAnsi"/>
          <w:color w:val="3B3838" w:themeColor="background2" w:themeShade="40"/>
          <w:lang w:val="nl-NL" w:eastAsia="nl-NL"/>
        </w:rPr>
        <w:alias w:val="Vermeld hier de bijdragelijst"/>
        <w:tag w:val="Vermeld hier de bijdragelijst"/>
        <w:id w:val="1035533769"/>
        <w:placeholder>
          <w:docPart w:val="5BDC32D358844A8CA682461108EBF916"/>
        </w:placeholder>
        <w15:color w:val="A8AF37"/>
      </w:sdtPr>
      <w:sdtContent>
        <w:p w14:paraId="785ACAA3" w14:textId="281327D3" w:rsidR="00F07370" w:rsidRPr="00200489" w:rsidRDefault="00A32BFF" w:rsidP="006C7C65">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color w:val="3B3838" w:themeColor="background2" w:themeShade="40"/>
            </w:rPr>
            <w:t>De</w:t>
          </w:r>
          <w:r w:rsidRPr="00200489" w:rsidDel="000977CE">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bijdragelijst werd besproken op de schoolraad.</w:t>
          </w:r>
        </w:p>
      </w:sdtContent>
    </w:sdt>
    <w:sdt>
      <w:sdtPr>
        <w:rPr>
          <w:rFonts w:asciiTheme="minorHAnsi" w:hAnsiTheme="minorHAnsi"/>
          <w:color w:val="3B3838" w:themeColor="background2" w:themeShade="40"/>
          <w:lang w:val="nl-NL" w:eastAsia="nl-NL"/>
        </w:rPr>
        <w:alias w:val="Vermeld hier de verplichte activiteit/materiaal"/>
        <w:tag w:val="Verplichte activiteit/materiaal"/>
        <w:id w:val="-814494431"/>
        <w:placeholder>
          <w:docPart w:val="DF161669BBF9456EBC541BE21396EFC5"/>
        </w:placeholder>
        <w15:color w:val="A8AF37"/>
      </w:sdtPr>
      <w:sdtEndPr>
        <w:rPr>
          <w:lang w:val="nl-BE" w:eastAsia="en-US"/>
        </w:rPr>
      </w:sdtEndPr>
      <w:sdtContent>
        <w:p w14:paraId="19885488" w14:textId="49EBD980" w:rsidR="00001966" w:rsidRPr="00200489" w:rsidRDefault="00001966" w:rsidP="00001966">
          <w:pPr>
            <w:rPr>
              <w:rFonts w:asciiTheme="minorHAnsi" w:hAnsiTheme="minorHAnsi" w:cstheme="minorHAnsi"/>
              <w:color w:val="3B3838" w:themeColor="background2" w:themeShade="40"/>
              <w:u w:val="single"/>
              <w:lang w:val="nl-NL" w:eastAsia="nl-NL"/>
            </w:rPr>
          </w:pPr>
          <w:r w:rsidRPr="00200489">
            <w:rPr>
              <w:rFonts w:asciiTheme="minorHAnsi" w:hAnsiTheme="minorHAnsi" w:cstheme="minorHAnsi"/>
              <w:b/>
              <w:color w:val="3B3838" w:themeColor="background2" w:themeShade="40"/>
              <w:u w:val="single"/>
              <w:lang w:val="nl-NL"/>
            </w:rPr>
            <w:t>Verplichte activiteiten of materiaal</w:t>
          </w:r>
        </w:p>
        <w:p w14:paraId="68A0A6E0" w14:textId="2B588B70" w:rsidR="007432EC" w:rsidRPr="00200489" w:rsidRDefault="007432EC" w:rsidP="670BE60F">
          <w:pPr>
            <w:rPr>
              <w:rFonts w:asciiTheme="minorHAnsi" w:hAnsiTheme="minorHAnsi"/>
              <w:b/>
              <w:bCs/>
              <w:color w:val="3B3838" w:themeColor="background2" w:themeShade="40"/>
            </w:rPr>
          </w:pPr>
          <w:r w:rsidRPr="670BE60F">
            <w:rPr>
              <w:rFonts w:asciiTheme="minorHAnsi" w:hAnsiTheme="minorHAnsi"/>
              <w:b/>
              <w:bCs/>
              <w:color w:val="3B3838" w:themeColor="background2" w:themeShade="40"/>
            </w:rPr>
            <w:t>Rekening houdend</w:t>
          </w:r>
          <w:r w:rsidR="00A32BFF" w:rsidRPr="670BE60F">
            <w:rPr>
              <w:rFonts w:asciiTheme="minorHAnsi" w:hAnsiTheme="minorHAnsi"/>
              <w:b/>
              <w:bCs/>
              <w:color w:val="3B3838" w:themeColor="background2" w:themeShade="40"/>
            </w:rPr>
            <w:t xml:space="preserve"> met het maximum van € </w:t>
          </w:r>
          <w:r w:rsidR="00DB7EB2" w:rsidRPr="670BE60F">
            <w:rPr>
              <w:rFonts w:asciiTheme="minorHAnsi" w:hAnsiTheme="minorHAnsi"/>
              <w:b/>
              <w:bCs/>
              <w:color w:val="3B3838" w:themeColor="background2" w:themeShade="40"/>
            </w:rPr>
            <w:t>5</w:t>
          </w:r>
          <w:r w:rsidR="00A32BFF" w:rsidRPr="670BE60F">
            <w:rPr>
              <w:rFonts w:asciiTheme="minorHAnsi" w:hAnsiTheme="minorHAnsi"/>
              <w:b/>
              <w:bCs/>
              <w:color w:val="3B3838" w:themeColor="background2" w:themeShade="40"/>
            </w:rPr>
            <w:t>5 voor het kleuteronderwijs.</w:t>
          </w:r>
          <w:r>
            <w:br/>
          </w:r>
          <w:r w:rsidRPr="670BE60F">
            <w:rPr>
              <w:rFonts w:asciiTheme="minorHAnsi" w:hAnsiTheme="minorHAnsi"/>
              <w:b/>
              <w:bCs/>
              <w:color w:val="3B3838" w:themeColor="background2" w:themeShade="40"/>
            </w:rPr>
            <w:t xml:space="preserve">Rekening houdend met het maximum </w:t>
          </w:r>
          <w:r w:rsidR="00A32BFF" w:rsidRPr="670BE60F">
            <w:rPr>
              <w:rFonts w:asciiTheme="minorHAnsi" w:hAnsiTheme="minorHAnsi"/>
              <w:b/>
              <w:bCs/>
              <w:color w:val="3B3838" w:themeColor="background2" w:themeShade="40"/>
            </w:rPr>
            <w:t xml:space="preserve">van € </w:t>
          </w:r>
          <w:r w:rsidR="00982EEC" w:rsidRPr="670BE60F">
            <w:rPr>
              <w:rFonts w:asciiTheme="minorHAnsi" w:hAnsiTheme="minorHAnsi"/>
              <w:b/>
              <w:bCs/>
              <w:color w:val="3B3838" w:themeColor="background2" w:themeShade="40"/>
            </w:rPr>
            <w:t>1</w:t>
          </w:r>
          <w:r w:rsidR="7DCBCB4B" w:rsidRPr="670BE60F">
            <w:rPr>
              <w:rFonts w:asciiTheme="minorHAnsi" w:hAnsiTheme="minorHAnsi"/>
              <w:b/>
              <w:bCs/>
              <w:color w:val="3B3838" w:themeColor="background2" w:themeShade="40"/>
            </w:rPr>
            <w:t xml:space="preserve">10 </w:t>
          </w:r>
          <w:r w:rsidR="00A32BFF" w:rsidRPr="670BE60F">
            <w:rPr>
              <w:rFonts w:asciiTheme="minorHAnsi" w:hAnsiTheme="minorHAnsi"/>
              <w:b/>
              <w:bCs/>
              <w:color w:val="3B3838" w:themeColor="background2" w:themeShade="40"/>
            </w:rPr>
            <w:t>voor het lager onderwijs.</w:t>
          </w:r>
        </w:p>
        <w:p w14:paraId="2707A698" w14:textId="59FECFCD"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 xml:space="preserve">Zwemmen </w:t>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1ste – 5</w:t>
          </w:r>
          <w:r w:rsidRPr="00200489">
            <w:rPr>
              <w:rFonts w:asciiTheme="minorHAnsi" w:hAnsiTheme="minorHAnsi" w:cstheme="minorHAnsi"/>
              <w:color w:val="3B3838" w:themeColor="background2" w:themeShade="40"/>
              <w:vertAlign w:val="superscript"/>
            </w:rPr>
            <w:t>de</w:t>
          </w:r>
          <w:r w:rsidRPr="00200489">
            <w:rPr>
              <w:rFonts w:asciiTheme="minorHAnsi" w:hAnsiTheme="minorHAnsi" w:cstheme="minorHAnsi"/>
              <w:color w:val="3B3838" w:themeColor="background2" w:themeShade="40"/>
            </w:rPr>
            <w:t xml:space="preserve"> leerjaar</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2744C0" w:rsidRPr="00200489">
            <w:rPr>
              <w:rFonts w:asciiTheme="minorHAnsi" w:hAnsiTheme="minorHAnsi" w:cstheme="minorHAnsi"/>
              <w:color w:val="3B3838" w:themeColor="background2" w:themeShade="40"/>
            </w:rPr>
            <w:t xml:space="preserve"> </w:t>
          </w:r>
          <w:r w:rsidR="00FA61A2">
            <w:rPr>
              <w:rFonts w:asciiTheme="minorHAnsi" w:hAnsiTheme="minorHAnsi" w:cstheme="minorHAnsi"/>
              <w:color w:val="3B3838" w:themeColor="background2" w:themeShade="40"/>
            </w:rPr>
            <w:t>7</w:t>
          </w:r>
          <w:r w:rsidRPr="00200489">
            <w:rPr>
              <w:rFonts w:asciiTheme="minorHAnsi" w:hAnsiTheme="minorHAnsi" w:cstheme="minorHAnsi"/>
              <w:color w:val="3B3838" w:themeColor="background2" w:themeShade="40"/>
            </w:rPr>
            <w:t>.</w:t>
          </w:r>
          <w:r w:rsidR="00FA61A2">
            <w:rPr>
              <w:rFonts w:asciiTheme="minorHAnsi" w:hAnsiTheme="minorHAnsi" w:cstheme="minorHAnsi"/>
              <w:color w:val="3B3838" w:themeColor="background2" w:themeShade="40"/>
            </w:rPr>
            <w:t>0</w:t>
          </w:r>
          <w:r w:rsidRPr="00200489">
            <w:rPr>
              <w:rFonts w:asciiTheme="minorHAnsi" w:hAnsiTheme="minorHAnsi" w:cstheme="minorHAnsi"/>
              <w:color w:val="3B3838" w:themeColor="background2" w:themeShade="40"/>
            </w:rPr>
            <w:t xml:space="preserve">0 per beurt </w:t>
          </w:r>
        </w:p>
        <w:p w14:paraId="7EF27FBB" w14:textId="12D738D6"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6</w:t>
          </w:r>
          <w:r w:rsidRPr="00200489">
            <w:rPr>
              <w:rFonts w:asciiTheme="minorHAnsi" w:hAnsiTheme="minorHAnsi" w:cstheme="minorHAnsi"/>
              <w:color w:val="3B3838" w:themeColor="background2" w:themeShade="40"/>
              <w:vertAlign w:val="superscript"/>
            </w:rPr>
            <w:t>de</w:t>
          </w:r>
          <w:r w:rsidRPr="00200489">
            <w:rPr>
              <w:rFonts w:asciiTheme="minorHAnsi" w:hAnsiTheme="minorHAnsi" w:cstheme="minorHAnsi"/>
              <w:color w:val="3B3838" w:themeColor="background2" w:themeShade="40"/>
            </w:rPr>
            <w:t xml:space="preserve"> leerjaar</w:t>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w:t>
          </w:r>
          <w:r w:rsidR="002744C0" w:rsidRPr="00200489">
            <w:rPr>
              <w:rFonts w:asciiTheme="minorHAnsi" w:hAnsiTheme="minorHAnsi" w:cstheme="minorHAnsi"/>
              <w:color w:val="3B3838" w:themeColor="background2" w:themeShade="40"/>
            </w:rPr>
            <w:t xml:space="preserve"> </w:t>
          </w:r>
          <w:r w:rsidR="00EC6D42" w:rsidRPr="00200489">
            <w:rPr>
              <w:rFonts w:asciiTheme="minorHAnsi" w:hAnsiTheme="minorHAnsi" w:cstheme="minorHAnsi"/>
              <w:color w:val="3B3838" w:themeColor="background2" w:themeShade="40"/>
            </w:rPr>
            <w:t>3</w:t>
          </w:r>
          <w:r w:rsidR="00B034C1" w:rsidRPr="00200489">
            <w:rPr>
              <w:rFonts w:asciiTheme="minorHAnsi" w:hAnsiTheme="minorHAnsi" w:cstheme="minorHAnsi"/>
              <w:color w:val="3B3838" w:themeColor="background2" w:themeShade="40"/>
            </w:rPr>
            <w:t>.</w:t>
          </w:r>
          <w:r w:rsidR="00EC6D42" w:rsidRPr="00200489">
            <w:rPr>
              <w:rFonts w:asciiTheme="minorHAnsi" w:hAnsiTheme="minorHAnsi" w:cstheme="minorHAnsi"/>
              <w:color w:val="3B3838" w:themeColor="background2" w:themeShade="40"/>
            </w:rPr>
            <w:t>5</w:t>
          </w:r>
          <w:r w:rsidR="00B034C1" w:rsidRPr="00200489">
            <w:rPr>
              <w:rFonts w:asciiTheme="minorHAnsi" w:hAnsiTheme="minorHAnsi" w:cstheme="minorHAnsi"/>
              <w:color w:val="3B3838" w:themeColor="background2" w:themeShade="40"/>
            </w:rPr>
            <w:t>0</w:t>
          </w:r>
          <w:r w:rsidRPr="00200489">
            <w:rPr>
              <w:rFonts w:asciiTheme="minorHAnsi" w:hAnsiTheme="minorHAnsi" w:cstheme="minorHAnsi"/>
              <w:color w:val="3B3838" w:themeColor="background2" w:themeShade="40"/>
            </w:rPr>
            <w:t xml:space="preserve"> per beurt</w:t>
          </w:r>
        </w:p>
        <w:p w14:paraId="770D4ADF" w14:textId="3E817FD3"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Raming schoolreizen en excursies</w:t>
          </w:r>
        </w:p>
        <w:p w14:paraId="4445D7A3" w14:textId="0FF83FB6" w:rsidR="000E539F"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Kleuter</w:t>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87256F" w:rsidRPr="00200489">
            <w:rPr>
              <w:rFonts w:asciiTheme="minorHAnsi" w:hAnsiTheme="minorHAnsi" w:cstheme="minorHAnsi"/>
              <w:color w:val="3B3838" w:themeColor="background2" w:themeShade="40"/>
            </w:rPr>
            <w:tab/>
          </w:r>
          <w:r w:rsidR="005060CD">
            <w:rPr>
              <w:rFonts w:asciiTheme="minorHAnsi" w:hAnsiTheme="minorHAnsi" w:cstheme="minorHAnsi"/>
              <w:color w:val="3B3838" w:themeColor="background2" w:themeShade="40"/>
            </w:rPr>
            <w:tab/>
          </w:r>
          <w:r w:rsidR="006662A3" w:rsidRPr="00200489">
            <w:rPr>
              <w:rFonts w:asciiTheme="minorHAnsi" w:hAnsiTheme="minorHAnsi" w:cstheme="minorHAnsi"/>
              <w:color w:val="3B3838" w:themeColor="background2" w:themeShade="40"/>
            </w:rPr>
            <w:t xml:space="preserve">€ </w:t>
          </w:r>
          <w:r w:rsidR="00FB1A6B">
            <w:rPr>
              <w:rFonts w:asciiTheme="minorHAnsi" w:hAnsiTheme="minorHAnsi" w:cstheme="minorHAnsi"/>
              <w:color w:val="3B3838" w:themeColor="background2" w:themeShade="40"/>
            </w:rPr>
            <w:t>30</w:t>
          </w:r>
          <w:r w:rsidR="006662A3" w:rsidRPr="00200489">
            <w:rPr>
              <w:rFonts w:asciiTheme="minorHAnsi" w:hAnsiTheme="minorHAnsi" w:cstheme="minorHAnsi"/>
              <w:color w:val="3B3838" w:themeColor="background2" w:themeShade="40"/>
            </w:rPr>
            <w:t>.00</w:t>
          </w:r>
        </w:p>
        <w:p w14:paraId="6A023AA7" w14:textId="215F4BD2" w:rsidR="007432EC" w:rsidRPr="00200489" w:rsidRDefault="006A5E89" w:rsidP="007432EC">
          <w:pPr>
            <w:ind w:left="709" w:firstLine="709"/>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Lager</w:t>
          </w:r>
          <w:r>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8B3DEA"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w:t>
          </w:r>
          <w:r w:rsidR="002744C0" w:rsidRPr="00200489">
            <w:rPr>
              <w:rFonts w:asciiTheme="minorHAnsi" w:hAnsiTheme="minorHAnsi" w:cstheme="minorHAnsi"/>
              <w:color w:val="3B3838" w:themeColor="background2" w:themeShade="40"/>
            </w:rPr>
            <w:t xml:space="preserve"> </w:t>
          </w:r>
          <w:r w:rsidR="0046368C">
            <w:rPr>
              <w:rFonts w:asciiTheme="minorHAnsi" w:hAnsiTheme="minorHAnsi" w:cstheme="minorHAnsi"/>
              <w:color w:val="3B3838" w:themeColor="background2" w:themeShade="40"/>
            </w:rPr>
            <w:t>5</w:t>
          </w:r>
          <w:r>
            <w:rPr>
              <w:rFonts w:asciiTheme="minorHAnsi" w:hAnsiTheme="minorHAnsi" w:cstheme="minorHAnsi"/>
              <w:color w:val="3B3838" w:themeColor="background2" w:themeShade="40"/>
            </w:rPr>
            <w:t>0</w:t>
          </w:r>
          <w:r w:rsidR="007432EC" w:rsidRPr="00200489">
            <w:rPr>
              <w:rFonts w:asciiTheme="minorHAnsi" w:hAnsiTheme="minorHAnsi" w:cstheme="minorHAnsi"/>
              <w:color w:val="3B3838" w:themeColor="background2" w:themeShade="40"/>
            </w:rPr>
            <w:t>.00</w:t>
          </w:r>
        </w:p>
        <w:p w14:paraId="7D2ECA10" w14:textId="5347DC93"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lastRenderedPageBreak/>
            <w:t>Raming culturele en sportactiviteiten</w:t>
          </w:r>
        </w:p>
        <w:p w14:paraId="684B91E7" w14:textId="39F82DF6" w:rsidR="007432EC"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Kleuters</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0078675D">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w:t>
          </w:r>
          <w:r w:rsidR="00C03568" w:rsidRPr="00200489">
            <w:rPr>
              <w:rFonts w:asciiTheme="minorHAnsi" w:hAnsiTheme="minorHAnsi" w:cstheme="minorHAnsi"/>
              <w:color w:val="3B3838" w:themeColor="background2" w:themeShade="40"/>
            </w:rPr>
            <w:t xml:space="preserve"> </w:t>
          </w:r>
          <w:r w:rsidR="00FB1A6B">
            <w:rPr>
              <w:rFonts w:asciiTheme="minorHAnsi" w:hAnsiTheme="minorHAnsi" w:cstheme="minorHAnsi"/>
              <w:color w:val="3B3838" w:themeColor="background2" w:themeShade="40"/>
            </w:rPr>
            <w:t>2</w:t>
          </w:r>
          <w:r w:rsidRPr="00200489">
            <w:rPr>
              <w:rFonts w:asciiTheme="minorHAnsi" w:hAnsiTheme="minorHAnsi" w:cstheme="minorHAnsi"/>
              <w:color w:val="3B3838" w:themeColor="background2" w:themeShade="40"/>
            </w:rPr>
            <w:t>5.00</w:t>
          </w:r>
        </w:p>
        <w:p w14:paraId="06786894" w14:textId="1E572377" w:rsidR="007432EC" w:rsidRPr="00200489" w:rsidRDefault="006A5E89" w:rsidP="007432EC">
          <w:pPr>
            <w:ind w:left="709" w:firstLine="709"/>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Lager</w:t>
          </w:r>
          <w:r w:rsidR="007432EC" w:rsidRPr="00200489">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ab/>
          </w:r>
          <w:r w:rsidR="0078675D">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Pr>
              <w:rFonts w:asciiTheme="minorHAnsi" w:hAnsiTheme="minorHAnsi" w:cstheme="minorHAnsi"/>
              <w:color w:val="3B3838" w:themeColor="background2" w:themeShade="40"/>
            </w:rPr>
            <w:tab/>
          </w:r>
          <w:r w:rsidR="007432EC" w:rsidRPr="00200489">
            <w:rPr>
              <w:rFonts w:asciiTheme="minorHAnsi" w:hAnsiTheme="minorHAnsi" w:cstheme="minorHAnsi"/>
              <w:color w:val="3B3838" w:themeColor="background2" w:themeShade="40"/>
            </w:rPr>
            <w:t>€</w:t>
          </w:r>
          <w:r w:rsidR="00C03568" w:rsidRPr="00200489">
            <w:rPr>
              <w:rFonts w:asciiTheme="minorHAnsi" w:hAnsiTheme="minorHAnsi" w:cstheme="minorHAnsi"/>
              <w:color w:val="3B3838" w:themeColor="background2" w:themeShade="40"/>
            </w:rPr>
            <w:t xml:space="preserve"> </w:t>
          </w:r>
          <w:r w:rsidR="0046368C">
            <w:rPr>
              <w:rFonts w:asciiTheme="minorHAnsi" w:hAnsiTheme="minorHAnsi" w:cstheme="minorHAnsi"/>
              <w:color w:val="3B3838" w:themeColor="background2" w:themeShade="40"/>
            </w:rPr>
            <w:t>5</w:t>
          </w:r>
          <w:r>
            <w:rPr>
              <w:rFonts w:asciiTheme="minorHAnsi" w:hAnsiTheme="minorHAnsi" w:cstheme="minorHAnsi"/>
              <w:color w:val="3B3838" w:themeColor="background2" w:themeShade="40"/>
            </w:rPr>
            <w:t>5</w:t>
          </w:r>
          <w:r w:rsidR="007432EC" w:rsidRPr="00200489">
            <w:rPr>
              <w:rFonts w:asciiTheme="minorHAnsi" w:hAnsiTheme="minorHAnsi" w:cstheme="minorHAnsi"/>
              <w:color w:val="3B3838" w:themeColor="background2" w:themeShade="40"/>
            </w:rPr>
            <w:t>.00</w:t>
          </w:r>
        </w:p>
        <w:p w14:paraId="4EA1DFC1" w14:textId="77777777" w:rsidR="006E2C21" w:rsidRPr="00200489" w:rsidRDefault="006E2C21" w:rsidP="007432EC">
          <w:pPr>
            <w:rPr>
              <w:rFonts w:asciiTheme="minorHAnsi" w:hAnsiTheme="minorHAnsi" w:cstheme="minorHAnsi"/>
              <w:b/>
              <w:color w:val="3B3838" w:themeColor="background2" w:themeShade="40"/>
            </w:rPr>
          </w:pPr>
        </w:p>
        <w:p w14:paraId="35ABED5F" w14:textId="18953819" w:rsidR="007432EC"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Turngerief (valt niet onder de maximumfactuur):</w:t>
          </w:r>
          <w:r w:rsidR="00CC15BD">
            <w:rPr>
              <w:rFonts w:asciiTheme="minorHAnsi" w:hAnsiTheme="minorHAnsi" w:cstheme="minorHAnsi"/>
              <w:b/>
              <w:color w:val="3B3838" w:themeColor="background2" w:themeShade="40"/>
            </w:rPr>
            <w:t xml:space="preserve"> </w:t>
          </w:r>
          <w:r w:rsidRPr="00200489">
            <w:rPr>
              <w:rFonts w:asciiTheme="minorHAnsi" w:hAnsiTheme="minorHAnsi" w:cstheme="minorHAnsi"/>
              <w:b/>
              <w:color w:val="3B3838" w:themeColor="background2" w:themeShade="40"/>
            </w:rPr>
            <w:t>verplicht in lagere school</w:t>
          </w:r>
        </w:p>
        <w:p w14:paraId="1C6590AF" w14:textId="661D6820" w:rsidR="007432EC" w:rsidRPr="00200489" w:rsidRDefault="007432EC" w:rsidP="007432EC">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Bermuda</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10.00</w:t>
          </w:r>
        </w:p>
        <w:p w14:paraId="71C9D5F3" w14:textId="27A43828" w:rsidR="00911172" w:rsidRPr="00200489" w:rsidRDefault="007432EC" w:rsidP="006967B2">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T-shirt</w:t>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r>
          <w:r w:rsidRPr="00200489">
            <w:rPr>
              <w:rFonts w:asciiTheme="minorHAnsi" w:hAnsiTheme="minorHAnsi" w:cstheme="minorHAnsi"/>
              <w:color w:val="3B3838" w:themeColor="background2" w:themeShade="40"/>
            </w:rPr>
            <w:tab/>
            <w:t>€</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10.00</w:t>
          </w:r>
          <w:r w:rsidR="00911172" w:rsidRPr="00200489">
            <w:rPr>
              <w:rFonts w:asciiTheme="minorHAnsi" w:hAnsiTheme="minorHAnsi" w:cstheme="minorHAnsi"/>
              <w:color w:val="3B3838" w:themeColor="background2" w:themeShade="40"/>
            </w:rPr>
            <w:t xml:space="preserve"> </w:t>
          </w:r>
        </w:p>
        <w:p w14:paraId="284CBAA3" w14:textId="521108E1" w:rsidR="00114ED9" w:rsidRPr="00200489" w:rsidRDefault="006E2C21" w:rsidP="00B03B12">
          <w:pPr>
            <w:ind w:left="70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Badmuts </w:t>
          </w:r>
          <w:r w:rsidRPr="00200489">
            <w:rPr>
              <w:rFonts w:asciiTheme="minorHAnsi" w:hAnsiTheme="minorHAnsi" w:cstheme="minorHAnsi"/>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b/>
              <w:color w:val="3B3838" w:themeColor="background2" w:themeShade="40"/>
            </w:rPr>
            <w:tab/>
          </w:r>
          <w:r w:rsidRPr="00200489">
            <w:rPr>
              <w:rFonts w:asciiTheme="minorHAnsi" w:hAnsiTheme="minorHAnsi" w:cstheme="minorHAnsi"/>
              <w:color w:val="3B3838" w:themeColor="background2" w:themeShade="40"/>
            </w:rPr>
            <w:t>€ 3.50</w:t>
          </w:r>
        </w:p>
      </w:sdtContent>
    </w:sdt>
    <w:sdt>
      <w:sdtPr>
        <w:rPr>
          <w:rFonts w:asciiTheme="minorHAnsi" w:hAnsiTheme="minorHAnsi"/>
          <w:color w:val="3B3838" w:themeColor="background2" w:themeShade="40"/>
          <w:lang w:val="nl-NL" w:eastAsia="nl-NL"/>
        </w:rPr>
        <w:alias w:val="Vermeld hier de meerdaagse uitstappen"/>
        <w:id w:val="683858447"/>
        <w:placeholder>
          <w:docPart w:val="A5842C705A2B4C7EBE1624E3F8A5DC28"/>
        </w:placeholder>
        <w15:color w:val="A8AF37"/>
      </w:sdtPr>
      <w:sdtContent>
        <w:p w14:paraId="77325762" w14:textId="290D1457" w:rsidR="00834E0B" w:rsidRPr="00200489" w:rsidRDefault="00834E0B" w:rsidP="007432EC">
          <w:pPr>
            <w:rPr>
              <w:rFonts w:asciiTheme="minorHAnsi" w:hAnsiTheme="minorHAnsi" w:cstheme="minorHAnsi"/>
              <w:color w:val="3B3838" w:themeColor="background2" w:themeShade="40"/>
              <w:lang w:val="nl-NL" w:eastAsia="nl-NL"/>
            </w:rPr>
          </w:pPr>
          <w:r w:rsidRPr="00200489">
            <w:rPr>
              <w:rFonts w:asciiTheme="minorHAnsi" w:hAnsiTheme="minorHAnsi" w:cstheme="minorHAnsi"/>
              <w:b/>
              <w:color w:val="3B3838" w:themeColor="background2" w:themeShade="40"/>
            </w:rPr>
            <w:t>Valt niet onder de maximumfactuur:</w:t>
          </w:r>
        </w:p>
        <w:p w14:paraId="5FD1ECEF" w14:textId="050ED824" w:rsidR="00A32BFF" w:rsidRPr="00200489" w:rsidRDefault="007432EC" w:rsidP="007432EC">
          <w:pPr>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Drank: fruitsap, choco, melk en water (in lagere school)</w:t>
          </w:r>
          <w:r w:rsidRPr="00200489">
            <w:rPr>
              <w:rFonts w:asciiTheme="minorHAnsi" w:hAnsiTheme="minorHAnsi" w:cstheme="minorHAnsi"/>
              <w:b/>
              <w:color w:val="3B3838" w:themeColor="background2" w:themeShade="40"/>
            </w:rPr>
            <w:tab/>
          </w:r>
          <w:r w:rsidR="00270720">
            <w:rPr>
              <w:rFonts w:asciiTheme="minorHAnsi" w:hAnsiTheme="minorHAnsi" w:cstheme="minorHAnsi"/>
              <w:color w:val="3B3838" w:themeColor="background2" w:themeShade="40"/>
            </w:rPr>
            <w:t>8</w:t>
          </w:r>
          <w:r w:rsidRPr="00200489">
            <w:rPr>
              <w:rFonts w:asciiTheme="minorHAnsi" w:hAnsiTheme="minorHAnsi" w:cstheme="minorHAnsi"/>
              <w:color w:val="3B3838" w:themeColor="background2" w:themeShade="40"/>
            </w:rPr>
            <w:t xml:space="preserve"> bonnetjes €</w:t>
          </w:r>
          <w:r w:rsidR="00C03568"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5.00</w:t>
          </w:r>
        </w:p>
        <w:p w14:paraId="5EF4A20C" w14:textId="38EB45AD" w:rsidR="007432EC" w:rsidRPr="00200489" w:rsidRDefault="007432EC" w:rsidP="007432EC">
          <w:pPr>
            <w:rPr>
              <w:rFonts w:asciiTheme="minorHAnsi" w:hAnsiTheme="minorHAnsi" w:cstheme="minorHAnsi"/>
              <w:b/>
              <w:color w:val="3B3838" w:themeColor="background2" w:themeShade="40"/>
            </w:rPr>
          </w:pPr>
          <w:r w:rsidRPr="6B02C732">
            <w:rPr>
              <w:rFonts w:asciiTheme="minorHAnsi" w:hAnsiTheme="minorHAnsi"/>
              <w:b/>
              <w:color w:val="3B3838" w:themeColor="background2" w:themeShade="40"/>
            </w:rPr>
            <w:t>Tijdschriften</w:t>
          </w:r>
          <w:r>
            <w:tab/>
          </w:r>
          <w:r>
            <w:tab/>
          </w:r>
          <w:r>
            <w:tab/>
          </w:r>
          <w:r>
            <w:tab/>
          </w:r>
          <w:r>
            <w:tab/>
          </w:r>
          <w:r>
            <w:tab/>
          </w:r>
          <w:r w:rsidRPr="6B02C732">
            <w:rPr>
              <w:rFonts w:asciiTheme="minorHAnsi" w:hAnsiTheme="minorHAnsi"/>
              <w:color w:val="3B3838" w:themeColor="background2" w:themeShade="40"/>
            </w:rPr>
            <w:t>jaarabonnement</w:t>
          </w:r>
        </w:p>
        <w:p w14:paraId="1E4FF613" w14:textId="1D2851C7" w:rsidR="007432EC" w:rsidRPr="00200489" w:rsidRDefault="007432EC" w:rsidP="007432EC">
          <w:pPr>
            <w:rPr>
              <w:rFonts w:asciiTheme="minorHAnsi" w:hAnsiTheme="minorHAnsi"/>
              <w:color w:val="3B3838" w:themeColor="background2" w:themeShade="40"/>
            </w:rPr>
          </w:pPr>
          <w:r w:rsidRPr="6B02C732">
            <w:rPr>
              <w:rFonts w:asciiTheme="minorHAnsi" w:hAnsiTheme="minorHAnsi"/>
              <w:b/>
              <w:color w:val="3B3838" w:themeColor="background2" w:themeShade="40"/>
            </w:rPr>
            <w:t>Studie</w:t>
          </w:r>
          <w:r>
            <w:tab/>
          </w:r>
          <w:r>
            <w:tab/>
          </w:r>
          <w:r>
            <w:tab/>
          </w:r>
          <w:r>
            <w:tab/>
          </w:r>
          <w:r>
            <w:tab/>
          </w:r>
          <w:r>
            <w:tab/>
          </w:r>
          <w:r>
            <w:tab/>
          </w:r>
          <w:r w:rsidR="3752AB97" w:rsidRPr="6B02C732">
            <w:rPr>
              <w:rFonts w:asciiTheme="minorHAnsi" w:hAnsiTheme="minorHAnsi"/>
              <w:color w:val="3B3838" w:themeColor="background2" w:themeShade="40"/>
            </w:rPr>
            <w:t xml:space="preserve">prijs </w:t>
          </w:r>
          <w:proofErr w:type="spellStart"/>
          <w:r w:rsidR="3752AB97" w:rsidRPr="6B02C732">
            <w:rPr>
              <w:rFonts w:asciiTheme="minorHAnsi" w:hAnsiTheme="minorHAnsi"/>
              <w:color w:val="3B3838" w:themeColor="background2" w:themeShade="40"/>
            </w:rPr>
            <w:t>cfr</w:t>
          </w:r>
          <w:proofErr w:type="spellEnd"/>
          <w:r w:rsidR="3752AB97" w:rsidRPr="6B02C732">
            <w:rPr>
              <w:rFonts w:asciiTheme="minorHAnsi" w:hAnsiTheme="minorHAnsi"/>
              <w:color w:val="3B3838" w:themeColor="background2" w:themeShade="40"/>
            </w:rPr>
            <w:t>. opvang</w:t>
          </w:r>
        </w:p>
        <w:p w14:paraId="00D41B11" w14:textId="63B696C6" w:rsidR="007432EC" w:rsidRPr="00200489" w:rsidRDefault="00377433" w:rsidP="007432EC">
          <w:pPr>
            <w:rPr>
              <w:rFonts w:asciiTheme="minorHAnsi" w:hAnsiTheme="minorHAnsi"/>
              <w:b/>
              <w:color w:val="3B3838" w:themeColor="background2" w:themeShade="40"/>
            </w:rPr>
          </w:pPr>
          <w:r w:rsidRPr="6B02C732">
            <w:rPr>
              <w:rFonts w:asciiTheme="minorHAnsi" w:hAnsiTheme="minorHAnsi"/>
              <w:b/>
              <w:color w:val="3B3838" w:themeColor="background2" w:themeShade="40"/>
            </w:rPr>
            <w:t>Klasfoto</w:t>
          </w:r>
          <w:r w:rsidR="007432EC">
            <w:tab/>
          </w:r>
          <w:r w:rsidR="007432EC">
            <w:tab/>
          </w:r>
          <w:r w:rsidR="007432EC">
            <w:tab/>
          </w:r>
          <w:r w:rsidR="007432EC">
            <w:tab/>
          </w:r>
          <w:r w:rsidR="007432EC">
            <w:tab/>
          </w:r>
          <w:r w:rsidR="007432EC">
            <w:tab/>
          </w:r>
          <w:r>
            <w:tab/>
          </w:r>
          <w:r w:rsidR="007432EC" w:rsidRPr="6B02C732">
            <w:rPr>
              <w:rFonts w:asciiTheme="minorHAnsi" w:hAnsiTheme="minorHAnsi"/>
              <w:color w:val="3B3838" w:themeColor="background2" w:themeShade="40"/>
            </w:rPr>
            <w:t>afhankelijk van de bestelling</w:t>
          </w:r>
        </w:p>
        <w:p w14:paraId="02BB4E94" w14:textId="451008B7" w:rsidR="007432EC" w:rsidRPr="00200489" w:rsidRDefault="007432EC" w:rsidP="0092386B">
          <w:pPr>
            <w:spacing w:before="6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w:t>
          </w:r>
        </w:p>
        <w:p w14:paraId="0750C5BE" w14:textId="76D9205C" w:rsidR="007432EC" w:rsidRPr="00200489" w:rsidRDefault="007432EC" w:rsidP="0092386B">
          <w:pPr>
            <w:spacing w:before="6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Meerdaagse uitstappen (door voorafbetaling)</w:t>
          </w:r>
        </w:p>
        <w:p w14:paraId="7334C541" w14:textId="0F29717C" w:rsidR="007432EC" w:rsidRPr="00200489" w:rsidRDefault="007432EC" w:rsidP="0092386B">
          <w:pPr>
            <w:spacing w:before="60"/>
            <w:rPr>
              <w:rFonts w:asciiTheme="minorHAnsi" w:hAnsiTheme="minorHAnsi"/>
              <w:color w:val="3B3838" w:themeColor="background2" w:themeShade="40"/>
            </w:rPr>
          </w:pPr>
          <w:r w:rsidRPr="6B02C732">
            <w:rPr>
              <w:rFonts w:asciiTheme="minorHAnsi" w:hAnsiTheme="minorHAnsi"/>
              <w:b/>
              <w:color w:val="3B3838" w:themeColor="background2" w:themeShade="40"/>
            </w:rPr>
            <w:t>3</w:t>
          </w:r>
          <w:r w:rsidRPr="6B02C732">
            <w:rPr>
              <w:rFonts w:asciiTheme="minorHAnsi" w:hAnsiTheme="minorHAnsi"/>
              <w:b/>
              <w:color w:val="3B3838" w:themeColor="background2" w:themeShade="40"/>
              <w:vertAlign w:val="superscript"/>
            </w:rPr>
            <w:t>de</w:t>
          </w:r>
          <w:r w:rsidRPr="6B02C732">
            <w:rPr>
              <w:rFonts w:asciiTheme="minorHAnsi" w:hAnsiTheme="minorHAnsi"/>
              <w:b/>
              <w:color w:val="3B3838" w:themeColor="background2" w:themeShade="40"/>
            </w:rPr>
            <w:t xml:space="preserve"> leerjaar</w:t>
          </w:r>
          <w:r w:rsidR="001511D9" w:rsidRPr="6B02C732">
            <w:rPr>
              <w:rFonts w:asciiTheme="minorHAnsi" w:hAnsiTheme="minorHAnsi"/>
              <w:b/>
              <w:color w:val="3B3838" w:themeColor="background2" w:themeShade="40"/>
            </w:rPr>
            <w:t xml:space="preserve"> (3 dagen)</w:t>
          </w:r>
          <w:r>
            <w:tab/>
          </w:r>
          <w:r>
            <w:tab/>
          </w:r>
          <w:r>
            <w:tab/>
          </w:r>
          <w:r>
            <w:tab/>
          </w:r>
          <w:r>
            <w:tab/>
          </w:r>
          <w:r>
            <w:tab/>
          </w:r>
          <w:r w:rsidRPr="6B02C732">
            <w:rPr>
              <w:rFonts w:asciiTheme="minorHAnsi" w:hAnsiTheme="minorHAnsi"/>
              <w:color w:val="3B3838" w:themeColor="background2" w:themeShade="40"/>
            </w:rPr>
            <w:t>€</w:t>
          </w:r>
          <w:r w:rsidR="007B5769" w:rsidRPr="6B02C732">
            <w:rPr>
              <w:rFonts w:asciiTheme="minorHAnsi" w:hAnsiTheme="minorHAnsi"/>
              <w:color w:val="3B3838" w:themeColor="background2" w:themeShade="40"/>
            </w:rPr>
            <w:t xml:space="preserve"> </w:t>
          </w:r>
          <w:r w:rsidR="67C75CC7" w:rsidRPr="6B02C732">
            <w:rPr>
              <w:rFonts w:asciiTheme="minorHAnsi" w:hAnsiTheme="minorHAnsi"/>
              <w:color w:val="3B3838" w:themeColor="background2" w:themeShade="40"/>
            </w:rPr>
            <w:t>20</w:t>
          </w:r>
          <w:r w:rsidR="00EE4BA4" w:rsidRPr="6B02C732">
            <w:rPr>
              <w:rFonts w:asciiTheme="minorHAnsi" w:hAnsiTheme="minorHAnsi"/>
              <w:color w:val="3B3838" w:themeColor="background2" w:themeShade="40"/>
            </w:rPr>
            <w:t>0</w:t>
          </w:r>
          <w:r w:rsidR="00D247B8" w:rsidRPr="6B02C732">
            <w:rPr>
              <w:rFonts w:asciiTheme="minorHAnsi" w:hAnsiTheme="minorHAnsi"/>
              <w:color w:val="3B3838" w:themeColor="background2" w:themeShade="40"/>
            </w:rPr>
            <w:t>.</w:t>
          </w:r>
          <w:r w:rsidRPr="6B02C732">
            <w:rPr>
              <w:rFonts w:asciiTheme="minorHAnsi" w:hAnsiTheme="minorHAnsi"/>
              <w:color w:val="3B3838" w:themeColor="background2" w:themeShade="40"/>
            </w:rPr>
            <w:t>00 (€</w:t>
          </w:r>
          <w:r w:rsidR="2C97F317" w:rsidRPr="6B02C732">
            <w:rPr>
              <w:rFonts w:asciiTheme="minorHAnsi" w:hAnsiTheme="minorHAnsi"/>
              <w:color w:val="3B3838" w:themeColor="background2" w:themeShade="40"/>
            </w:rPr>
            <w:t>100</w:t>
          </w:r>
          <w:r w:rsidRPr="6B02C732">
            <w:rPr>
              <w:rFonts w:asciiTheme="minorHAnsi" w:hAnsiTheme="minorHAnsi"/>
              <w:color w:val="3B3838" w:themeColor="background2" w:themeShade="40"/>
            </w:rPr>
            <w:t xml:space="preserve"> + €</w:t>
          </w:r>
          <w:r w:rsidR="2EE2B436" w:rsidRPr="6B02C732">
            <w:rPr>
              <w:rFonts w:asciiTheme="minorHAnsi" w:hAnsiTheme="minorHAnsi"/>
              <w:color w:val="3B3838" w:themeColor="background2" w:themeShade="40"/>
            </w:rPr>
            <w:t>100</w:t>
          </w:r>
          <w:r w:rsidRPr="6B02C732">
            <w:rPr>
              <w:rFonts w:asciiTheme="minorHAnsi" w:hAnsiTheme="minorHAnsi"/>
              <w:color w:val="3B3838" w:themeColor="background2" w:themeShade="40"/>
            </w:rPr>
            <w:t>)</w:t>
          </w:r>
        </w:p>
        <w:p w14:paraId="72291352" w14:textId="6737C503" w:rsidR="007432EC" w:rsidRPr="00200489" w:rsidRDefault="007432EC" w:rsidP="0092386B">
          <w:pPr>
            <w:spacing w:before="60"/>
            <w:rPr>
              <w:rFonts w:asciiTheme="minorHAnsi" w:hAnsiTheme="minorHAnsi"/>
              <w:b/>
              <w:color w:val="3B3838" w:themeColor="background2" w:themeShade="40"/>
            </w:rPr>
          </w:pPr>
          <w:r w:rsidRPr="6B02C732">
            <w:rPr>
              <w:rFonts w:asciiTheme="minorHAnsi" w:hAnsiTheme="minorHAnsi"/>
              <w:b/>
              <w:color w:val="3B3838" w:themeColor="background2" w:themeShade="40"/>
            </w:rPr>
            <w:t>5</w:t>
          </w:r>
          <w:r w:rsidRPr="6B02C732">
            <w:rPr>
              <w:rFonts w:asciiTheme="minorHAnsi" w:hAnsiTheme="minorHAnsi"/>
              <w:b/>
              <w:color w:val="3B3838" w:themeColor="background2" w:themeShade="40"/>
              <w:vertAlign w:val="superscript"/>
            </w:rPr>
            <w:t xml:space="preserve">de </w:t>
          </w:r>
          <w:r w:rsidRPr="6B02C732">
            <w:rPr>
              <w:rFonts w:asciiTheme="minorHAnsi" w:hAnsiTheme="minorHAnsi"/>
              <w:b/>
              <w:color w:val="3B3838" w:themeColor="background2" w:themeShade="40"/>
            </w:rPr>
            <w:t>leerjaar</w:t>
          </w:r>
          <w:r w:rsidR="001511D9" w:rsidRPr="6B02C732">
            <w:rPr>
              <w:rFonts w:asciiTheme="minorHAnsi" w:hAnsiTheme="minorHAnsi"/>
              <w:b/>
              <w:color w:val="3B3838" w:themeColor="background2" w:themeShade="40"/>
            </w:rPr>
            <w:t xml:space="preserve"> (5 dagen)</w:t>
          </w:r>
          <w:r>
            <w:tab/>
          </w:r>
          <w:r>
            <w:tab/>
          </w:r>
          <w:r>
            <w:tab/>
          </w:r>
          <w:r>
            <w:tab/>
          </w:r>
          <w:r>
            <w:tab/>
          </w:r>
          <w:r>
            <w:tab/>
          </w:r>
          <w:r w:rsidRPr="6B02C732">
            <w:rPr>
              <w:rFonts w:asciiTheme="minorHAnsi" w:hAnsiTheme="minorHAnsi"/>
              <w:color w:val="3B3838" w:themeColor="background2" w:themeShade="40"/>
            </w:rPr>
            <w:t xml:space="preserve">€ </w:t>
          </w:r>
          <w:r w:rsidR="001B0379" w:rsidRPr="6B02C732">
            <w:rPr>
              <w:rFonts w:asciiTheme="minorHAnsi" w:hAnsiTheme="minorHAnsi"/>
              <w:color w:val="3B3838" w:themeColor="background2" w:themeShade="40"/>
            </w:rPr>
            <w:t>3</w:t>
          </w:r>
          <w:r w:rsidR="51B63AE6" w:rsidRPr="6B02C732">
            <w:rPr>
              <w:rFonts w:asciiTheme="minorHAnsi" w:hAnsiTheme="minorHAnsi"/>
              <w:color w:val="3B3838" w:themeColor="background2" w:themeShade="40"/>
            </w:rPr>
            <w:t>5</w:t>
          </w:r>
          <w:r w:rsidR="001B0379" w:rsidRPr="6B02C732">
            <w:rPr>
              <w:rFonts w:asciiTheme="minorHAnsi" w:hAnsiTheme="minorHAnsi"/>
              <w:color w:val="3B3838" w:themeColor="background2" w:themeShade="40"/>
            </w:rPr>
            <w:t>0</w:t>
          </w:r>
          <w:r w:rsidR="00D247B8" w:rsidRPr="6B02C732">
            <w:rPr>
              <w:rFonts w:asciiTheme="minorHAnsi" w:hAnsiTheme="minorHAnsi"/>
              <w:color w:val="3B3838" w:themeColor="background2" w:themeShade="40"/>
            </w:rPr>
            <w:t>.</w:t>
          </w:r>
          <w:r w:rsidRPr="6B02C732">
            <w:rPr>
              <w:rFonts w:asciiTheme="minorHAnsi" w:hAnsiTheme="minorHAnsi"/>
              <w:color w:val="3B3838" w:themeColor="background2" w:themeShade="40"/>
            </w:rPr>
            <w:t>00 (</w:t>
          </w:r>
          <w:r w:rsidR="77035B52" w:rsidRPr="6B02C732">
            <w:rPr>
              <w:rFonts w:asciiTheme="minorHAnsi" w:hAnsiTheme="minorHAnsi"/>
              <w:color w:val="3B3838" w:themeColor="background2" w:themeShade="40"/>
            </w:rPr>
            <w:t>2</w:t>
          </w:r>
          <w:r w:rsidR="003053FA" w:rsidRPr="6B02C732">
            <w:rPr>
              <w:rFonts w:asciiTheme="minorHAnsi" w:hAnsiTheme="minorHAnsi"/>
              <w:color w:val="3B3838" w:themeColor="background2" w:themeShade="40"/>
            </w:rPr>
            <w:t xml:space="preserve"> </w:t>
          </w:r>
          <w:r w:rsidRPr="6B02C732">
            <w:rPr>
              <w:rFonts w:asciiTheme="minorHAnsi" w:hAnsiTheme="minorHAnsi"/>
              <w:color w:val="3B3838" w:themeColor="background2" w:themeShade="40"/>
            </w:rPr>
            <w:t xml:space="preserve">x </w:t>
          </w:r>
          <w:r w:rsidR="001511D9" w:rsidRPr="6B02C732">
            <w:rPr>
              <w:rFonts w:asciiTheme="minorHAnsi" w:hAnsiTheme="minorHAnsi"/>
              <w:color w:val="3B3838" w:themeColor="background2" w:themeShade="40"/>
            </w:rPr>
            <w:t>€</w:t>
          </w:r>
          <w:r w:rsidR="00357B36" w:rsidRPr="6B02C732">
            <w:rPr>
              <w:rFonts w:asciiTheme="minorHAnsi" w:hAnsiTheme="minorHAnsi"/>
              <w:color w:val="3B3838" w:themeColor="background2" w:themeShade="40"/>
            </w:rPr>
            <w:t>1</w:t>
          </w:r>
          <w:r w:rsidR="394552C7" w:rsidRPr="6B02C732">
            <w:rPr>
              <w:rFonts w:asciiTheme="minorHAnsi" w:hAnsiTheme="minorHAnsi"/>
              <w:color w:val="3B3838" w:themeColor="background2" w:themeShade="40"/>
            </w:rPr>
            <w:t>2</w:t>
          </w:r>
          <w:r w:rsidR="00357B36" w:rsidRPr="6B02C732">
            <w:rPr>
              <w:rFonts w:asciiTheme="minorHAnsi" w:hAnsiTheme="minorHAnsi"/>
              <w:color w:val="3B3838" w:themeColor="background2" w:themeShade="40"/>
            </w:rPr>
            <w:t>0</w:t>
          </w:r>
          <w:r w:rsidR="49537689" w:rsidRPr="6B02C732">
            <w:rPr>
              <w:rFonts w:asciiTheme="minorHAnsi" w:hAnsiTheme="minorHAnsi"/>
              <w:color w:val="3B3838" w:themeColor="background2" w:themeShade="40"/>
            </w:rPr>
            <w:t xml:space="preserve"> + 1x110</w:t>
          </w:r>
          <w:r w:rsidRPr="6B02C732">
            <w:rPr>
              <w:rFonts w:asciiTheme="minorHAnsi" w:hAnsiTheme="minorHAnsi"/>
              <w:color w:val="3B3838" w:themeColor="background2" w:themeShade="40"/>
            </w:rPr>
            <w:t>)</w:t>
          </w:r>
        </w:p>
        <w:p w14:paraId="14F2B4E3" w14:textId="7B59BE55" w:rsidR="004A0301" w:rsidRPr="00200489" w:rsidRDefault="007432EC" w:rsidP="670BE60F">
          <w:pPr>
            <w:spacing w:before="60"/>
            <w:ind w:left="4254"/>
            <w:rPr>
              <w:rFonts w:asciiTheme="minorHAnsi" w:hAnsiTheme="minorHAnsi"/>
              <w:b/>
              <w:bCs/>
              <w:color w:val="3B3838" w:themeColor="background2" w:themeShade="40"/>
            </w:rPr>
          </w:pPr>
          <w:r w:rsidRPr="670BE60F">
            <w:rPr>
              <w:rFonts w:asciiTheme="minorHAnsi" w:hAnsiTheme="minorHAnsi"/>
              <w:color w:val="3B3838" w:themeColor="background2" w:themeShade="40"/>
              <w:sz w:val="16"/>
              <w:szCs w:val="16"/>
            </w:rPr>
            <w:t xml:space="preserve">Max. € </w:t>
          </w:r>
          <w:r w:rsidR="00982EEC" w:rsidRPr="670BE60F">
            <w:rPr>
              <w:rFonts w:asciiTheme="minorHAnsi" w:hAnsiTheme="minorHAnsi"/>
              <w:color w:val="3B3838" w:themeColor="background2" w:themeShade="40"/>
              <w:sz w:val="16"/>
              <w:szCs w:val="16"/>
            </w:rPr>
            <w:t>5</w:t>
          </w:r>
          <w:r w:rsidR="500612A8" w:rsidRPr="670BE60F">
            <w:rPr>
              <w:rFonts w:asciiTheme="minorHAnsi" w:hAnsiTheme="minorHAnsi"/>
              <w:color w:val="3B3838" w:themeColor="background2" w:themeShade="40"/>
              <w:sz w:val="16"/>
              <w:szCs w:val="16"/>
            </w:rPr>
            <w:t>50</w:t>
          </w:r>
          <w:r w:rsidR="00DD79A3" w:rsidRPr="670BE60F">
            <w:rPr>
              <w:rFonts w:asciiTheme="minorHAnsi" w:hAnsiTheme="minorHAnsi"/>
              <w:color w:val="3B3838" w:themeColor="background2" w:themeShade="40"/>
              <w:sz w:val="16"/>
              <w:szCs w:val="16"/>
            </w:rPr>
            <w:t>.</w:t>
          </w:r>
          <w:r w:rsidRPr="670BE60F">
            <w:rPr>
              <w:rFonts w:asciiTheme="minorHAnsi" w:hAnsiTheme="minorHAnsi"/>
              <w:color w:val="3B3838" w:themeColor="background2" w:themeShade="40"/>
              <w:sz w:val="16"/>
              <w:szCs w:val="16"/>
            </w:rPr>
            <w:t>00 per kind voor volledige duur lager onderwijs.</w:t>
          </w:r>
        </w:p>
      </w:sdtContent>
    </w:sdt>
    <w:p w14:paraId="4A720E28" w14:textId="6ED25546"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Wijze van betaling</w:t>
      </w:r>
    </w:p>
    <w:sdt>
      <w:sdtPr>
        <w:rPr>
          <w:rFonts w:asciiTheme="minorHAnsi" w:hAnsiTheme="minorHAnsi"/>
          <w:color w:val="3B3838" w:themeColor="background2" w:themeShade="40"/>
          <w:lang w:val="nl-NL" w:eastAsia="nl-NL"/>
        </w:rPr>
        <w:alias w:val="Vermeld hier info over facturatie"/>
        <w:tag w:val="Vermeld hier info over facturatie"/>
        <w:id w:val="674774655"/>
        <w:placeholder>
          <w:docPart w:val="EA46670D191D46038D8F4B411880AD77"/>
        </w:placeholder>
        <w15:color w:val="A8AF37"/>
      </w:sdtPr>
      <w:sdtContent>
        <w:p w14:paraId="04534134" w14:textId="77777777" w:rsidR="007432EC" w:rsidRPr="00200489" w:rsidRDefault="007432EC" w:rsidP="007432EC">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Ouders krijgen 3 maal per schooljaar een rekening. We verwachten dat die rekening op tijd en volledig wordt betaald. Dat betekent binnen de 30 dagen na verzending. </w:t>
          </w:r>
        </w:p>
        <w:p w14:paraId="53B25828" w14:textId="0CBBCD17" w:rsidR="0095555A" w:rsidRPr="00200489" w:rsidRDefault="007432EC" w:rsidP="002F63BF">
          <w:pPr>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resterende saldo verschuldigd, ongeacht de afspraken die ze met elkaar gemaakt hebben.</w:t>
          </w:r>
        </w:p>
      </w:sdtContent>
    </w:sdt>
    <w:p w14:paraId="5C139991" w14:textId="3851F0C1"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Bij wie </w:t>
      </w:r>
      <w:r w:rsidR="00220DDB"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terecht als je betalingsmoeilijkheden hebt?</w:t>
      </w:r>
    </w:p>
    <w:p w14:paraId="76F72D55" w14:textId="726C4950"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Indien je problemen ondervindt met het betalen van de schoolrekening, </w:t>
      </w:r>
      <w:r w:rsidR="00F6128B"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contact opnemen met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340670207"/>
          <w:placeholder>
            <w:docPart w:val="84D07AB0EF7A423CADBD89BF644CB234"/>
          </w:placeholder>
          <w15:color w:val="A8AF37"/>
        </w:sdtPr>
        <w:sdtContent>
          <w:r w:rsidR="007432EC" w:rsidRPr="00200489">
            <w:rPr>
              <w:rFonts w:asciiTheme="minorHAnsi" w:hAnsiTheme="minorHAnsi" w:cstheme="minorHAnsi"/>
              <w:color w:val="3B3838" w:themeColor="background2" w:themeShade="40"/>
              <w:lang w:val="nl-NL" w:eastAsia="nl-NL"/>
            </w:rPr>
            <w:t>de directie</w:t>
          </w:r>
        </w:sdtContent>
      </w:sdt>
      <w:r w:rsidRPr="00200489">
        <w:rPr>
          <w:rFonts w:asciiTheme="minorHAnsi" w:hAnsiTheme="minorHAnsi" w:cstheme="minorHAnsi"/>
          <w:color w:val="3B3838" w:themeColor="background2" w:themeShade="40"/>
        </w:rPr>
        <w:t>. We maken dan afspraken over een aangepaste betalingswijze. We verzekeren een discrete behandeling van je vraag.</w:t>
      </w:r>
    </w:p>
    <w:p w14:paraId="03931809" w14:textId="3903AE7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Indien we vaststellen dat de schoolrekening geheel of gedeeltelijk onbetaald blijft zonder dat er financiële problemen zijn of omdat de gemaakte afspraken niet worden nageleefd, </w:t>
      </w:r>
      <w:r w:rsidR="00B174C4" w:rsidRPr="00200489">
        <w:rPr>
          <w:rFonts w:asciiTheme="minorHAnsi" w:hAnsiTheme="minorHAnsi" w:cstheme="minorHAnsi"/>
          <w:color w:val="3B3838" w:themeColor="background2" w:themeShade="40"/>
        </w:rPr>
        <w:t xml:space="preserve">zetten we </w:t>
      </w:r>
      <w:r w:rsidRPr="00200489">
        <w:rPr>
          <w:rFonts w:asciiTheme="minorHAnsi" w:hAnsiTheme="minorHAnsi" w:cstheme="minorHAnsi"/>
          <w:color w:val="3B3838" w:themeColor="background2" w:themeShade="40"/>
        </w:rPr>
        <w:t xml:space="preserve">verdere stappen. Ook dan zoeken we in eerste instantie in overleg naar een oplossing. Indien </w:t>
      </w:r>
      <w:r w:rsidR="00F758CA"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Recupereren van kosten?</w:t>
      </w:r>
    </w:p>
    <w:p w14:paraId="51730564" w14:textId="0E5DEEE1"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je laattijdig hebt afgezegd voor een schoolactiviteit of als je kind op dat moment afwezig is, zullen we het deel van de kosten terugbetalen dat nog te recupereren is. Kosten die we al gemaakt hadden, kunnen we opnemen in de schoolrekening.</w:t>
      </w:r>
    </w:p>
    <w:sdt>
      <w:sdtPr>
        <w:rPr>
          <w:rFonts w:asciiTheme="minorHAnsi" w:hAnsiTheme="minorHAnsi"/>
          <w:color w:val="3B3838" w:themeColor="background2" w:themeShade="40"/>
          <w:highlight w:val="green"/>
          <w:lang w:val="nl-NL" w:eastAsia="nl-NL"/>
        </w:rPr>
        <w:alias w:val="Vermeld hier info over het recupereren van kosten"/>
        <w:tag w:val="Recupereren van kosten"/>
        <w:id w:val="-1727987912"/>
        <w:placeholder>
          <w:docPart w:val="1E1B4206B1634B19830CEEAC1DFB51C4"/>
        </w:placeholder>
        <w15:color w:val="A8AF37"/>
      </w:sdtPr>
      <w:sdtEndPr>
        <w:rPr>
          <w:lang w:val="nl-BE" w:eastAsia="en-US"/>
        </w:rPr>
      </w:sdtEndPr>
      <w:sdtContent>
        <w:p w14:paraId="0BC39D19" w14:textId="3718222B" w:rsidR="00EB1A84" w:rsidRPr="00200489" w:rsidRDefault="00A557D3" w:rsidP="00830045">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Als de activiteit geannuleerd wordt, zullen we de kosten terugbetalen die nog te recupereren zijn.</w:t>
          </w:r>
        </w:p>
      </w:sdtContent>
    </w:sdt>
    <w:bookmarkStart w:id="47" w:name="_Ref60913681"/>
    <w:bookmarkStart w:id="48" w:name="_Ref66443733"/>
    <w:p w14:paraId="0F2A7A4B" w14:textId="511191F8"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2E0DF8A4" w14:textId="3C6ACE4F" w:rsidR="00A11E63" w:rsidRPr="00200489" w:rsidRDefault="00A11E63" w:rsidP="005B4277">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Participatie</w:t>
      </w:r>
      <w:bookmarkEnd w:id="47"/>
      <w:bookmarkEnd w:id="48"/>
    </w:p>
    <w:p w14:paraId="69087561" w14:textId="191D39BD"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Schoolraad</w:t>
      </w:r>
    </w:p>
    <w:p w14:paraId="048C0739" w14:textId="44CF2BC3" w:rsidR="00A11E63" w:rsidRPr="00200489" w:rsidRDefault="00A11E63" w:rsidP="000E75E5">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De schoolraad is een formeel participatieorgaan. Ze bestaat uit vertegenwoordigers van:</w:t>
      </w:r>
    </w:p>
    <w:p w14:paraId="0AFDC84A" w14:textId="1846D55E" w:rsidR="00A11E63" w:rsidRPr="00200489" w:rsidRDefault="006C7C65"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o</w:t>
      </w:r>
      <w:r w:rsidR="00A11E63" w:rsidRPr="00200489">
        <w:rPr>
          <w:rFonts w:asciiTheme="minorHAnsi" w:hAnsiTheme="minorHAnsi" w:cstheme="minorHAnsi"/>
          <w:color w:val="3B3838" w:themeColor="background2" w:themeShade="40"/>
          <w:lang w:val="nl-NL"/>
        </w:rPr>
        <w:t>uders</w:t>
      </w:r>
      <w:r w:rsidRPr="00200489">
        <w:rPr>
          <w:rFonts w:asciiTheme="minorHAnsi" w:hAnsiTheme="minorHAnsi" w:cstheme="minorHAnsi"/>
          <w:color w:val="3B3838" w:themeColor="background2" w:themeShade="40"/>
          <w:lang w:val="nl-NL"/>
        </w:rPr>
        <w:t>;</w:t>
      </w:r>
    </w:p>
    <w:p w14:paraId="44F9634C" w14:textId="3714E573" w:rsidR="00A11E63" w:rsidRPr="00200489" w:rsidRDefault="006C7C65"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p</w:t>
      </w:r>
      <w:r w:rsidR="00A11E63" w:rsidRPr="00200489">
        <w:rPr>
          <w:rFonts w:asciiTheme="minorHAnsi" w:hAnsiTheme="minorHAnsi" w:cstheme="minorHAnsi"/>
          <w:color w:val="3B3838" w:themeColor="background2" w:themeShade="40"/>
          <w:lang w:val="nl-NL"/>
        </w:rPr>
        <w:t>ersoneel</w:t>
      </w:r>
      <w:r w:rsidRPr="00200489">
        <w:rPr>
          <w:rFonts w:asciiTheme="minorHAnsi" w:hAnsiTheme="minorHAnsi" w:cstheme="minorHAnsi"/>
          <w:color w:val="3B3838" w:themeColor="background2" w:themeShade="40"/>
          <w:lang w:val="nl-NL"/>
        </w:rPr>
        <w:t>;</w:t>
      </w:r>
    </w:p>
    <w:p w14:paraId="2E633F17" w14:textId="175D72D9" w:rsidR="00A11E63" w:rsidRPr="00200489" w:rsidRDefault="00A11E63" w:rsidP="000E75E5">
      <w:pPr>
        <w:pStyle w:val="Opsomming"/>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de lokale gemeenschap</w:t>
      </w:r>
      <w:r w:rsidR="006C7C65" w:rsidRPr="00200489">
        <w:rPr>
          <w:rFonts w:asciiTheme="minorHAnsi" w:hAnsiTheme="minorHAnsi" w:cstheme="minorHAnsi"/>
          <w:color w:val="3B3838" w:themeColor="background2" w:themeShade="40"/>
          <w:lang w:val="nl-NL"/>
        </w:rPr>
        <w:t>.</w:t>
      </w:r>
    </w:p>
    <w:p w14:paraId="30781F16" w14:textId="7100DAA3"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schoolraad telt een gelijk aantal vertegenwoordigers per </w:t>
      </w:r>
      <w:r w:rsidR="00877722" w:rsidRPr="00200489">
        <w:rPr>
          <w:rFonts w:asciiTheme="minorHAnsi" w:hAnsiTheme="minorHAnsi" w:cstheme="minorHAnsi"/>
          <w:color w:val="3B3838" w:themeColor="background2" w:themeShade="40"/>
          <w:lang w:val="nl-NL" w:eastAsia="nl-NL"/>
        </w:rPr>
        <w:t>geleding</w:t>
      </w:r>
      <w:r w:rsidRPr="00200489">
        <w:rPr>
          <w:rFonts w:asciiTheme="minorHAnsi" w:hAnsiTheme="minorHAnsi" w:cstheme="minorHAnsi"/>
          <w:color w:val="3B3838" w:themeColor="background2" w:themeShade="40"/>
          <w:lang w:val="nl-NL" w:eastAsia="nl-NL"/>
        </w:rPr>
        <w:t>.</w:t>
      </w:r>
    </w:p>
    <w:p w14:paraId="0B4D5EA5" w14:textId="37B33289"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sidRPr="00200489">
        <w:rPr>
          <w:rFonts w:asciiTheme="minorHAnsi" w:hAnsiTheme="minorHAnsi" w:cstheme="minorHAnsi"/>
          <w:color w:val="3B3838" w:themeColor="background2" w:themeShade="40"/>
          <w:lang w:val="nl-NL" w:eastAsia="nl-NL"/>
        </w:rPr>
        <w:t>consulteren</w:t>
      </w:r>
      <w:r w:rsidRPr="00200489">
        <w:rPr>
          <w:rFonts w:asciiTheme="minorHAnsi" w:hAnsiTheme="minorHAnsi" w:cstheme="minorHAnsi"/>
          <w:color w:val="3B3838" w:themeColor="background2" w:themeShade="40"/>
          <w:lang w:val="nl-NL" w:eastAsia="nl-NL"/>
        </w:rPr>
        <w:t>.</w:t>
      </w:r>
    </w:p>
    <w:p w14:paraId="7004EFA5" w14:textId="564E44A6" w:rsidR="00C47A56"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schoolraad wordt om de </w:t>
      </w:r>
      <w:r w:rsidR="00AC7AFF" w:rsidRPr="00200489">
        <w:rPr>
          <w:rFonts w:asciiTheme="minorHAnsi" w:hAnsiTheme="minorHAnsi" w:cstheme="minorHAnsi"/>
          <w:color w:val="3B3838" w:themeColor="background2" w:themeShade="40"/>
          <w:lang w:val="nl-NL" w:eastAsia="nl-NL"/>
        </w:rPr>
        <w:t>4</w:t>
      </w:r>
      <w:r w:rsidRPr="00200489">
        <w:rPr>
          <w:rFonts w:asciiTheme="minorHAnsi" w:hAnsiTheme="minorHAnsi" w:cstheme="minorHAnsi"/>
          <w:color w:val="3B3838" w:themeColor="background2" w:themeShade="40"/>
          <w:lang w:val="nl-NL" w:eastAsia="nl-NL"/>
        </w:rPr>
        <w:t xml:space="preserve"> jaar opnieuw samengesteld.</w:t>
      </w:r>
    </w:p>
    <w:sdt>
      <w:sdtPr>
        <w:rPr>
          <w:rFonts w:asciiTheme="minorHAnsi" w:eastAsia="Times New Roman" w:hAnsiTheme="minorHAnsi"/>
          <w:color w:val="3B3838" w:themeColor="background2" w:themeShade="40"/>
          <w:lang w:val="nl-NL" w:eastAsia="nl-NL"/>
        </w:rPr>
        <w:alias w:val="Vermeld hier info over de schoolraad"/>
        <w:tag w:val="Vermeld hier info over de schoolraad"/>
        <w:id w:val="-1564485106"/>
        <w:placeholder>
          <w:docPart w:val="53480D4F294F48349328C8084F5DFD6E"/>
        </w:placeholder>
        <w15:color w:val="A8AF37"/>
      </w:sdtPr>
      <w:sdtEndPr>
        <w:rPr>
          <w:rFonts w:eastAsiaTheme="minorEastAsia"/>
          <w:highlight w:val="green"/>
        </w:rPr>
      </w:sdtEndPr>
      <w:sdtContent>
        <w:p w14:paraId="38C9346B" w14:textId="1803D7E6" w:rsidR="00E630ED" w:rsidRPr="00200489" w:rsidRDefault="00CE058C" w:rsidP="007432EC">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leden van de ouder- en personeelsgeleding worden door middel van rechtstreekse verkiezingen aangeduid. De leden van de lokale gemeenschap worden vervolgens gekozen door de twee voornoemde geledingen.</w:t>
          </w:r>
        </w:p>
      </w:sdtContent>
    </w:sdt>
    <w:p w14:paraId="2683DBFC"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Ouderraad</w:t>
      </w:r>
    </w:p>
    <w:p w14:paraId="2B9B1430" w14:textId="33BFE392"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Ouders kunnen vertegenwoordigd worden in de ouderraad. Scholen moeten een ouderraad oprichten wanneer ten minste 10 procent van de ouders (minstens </w:t>
      </w:r>
      <w:r w:rsidR="00A478F4" w:rsidRPr="00200489">
        <w:rPr>
          <w:rFonts w:asciiTheme="minorHAnsi" w:hAnsiTheme="minorHAnsi" w:cstheme="minorHAnsi"/>
          <w:color w:val="3B3838" w:themeColor="background2" w:themeShade="40"/>
        </w:rPr>
        <w:t>3</w:t>
      </w:r>
      <w:r w:rsidRPr="00200489">
        <w:rPr>
          <w:rFonts w:asciiTheme="minorHAnsi" w:hAnsiTheme="minorHAnsi" w:cstheme="minorHAnsi"/>
          <w:color w:val="3B3838" w:themeColor="background2" w:themeShade="40"/>
        </w:rPr>
        <w:t xml:space="preserve"> ouders) erom vraagt.</w:t>
      </w:r>
    </w:p>
    <w:p w14:paraId="77622D68"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ouderraad kan op vraag van de schoolraad schriftelijk advies uitbrengen, maar ook uit eigen beweging het schoolbestuur adviseren. De ouderraad houdt je op de hoogte van haar standpunten en activiteiten.</w:t>
      </w:r>
    </w:p>
    <w:p w14:paraId="0C74E2EC" w14:textId="17B82B25"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ouderraad wordt om de </w:t>
      </w:r>
      <w:r w:rsidR="00AC7AFF" w:rsidRPr="00200489">
        <w:rPr>
          <w:rFonts w:asciiTheme="minorHAnsi" w:hAnsiTheme="minorHAnsi" w:cstheme="minorHAnsi"/>
          <w:color w:val="3B3838" w:themeColor="background2" w:themeShade="40"/>
          <w:lang w:val="nl-NL" w:eastAsia="nl-NL"/>
        </w:rPr>
        <w:t>4</w:t>
      </w:r>
      <w:r w:rsidRPr="00200489">
        <w:rPr>
          <w:rFonts w:asciiTheme="minorHAnsi" w:hAnsiTheme="minorHAnsi" w:cstheme="minorHAnsi"/>
          <w:color w:val="3B3838" w:themeColor="background2" w:themeShade="40"/>
          <w:lang w:val="nl-NL" w:eastAsia="nl-NL"/>
        </w:rPr>
        <w:t xml:space="preserve"> jaar opnieuw samengesteld.</w:t>
      </w:r>
    </w:p>
    <w:sdt>
      <w:sdtPr>
        <w:rPr>
          <w:rFonts w:asciiTheme="minorHAnsi" w:hAnsiTheme="minorHAnsi"/>
          <w:color w:val="3B3838" w:themeColor="background2" w:themeShade="40"/>
          <w:lang w:val="nl-NL" w:eastAsia="nl-NL"/>
        </w:rPr>
        <w:alias w:val="Vermeld hier info over de ouderraad"/>
        <w:tag w:val="Ouderraad"/>
        <w:id w:val="-812407931"/>
        <w:placeholder>
          <w:docPart w:val="15DF42574F194663BBCDE4191FAC7B57"/>
        </w:placeholder>
        <w15:color w:val="A8AF37"/>
      </w:sdtPr>
      <w:sdtEndPr>
        <w:rPr>
          <w:b/>
          <w:bCs/>
        </w:rPr>
      </w:sdtEndPr>
      <w:sdtContent>
        <w:p w14:paraId="0B0D3CD3" w14:textId="3814317E" w:rsidR="003A0BE7" w:rsidRPr="00200489" w:rsidRDefault="00C80482" w:rsidP="005F4A14">
          <w:pPr>
            <w:rPr>
              <w:rFonts w:asciiTheme="minorHAnsi" w:hAnsiTheme="minorHAnsi" w:cstheme="minorHAnsi"/>
              <w:iCs/>
              <w:color w:val="3B3838" w:themeColor="background2" w:themeShade="40"/>
            </w:rPr>
          </w:pPr>
          <w:r w:rsidRPr="00200489">
            <w:rPr>
              <w:rFonts w:asciiTheme="minorHAnsi" w:hAnsiTheme="minorHAnsi" w:cstheme="minorHAnsi"/>
              <w:iCs/>
              <w:color w:val="3B3838" w:themeColor="background2" w:themeShade="40"/>
            </w:rPr>
            <w:t>In onze school is er geen ouderraad.</w:t>
          </w:r>
        </w:p>
      </w:sdtContent>
    </w:sdt>
    <w:p w14:paraId="48F40667" w14:textId="46AF09DE" w:rsidR="00653847" w:rsidRPr="00200489" w:rsidRDefault="00653847" w:rsidP="005B4277">
      <w:pPr>
        <w:pStyle w:val="Kop3"/>
        <w:rPr>
          <w:rFonts w:asciiTheme="minorHAnsi" w:hAnsiTheme="minorHAnsi" w:cstheme="minorHAnsi"/>
          <w:color w:val="3B3838" w:themeColor="background2" w:themeShade="40"/>
        </w:rPr>
      </w:pPr>
      <w:bookmarkStart w:id="49" w:name="_Ref65505085"/>
      <w:r w:rsidRPr="00200489">
        <w:rPr>
          <w:rFonts w:asciiTheme="minorHAnsi" w:hAnsiTheme="minorHAnsi" w:cstheme="minorHAnsi"/>
          <w:color w:val="3B3838" w:themeColor="background2" w:themeShade="40"/>
        </w:rPr>
        <w:t>Oudervereniging</w:t>
      </w:r>
    </w:p>
    <w:p w14:paraId="0132A760" w14:textId="3D07641B" w:rsidR="00653847" w:rsidRPr="00200489" w:rsidRDefault="00653847" w:rsidP="00653847">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rPr>
        <w:t>De</w:t>
      </w:r>
      <w:r w:rsidRPr="00200489">
        <w:rPr>
          <w:rFonts w:asciiTheme="minorHAnsi" w:hAnsiTheme="minorHAnsi" w:cstheme="minorHAnsi"/>
          <w:color w:val="3B3838" w:themeColor="background2" w:themeShade="40"/>
        </w:rPr>
        <w:t xml:space="preserve"> oudervereniging vertegenwoordigt alle ouders en organiseert activiteiten ten voordele van onze school.</w:t>
      </w:r>
    </w:p>
    <w:p w14:paraId="208D415D" w14:textId="652EAD12" w:rsidR="00653847" w:rsidRPr="00200489" w:rsidRDefault="00653847" w:rsidP="005F4A14">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 xml:space="preserve">Contact: </w:t>
      </w:r>
      <w:hyperlink r:id="rId93" w:history="1">
        <w:r w:rsidRPr="00200489">
          <w:rPr>
            <w:rStyle w:val="Hyperlink"/>
            <w:rFonts w:asciiTheme="minorHAnsi" w:hAnsiTheme="minorHAnsi" w:cstheme="minorHAnsi"/>
            <w:color w:val="3B3838" w:themeColor="background2" w:themeShade="40"/>
          </w:rPr>
          <w:t>oudervereniging@csjt.be</w:t>
        </w:r>
      </w:hyperlink>
    </w:p>
    <w:bookmarkStart w:id="50" w:name="_Ref67665692"/>
    <w:p w14:paraId="0C5C260D" w14:textId="52373ECB"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51D56414" w14:textId="77160D34" w:rsidR="00A11E63" w:rsidRPr="00200489" w:rsidRDefault="00A11E63" w:rsidP="005B4277">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Gebruik van </w:t>
      </w:r>
      <w:r w:rsidR="001D157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1D157F"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w:t>
      </w:r>
      <w:bookmarkEnd w:id="49"/>
      <w:bookmarkEnd w:id="50"/>
    </w:p>
    <w:p w14:paraId="026D29D0" w14:textId="7B58C56A" w:rsidR="00A11E63" w:rsidRPr="00200489" w:rsidRDefault="00A11E63" w:rsidP="00CB69C9">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Wij respecteren de privacy van onze leerlingen, ouders en personeelsleden op </w:t>
      </w:r>
      <w:r w:rsidR="0032014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32014B"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w:t>
      </w:r>
    </w:p>
    <w:p w14:paraId="71EE2A34" w14:textId="081F1386" w:rsidR="001223BF" w:rsidRPr="00200489" w:rsidRDefault="00A11E63" w:rsidP="00CB69C9">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Neem je deel aan </w:t>
      </w:r>
      <w:r w:rsidR="00D5566E"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sociale</w:t>
      </w:r>
      <w:r w:rsidR="00D5566E"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media van de school, dan verwachten we dat je </w:t>
      </w:r>
      <w:r w:rsidR="004B274A" w:rsidRPr="00200489">
        <w:rPr>
          <w:rFonts w:asciiTheme="minorHAnsi" w:hAnsiTheme="minorHAnsi" w:cstheme="minorHAnsi"/>
          <w:color w:val="3B3838" w:themeColor="background2" w:themeShade="40"/>
        </w:rPr>
        <w:t>ieders</w:t>
      </w:r>
      <w:r w:rsidRPr="00200489">
        <w:rPr>
          <w:rFonts w:asciiTheme="minorHAnsi" w:hAnsiTheme="minorHAnsi" w:cstheme="minorHAnsi"/>
          <w:color w:val="3B3838" w:themeColor="background2" w:themeShade="40"/>
        </w:rPr>
        <w:t xml:space="preserve"> privacy respecteert. Ook verwachten we dat je je houdt aan de gedragsregels die wij samen met de participatieorganen op school hebben opgesteld.</w:t>
      </w:r>
    </w:p>
    <w:p w14:paraId="57AC6578" w14:textId="5177055E" w:rsidR="0023743E" w:rsidRPr="005D28F4" w:rsidRDefault="0023743E" w:rsidP="0023743E">
      <w:pPr>
        <w:jc w:val="right"/>
        <w:rPr>
          <w:color w:val="0563C1"/>
        </w:rPr>
      </w:pPr>
      <w:hyperlink w:anchor="Start" w:history="1">
        <w:r w:rsidRPr="005D28F4">
          <w:rPr>
            <w:rStyle w:val="Hyperlink"/>
            <w:i/>
            <w:iCs/>
            <w:color w:val="0563C1"/>
            <w:sz w:val="18"/>
            <w:szCs w:val="18"/>
          </w:rPr>
          <w:t>Terug naar overzicht</w:t>
        </w:r>
      </w:hyperlink>
      <w:r w:rsidR="009F3BB7" w:rsidRPr="005D28F4">
        <w:rPr>
          <w:color w:val="0563C1"/>
        </w:rPr>
        <w:t xml:space="preserve"> </w:t>
      </w:r>
    </w:p>
    <w:p w14:paraId="60C654CD" w14:textId="530DE8E4" w:rsidR="001A4C91" w:rsidRPr="00200489" w:rsidRDefault="001A4C91" w:rsidP="005F4A14">
      <w:pPr>
        <w:spacing w:before="200"/>
        <w:jc w:val="right"/>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
          <w:i/>
          <w:iCs/>
          <w:color w:val="3B3838" w:themeColor="background2" w:themeShade="40"/>
          <w:sz w:val="18"/>
          <w:szCs w:val="18"/>
          <w:u w:val="single"/>
        </w:rPr>
        <w:br w:type="page"/>
      </w:r>
    </w:p>
    <w:p w14:paraId="0C71A9E5" w14:textId="76A98FB3" w:rsidR="00600825" w:rsidRPr="00200489" w:rsidRDefault="00600825" w:rsidP="005A79D2">
      <w:pPr>
        <w:pStyle w:val="Kop2"/>
        <w:numPr>
          <w:ilvl w:val="0"/>
          <w:numId w:val="0"/>
        </w:numPr>
        <w:shd w:val="clear" w:color="auto" w:fill="ED7D31" w:themeFill="accent2"/>
        <w:spacing w:before="0"/>
        <w:rPr>
          <w:rFonts w:asciiTheme="minorHAnsi" w:hAnsiTheme="minorHAnsi" w:cstheme="minorHAnsi"/>
          <w:color w:val="FFFFFF" w:themeColor="background1"/>
        </w:rPr>
      </w:pPr>
      <w:bookmarkStart w:id="51" w:name="_Ref130495598"/>
      <w:r w:rsidRPr="00200489">
        <w:rPr>
          <w:rFonts w:asciiTheme="minorHAnsi" w:hAnsiTheme="minorHAnsi" w:cstheme="minorHAnsi"/>
          <w:noProof/>
        </w:rPr>
        <w:lastRenderedPageBreak/>
        <w:drawing>
          <wp:anchor distT="0" distB="0" distL="114300" distR="114300" simplePos="0" relativeHeight="251658275" behindDoc="0" locked="0" layoutInCell="1" allowOverlap="1" wp14:anchorId="6875DB79" wp14:editId="3FB13223">
            <wp:simplePos x="0" y="0"/>
            <wp:positionH relativeFrom="column">
              <wp:posOffset>-721995</wp:posOffset>
            </wp:positionH>
            <wp:positionV relativeFrom="paragraph">
              <wp:posOffset>229870</wp:posOffset>
            </wp:positionV>
            <wp:extent cx="542925" cy="542925"/>
            <wp:effectExtent l="0" t="0" r="9525" b="9525"/>
            <wp:wrapNone/>
            <wp:docPr id="1297490921" name="Graphic 1" descr="Trillen van telefoon silhouet"/>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a:picLocks noChangeAspect="1"/>
                    </pic:cNvPicPr>
                  </pic:nvPicPr>
                  <pic:blipFill>
                    <a:blip r:embed="rId94">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1C2DC0" w:rsidRPr="00200489">
        <w:rPr>
          <w:rFonts w:asciiTheme="minorHAnsi" w:hAnsiTheme="minorHAnsi" w:cstheme="minorHAnsi"/>
          <w:color w:val="FFFFFF" w:themeColor="background1"/>
        </w:rPr>
        <w:t xml:space="preserve">3.8 </w:t>
      </w:r>
      <w:r w:rsidRPr="00200489">
        <w:rPr>
          <w:rFonts w:asciiTheme="minorHAnsi" w:hAnsiTheme="minorHAnsi" w:cstheme="minorHAnsi"/>
          <w:color w:val="FFFFFF" w:themeColor="background1"/>
        </w:rPr>
        <w:t>Afspraken over communicatie</w:t>
      </w:r>
      <w:bookmarkEnd w:id="51"/>
    </w:p>
    <w:p w14:paraId="7F8F701C" w14:textId="77777777" w:rsidR="00600825" w:rsidRPr="0023743E" w:rsidRDefault="00600825" w:rsidP="00600825">
      <w:pPr>
        <w:rPr>
          <w:rFonts w:asciiTheme="minorHAnsi" w:hAnsiTheme="minorHAnsi" w:cstheme="minorHAnsi"/>
          <w:color w:val="3B3838" w:themeColor="background2" w:themeShade="40"/>
        </w:rPr>
      </w:pPr>
      <w:r w:rsidRPr="0023743E">
        <w:rPr>
          <w:rFonts w:asciiTheme="minorHAnsi" w:hAnsiTheme="minorHAnsi" w:cstheme="minorHAnsi"/>
          <w:color w:val="3B3838" w:themeColor="background2" w:themeShade="40"/>
        </w:rPr>
        <w:t>Binnen de school gelden er afspraken over de communicatie tussen het schoolteam, de ouders (en leerlingen).</w:t>
      </w:r>
    </w:p>
    <w:sdt>
      <w:sdtPr>
        <w:rPr>
          <w:rFonts w:asciiTheme="minorHAnsi" w:eastAsia="Times New Roman" w:hAnsiTheme="minorHAnsi"/>
          <w:lang w:val="nl-NL" w:eastAsia="nl-NL"/>
        </w:rPr>
        <w:alias w:val="Vermeld hier de afspraken over communicatie"/>
        <w:tag w:val="Vermeld hier de afspraken over communicatie"/>
        <w:id w:val="-1497186834"/>
        <w:placeholder>
          <w:docPart w:val="52CD1A4D791B46C388871E7A44C533B3"/>
        </w:placeholder>
      </w:sdtPr>
      <w:sdtEndPr>
        <w:rPr>
          <w:rFonts w:eastAsiaTheme="minorEastAsia"/>
        </w:rPr>
      </w:sdtEndPr>
      <w:sdtContent>
        <w:p w14:paraId="7E1F07EB" w14:textId="77777777" w:rsidR="00A962A1" w:rsidRPr="00A962A1" w:rsidRDefault="00A962A1" w:rsidP="00A962A1">
          <w:pPr>
            <w:rPr>
              <w:rFonts w:asciiTheme="minorHAnsi" w:hAnsiTheme="minorHAnsi" w:cstheme="minorHAnsi"/>
              <w:color w:val="3B3838" w:themeColor="background2" w:themeShade="40"/>
            </w:rPr>
          </w:pPr>
          <w:proofErr w:type="spellStart"/>
          <w:r w:rsidRPr="00A962A1">
            <w:rPr>
              <w:rFonts w:asciiTheme="minorHAnsi" w:hAnsiTheme="minorHAnsi" w:cstheme="minorHAnsi"/>
              <w:color w:val="3B3838" w:themeColor="background2" w:themeShade="40"/>
            </w:rPr>
            <w:t>Gimme</w:t>
          </w:r>
          <w:proofErr w:type="spellEnd"/>
          <w:r w:rsidRPr="00A962A1">
            <w:rPr>
              <w:rFonts w:asciiTheme="minorHAnsi" w:hAnsiTheme="minorHAnsi" w:cstheme="minorHAnsi"/>
              <w:color w:val="3B3838" w:themeColor="background2" w:themeShade="40"/>
            </w:rPr>
            <w:t xml:space="preserve"> is het officiële communicatiekanaal van onze school om ouders te informeren. We informeren ouders over activiteiten binnen maar ook buiten de school. Leraren communiceren over de werking in de klas via berichten of een fotoalbum. Leraren informeren ouders minstens 1 week op voorhand. We verwachten dat de berichten binnen de 2 dagen gelezen worden. </w:t>
          </w:r>
        </w:p>
        <w:p w14:paraId="077FC8CC"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 xml:space="preserve">Opdrachten/taken/toetsen worden meegedeeld in de agenda. Het mee te brengen schoolmateriaal wordt in de schoolagenda en/of via </w:t>
          </w:r>
          <w:proofErr w:type="spellStart"/>
          <w:r w:rsidRPr="00A962A1">
            <w:rPr>
              <w:rFonts w:asciiTheme="minorHAnsi" w:hAnsiTheme="minorHAnsi" w:cstheme="minorHAnsi"/>
              <w:color w:val="3B3838" w:themeColor="background2" w:themeShade="40"/>
            </w:rPr>
            <w:t>gimme</w:t>
          </w:r>
          <w:proofErr w:type="spellEnd"/>
          <w:r w:rsidRPr="00A962A1">
            <w:rPr>
              <w:rFonts w:asciiTheme="minorHAnsi" w:hAnsiTheme="minorHAnsi" w:cstheme="minorHAnsi"/>
              <w:color w:val="3B3838" w:themeColor="background2" w:themeShade="40"/>
            </w:rPr>
            <w:t xml:space="preserve"> meegedeeld. Dit gebeurt 1 week op voorhand.  </w:t>
          </w:r>
        </w:p>
        <w:p w14:paraId="4C46E87D"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Om de hoeveelheid berichten te beperken wordt buitenschoolse reclame aangegeven in de titel en berichten worden gestuurd naar specifieke doelgroep (geen overbodige berichtgeving). </w:t>
          </w:r>
        </w:p>
        <w:p w14:paraId="5751EDF5" w14:textId="77777777"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Als school gebruiken we Facebook &amp; Instagram als sociale media, maar niet als communicatiemiddel. Problemen kunnen steeds gemeld worden bij het secretariaat. </w:t>
          </w:r>
        </w:p>
        <w:p w14:paraId="7D22B514" w14:textId="1FFE7F3D"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 xml:space="preserve">U kan de leraren contacteren via </w:t>
          </w:r>
          <w:r w:rsidR="00CB4673">
            <w:rPr>
              <w:rFonts w:asciiTheme="minorHAnsi" w:hAnsiTheme="minorHAnsi" w:cstheme="minorHAnsi"/>
              <w:color w:val="3B3838" w:themeColor="background2" w:themeShade="40"/>
            </w:rPr>
            <w:t xml:space="preserve">de agenda, </w:t>
          </w:r>
          <w:r w:rsidRPr="00A962A1">
            <w:rPr>
              <w:rFonts w:asciiTheme="minorHAnsi" w:hAnsiTheme="minorHAnsi" w:cstheme="minorHAnsi"/>
              <w:color w:val="3B3838" w:themeColor="background2" w:themeShade="40"/>
            </w:rPr>
            <w:t>hun mailadres (</w:t>
          </w:r>
          <w:hyperlink r:id="rId96" w:tgtFrame="_blank" w:history="1">
            <w:r w:rsidRPr="00A962A1">
              <w:rPr>
                <w:rFonts w:asciiTheme="minorHAnsi" w:hAnsiTheme="minorHAnsi" w:cstheme="minorHAnsi"/>
                <w:color w:val="3B3838" w:themeColor="background2" w:themeShade="40"/>
              </w:rPr>
              <w:t>voornaam.familienaam@csjt.be</w:t>
            </w:r>
          </w:hyperlink>
          <w:r w:rsidRPr="00A962A1">
            <w:rPr>
              <w:rFonts w:asciiTheme="minorHAnsi" w:hAnsiTheme="minorHAnsi" w:cstheme="minorHAnsi"/>
              <w:color w:val="3B3838" w:themeColor="background2" w:themeShade="40"/>
            </w:rPr>
            <w:t xml:space="preserve"> of telefonisch via de school tijdens de schooluren. Sociale media zijn geen communicatiemiddel. Binnen de 2 dagen mag u een antwoord verwachten. </w:t>
          </w:r>
        </w:p>
        <w:p w14:paraId="3789C1BE" w14:textId="69A7F328" w:rsidR="00A962A1"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In dringende gevallen (noodsituatie/overmacht) kan je telefonisch contact opnemen met de school</w:t>
          </w:r>
          <w:r w:rsidR="00D240F0">
            <w:rPr>
              <w:rFonts w:asciiTheme="minorHAnsi" w:hAnsiTheme="minorHAnsi" w:cstheme="minorHAnsi"/>
              <w:color w:val="3B3838" w:themeColor="background2" w:themeShade="40"/>
            </w:rPr>
            <w:t xml:space="preserve"> en eventueel de leraar.</w:t>
          </w:r>
        </w:p>
        <w:p w14:paraId="20AD1283" w14:textId="1370DB54" w:rsidR="001F597B" w:rsidRPr="00A962A1" w:rsidRDefault="00A962A1" w:rsidP="00A962A1">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 xml:space="preserve">In de vakantieperiode zijn leraren niet bereikbaar. De school is wel bereikbaar via mail. De start van het nieuwe schooljaar wordt gecommuniceerd via </w:t>
          </w:r>
          <w:proofErr w:type="spellStart"/>
          <w:r w:rsidRPr="00A962A1">
            <w:rPr>
              <w:rFonts w:asciiTheme="minorHAnsi" w:hAnsiTheme="minorHAnsi" w:cstheme="minorHAnsi"/>
              <w:color w:val="3B3838" w:themeColor="background2" w:themeShade="40"/>
            </w:rPr>
            <w:t>gimme</w:t>
          </w:r>
          <w:proofErr w:type="spellEnd"/>
          <w:r w:rsidRPr="00A962A1">
            <w:rPr>
              <w:rFonts w:asciiTheme="minorHAnsi" w:hAnsiTheme="minorHAnsi" w:cstheme="minorHAnsi"/>
              <w:color w:val="3B3838" w:themeColor="background2" w:themeShade="40"/>
            </w:rPr>
            <w:t>. </w:t>
          </w:r>
        </w:p>
      </w:sdtContent>
    </w:sdt>
    <w:p w14:paraId="732088DC" w14:textId="77777777" w:rsidR="009F3BB7" w:rsidRDefault="0023743E" w:rsidP="0023743E">
      <w:pPr>
        <w:jc w:val="right"/>
        <w:rPr>
          <w:color w:val="0563C1"/>
        </w:rPr>
      </w:pPr>
      <w:hyperlink w:anchor="Start" w:history="1">
        <w:r w:rsidRPr="005D28F4">
          <w:rPr>
            <w:rStyle w:val="Hyperlink"/>
            <w:i/>
            <w:iCs/>
            <w:color w:val="0563C1"/>
            <w:sz w:val="18"/>
            <w:szCs w:val="18"/>
          </w:rPr>
          <w:t>Terug naar overzicht</w:t>
        </w:r>
      </w:hyperlink>
    </w:p>
    <w:p w14:paraId="72C9B167" w14:textId="55CEA1C3" w:rsidR="0023743E" w:rsidRPr="005D28F4" w:rsidRDefault="009F3BB7" w:rsidP="0023743E">
      <w:pPr>
        <w:jc w:val="right"/>
        <w:rPr>
          <w:color w:val="0563C1"/>
        </w:rPr>
      </w:pPr>
      <w:r w:rsidRPr="005D28F4">
        <w:rPr>
          <w:color w:val="0563C1"/>
        </w:rPr>
        <w:t xml:space="preserve"> </w:t>
      </w:r>
    </w:p>
    <w:p w14:paraId="11E4B2E4" w14:textId="335E8674" w:rsidR="00A11E63" w:rsidRPr="00200489" w:rsidRDefault="00223E63" w:rsidP="005B4277">
      <w:pPr>
        <w:pStyle w:val="Kop1"/>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7"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97" cstate="print">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200489">
        <w:rPr>
          <w:rFonts w:asciiTheme="minorHAnsi" w:hAnsiTheme="minorHAnsi" w:cstheme="minorHAnsi"/>
          <w:color w:val="3B3838" w:themeColor="background2" w:themeShade="40"/>
        </w:rPr>
        <w:t>Wat verwachten we van je kind?</w:t>
      </w:r>
    </w:p>
    <w:p w14:paraId="0DAF8336" w14:textId="6442D2E1" w:rsidR="00A11E63" w:rsidRPr="00200489" w:rsidRDefault="00A11E63" w:rsidP="005B4277">
      <w:pPr>
        <w:pStyle w:val="Kop2"/>
        <w:shd w:val="clear" w:color="auto" w:fill="AE2081"/>
        <w:rPr>
          <w:rFonts w:asciiTheme="minorHAnsi" w:hAnsiTheme="minorHAnsi" w:cstheme="minorHAnsi"/>
          <w:color w:val="3B3838" w:themeColor="background2" w:themeShade="40"/>
        </w:rPr>
      </w:pPr>
      <w:bookmarkStart w:id="52" w:name="_Ref66443896"/>
      <w:r w:rsidRPr="00200489">
        <w:rPr>
          <w:rFonts w:asciiTheme="minorHAnsi" w:hAnsiTheme="minorHAnsi" w:cstheme="minorHAnsi"/>
          <w:color w:val="3B3838" w:themeColor="background2" w:themeShade="40"/>
        </w:rPr>
        <w:t>Leerplicht en afwezigheden</w:t>
      </w:r>
      <w:bookmarkEnd w:id="52"/>
    </w:p>
    <w:p w14:paraId="214972CE" w14:textId="48718A3B"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19C6078E" w14:textId="04C9FF3B" w:rsidR="00A11E63" w:rsidRPr="00200489" w:rsidRDefault="00A11E63" w:rsidP="670BE60F">
      <w:pPr>
        <w:rPr>
          <w:rFonts w:asciiTheme="minorHAnsi" w:hAnsiTheme="minorHAnsi"/>
          <w:color w:val="3B3838" w:themeColor="background2" w:themeShade="40"/>
        </w:rPr>
      </w:pPr>
      <w:r w:rsidRPr="670BE60F">
        <w:rPr>
          <w:rFonts w:asciiTheme="minorHAnsi" w:hAnsiTheme="minorHAnsi"/>
          <w:color w:val="3B3838" w:themeColor="background2" w:themeShade="40"/>
        </w:rPr>
        <w:t xml:space="preserve">De afwezigheidsgegevens van je kind worden doorgeven aan de overheid. Kleuters die onvoldoende dagen naar school komen, kunnen hun schooltoeslag verliezen en ook de toegang tot het lager onderwijs is afhankelijk van het aantal dagen dat je kind </w:t>
      </w:r>
      <w:r w:rsidR="00177003" w:rsidRPr="670BE60F">
        <w:rPr>
          <w:rFonts w:asciiTheme="minorHAnsi" w:hAnsiTheme="minorHAnsi"/>
          <w:color w:val="3B3838" w:themeColor="background2" w:themeShade="40"/>
        </w:rPr>
        <w:t>effectief</w:t>
      </w:r>
      <w:r w:rsidRPr="670BE60F">
        <w:rPr>
          <w:rFonts w:asciiTheme="minorHAnsi" w:hAnsiTheme="minorHAnsi"/>
          <w:color w:val="3B3838" w:themeColor="background2" w:themeShade="40"/>
        </w:rPr>
        <w:t xml:space="preserve"> kleuteronderwijs volgde.</w:t>
      </w:r>
    </w:p>
    <w:p w14:paraId="5D1C8756" w14:textId="0A1D8B4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We verwachten dan ook dat je de afwezigheid van je </w:t>
      </w:r>
      <w:r w:rsidR="00AC23B2" w:rsidRPr="00200489">
        <w:rPr>
          <w:rFonts w:asciiTheme="minorHAnsi" w:hAnsiTheme="minorHAnsi" w:cstheme="minorHAnsi"/>
          <w:color w:val="3B3838" w:themeColor="background2" w:themeShade="40"/>
        </w:rPr>
        <w:t>kind</w:t>
      </w:r>
      <w:r w:rsidRPr="00200489">
        <w:rPr>
          <w:rFonts w:asciiTheme="minorHAnsi" w:hAnsiTheme="minorHAnsi" w:cstheme="minorHAnsi"/>
          <w:color w:val="3B3838" w:themeColor="background2" w:themeShade="40"/>
        </w:rPr>
        <w:t xml:space="preserve"> onmiddellijk aan ons meldt, liefst voor </w:t>
      </w:r>
      <w:sdt>
        <w:sdtPr>
          <w:rPr>
            <w:rFonts w:asciiTheme="minorHAnsi" w:hAnsiTheme="minorHAnsi" w:cstheme="minorHAnsi"/>
            <w:color w:val="3B3838" w:themeColor="background2" w:themeShade="40"/>
            <w:lang w:val="nl-NL" w:eastAsia="nl-NL"/>
          </w:rPr>
          <w:alias w:val="Vermeld hier het uur"/>
          <w:tag w:val="uur"/>
          <w:id w:val="1552807375"/>
          <w:placeholder>
            <w:docPart w:val="181AE0AD07F448359A3B093A979741A9"/>
          </w:placeholder>
          <w15:color w:val="A8AF37"/>
        </w:sdtPr>
        <w:sdtContent>
          <w:r w:rsidR="001E5F70" w:rsidRPr="00200489">
            <w:rPr>
              <w:rFonts w:asciiTheme="minorHAnsi" w:hAnsiTheme="minorHAnsi" w:cstheme="minorHAnsi"/>
              <w:color w:val="3B3838" w:themeColor="background2" w:themeShade="40"/>
              <w:lang w:val="nl-NL" w:eastAsia="nl-NL"/>
            </w:rPr>
            <w:t>09.00</w:t>
          </w:r>
        </w:sdtContent>
      </w:sdt>
      <w:r w:rsidRPr="00200489">
        <w:rPr>
          <w:rFonts w:asciiTheme="minorHAnsi" w:hAnsiTheme="minorHAnsi" w:cstheme="minorHAnsi"/>
          <w:color w:val="3B3838" w:themeColor="background2" w:themeShade="40"/>
        </w:rPr>
        <w:t xml:space="preserve"> uur. Ook als je eens door omstandigheden je kind niet op tijd </w:t>
      </w:r>
      <w:r w:rsidR="00397AF2" w:rsidRPr="00200489">
        <w:rPr>
          <w:rFonts w:asciiTheme="minorHAnsi" w:hAnsiTheme="minorHAnsi" w:cstheme="minorHAnsi"/>
          <w:color w:val="3B3838" w:themeColor="background2" w:themeShade="40"/>
        </w:rPr>
        <w:t>kunt brengen</w:t>
      </w:r>
      <w:r w:rsidRPr="00200489">
        <w:rPr>
          <w:rFonts w:asciiTheme="minorHAnsi" w:hAnsiTheme="minorHAnsi" w:cstheme="minorHAnsi"/>
          <w:color w:val="3B3838" w:themeColor="background2" w:themeShade="40"/>
        </w:rPr>
        <w:t xml:space="preserve">, laat je </w:t>
      </w:r>
      <w:r w:rsidR="00C92301"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zo snel mogelijk weten. Je meldt je dan aan bij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995110840"/>
          <w:placeholder>
            <w:docPart w:val="83521A9246C246449B99EC2F1FD9D88F"/>
          </w:placeholder>
          <w15:color w:val="A8AF37"/>
        </w:sdtPr>
        <w:sdtContent>
          <w:r w:rsidR="001E5F70" w:rsidRPr="00200489">
            <w:rPr>
              <w:rFonts w:asciiTheme="minorHAnsi" w:hAnsiTheme="minorHAnsi" w:cstheme="minorHAnsi"/>
              <w:color w:val="3B3838" w:themeColor="background2" w:themeShade="40"/>
              <w:lang w:val="nl-NL" w:eastAsia="nl-NL"/>
            </w:rPr>
            <w:t>het onthaal</w:t>
          </w:r>
        </w:sdtContent>
      </w:sdt>
      <w:r w:rsidRPr="00200489">
        <w:rPr>
          <w:rFonts w:asciiTheme="minorHAnsi" w:hAnsiTheme="minorHAnsi" w:cstheme="minorHAnsi"/>
          <w:color w:val="3B3838" w:themeColor="background2" w:themeShade="40"/>
        </w:rPr>
        <w:t xml:space="preserve">. Komt je kind </w:t>
      </w:r>
      <w:r w:rsidR="0016247A" w:rsidRPr="00200489">
        <w:rPr>
          <w:rFonts w:asciiTheme="minorHAnsi" w:hAnsiTheme="minorHAnsi" w:cstheme="minorHAnsi"/>
          <w:color w:val="3B3838" w:themeColor="background2" w:themeShade="40"/>
        </w:rPr>
        <w:t>meerdere keren</w:t>
      </w:r>
      <w:r w:rsidRPr="00200489">
        <w:rPr>
          <w:rFonts w:asciiTheme="minorHAnsi" w:hAnsiTheme="minorHAnsi" w:cstheme="minorHAnsi"/>
          <w:color w:val="3B3838" w:themeColor="background2" w:themeShade="40"/>
        </w:rPr>
        <w:t xml:space="preserve"> te laat of is je kind al vaak afwezig geweest, dan kunnen we samen nagaan hoe we de participatie van je </w:t>
      </w:r>
      <w:r w:rsidR="000A2971" w:rsidRPr="00200489">
        <w:rPr>
          <w:rFonts w:asciiTheme="minorHAnsi" w:hAnsiTheme="minorHAnsi" w:cstheme="minorHAnsi"/>
          <w:color w:val="3B3838" w:themeColor="background2" w:themeShade="40"/>
        </w:rPr>
        <w:t>kind</w:t>
      </w:r>
      <w:r w:rsidRPr="00200489">
        <w:rPr>
          <w:rFonts w:asciiTheme="minorHAnsi" w:hAnsiTheme="minorHAnsi" w:cstheme="minorHAnsi"/>
          <w:color w:val="3B3838" w:themeColor="background2" w:themeShade="40"/>
        </w:rPr>
        <w:t xml:space="preserve"> kunnen verhogen.</w:t>
      </w:r>
    </w:p>
    <w:p w14:paraId="2A80C34A"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Je kind is nog niet leerplichtig in het kleuteronderwijs</w:t>
      </w:r>
    </w:p>
    <w:p w14:paraId="642561A5" w14:textId="77777777" w:rsidR="00E11A08" w:rsidRPr="00200489" w:rsidRDefault="00E11A08" w:rsidP="00E11A08">
      <w:pPr>
        <w:rPr>
          <w:rFonts w:asciiTheme="minorHAnsi" w:hAnsiTheme="minorHAnsi" w:cstheme="minorHAnsi"/>
        </w:rPr>
      </w:pPr>
      <w:r w:rsidRPr="00200489">
        <w:rPr>
          <w:rFonts w:asciiTheme="minorHAnsi" w:hAnsiTheme="minorHAnsi" w:cstheme="minorHAnsi"/>
        </w:rPr>
        <w:t xml:space="preserve">Leerlingen jonger dan 5 jaar </w:t>
      </w:r>
      <w:r w:rsidRPr="00A962A1">
        <w:rPr>
          <w:rFonts w:asciiTheme="minorHAnsi" w:hAnsiTheme="minorHAnsi" w:cstheme="minorHAnsi"/>
        </w:rPr>
        <w:t xml:space="preserve">in het kleuteronderwijs </w:t>
      </w:r>
      <w:r w:rsidRPr="00200489">
        <w:rPr>
          <w:rFonts w:asciiTheme="minorHAnsi" w:hAnsiTheme="minorHAnsi" w:cstheme="minorHAnsi"/>
        </w:rPr>
        <w:t>kunnen niet onwettig afwezig zijn. Ze zijn niet onderworpen aan de leerplicht.</w:t>
      </w:r>
    </w:p>
    <w:p w14:paraId="67B9AD5C" w14:textId="1D5B9DB4"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Je kind is </w:t>
      </w:r>
      <w:r w:rsidR="00D440E2" w:rsidRPr="00200489">
        <w:rPr>
          <w:rFonts w:asciiTheme="minorHAnsi" w:hAnsiTheme="minorHAnsi" w:cstheme="minorHAnsi"/>
          <w:bCs/>
          <w:color w:val="3B3838" w:themeColor="background2" w:themeShade="40"/>
        </w:rPr>
        <w:t>5</w:t>
      </w:r>
      <w:r w:rsidRPr="00200489">
        <w:rPr>
          <w:rFonts w:asciiTheme="minorHAnsi" w:hAnsiTheme="minorHAnsi" w:cstheme="minorHAnsi"/>
          <w:color w:val="3B3838" w:themeColor="background2" w:themeShade="40"/>
        </w:rPr>
        <w:t xml:space="preserve"> jaar en leerplichtig in het kleuteronderwijs</w:t>
      </w:r>
    </w:p>
    <w:p w14:paraId="6BD0D29E" w14:textId="77777777" w:rsidR="00490882" w:rsidRPr="00A962A1" w:rsidRDefault="00490882" w:rsidP="00490882">
      <w:pPr>
        <w:rPr>
          <w:rFonts w:asciiTheme="minorHAnsi" w:hAnsiTheme="minorHAnsi" w:cstheme="minorHAnsi"/>
          <w:color w:val="3B3838" w:themeColor="background2" w:themeShade="40"/>
        </w:rPr>
      </w:pPr>
      <w:r w:rsidRPr="00A962A1">
        <w:rPr>
          <w:rFonts w:asciiTheme="minorHAnsi" w:hAnsiTheme="minorHAnsi" w:cstheme="minorHAnsi"/>
          <w:color w:val="3B3838" w:themeColor="background2" w:themeShade="40"/>
        </w:rPr>
        <w:t>Voor niet 5-jarige en dus niet leerplichtige leerlingen in het lager onderwijs gelden dezelfde regels bij afwezigheden als die voor voltijds leerplichtige leerlingen. Zij zijn altijd aanwezig, behalve bij gewettigde afwezigheid.</w:t>
      </w:r>
    </w:p>
    <w:p w14:paraId="00E2433B"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is voltijds leerplichtig in het basisonderwijs</w:t>
      </w:r>
    </w:p>
    <w:p w14:paraId="0339E270" w14:textId="0BFFBAFD"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Voor leerlingen in het lager onderwijs (ook </w:t>
      </w:r>
      <w:r w:rsidR="00CB39D7"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jarige leerlingen die vervroegd zijn ingestapt) en voor </w:t>
      </w:r>
      <w:r w:rsidR="0030621D" w:rsidRPr="00200489">
        <w:rPr>
          <w:rFonts w:asciiTheme="minorHAnsi" w:hAnsiTheme="minorHAnsi" w:cstheme="minorHAnsi"/>
          <w:color w:val="3B3838" w:themeColor="background2" w:themeShade="40"/>
        </w:rPr>
        <w:t>6-</w:t>
      </w:r>
      <w:r w:rsidRPr="00200489">
        <w:rPr>
          <w:rFonts w:asciiTheme="minorHAnsi" w:hAnsiTheme="minorHAnsi" w:cstheme="minorHAnsi"/>
          <w:color w:val="3B3838" w:themeColor="background2" w:themeShade="40"/>
        </w:rPr>
        <w:t xml:space="preserve"> en </w:t>
      </w:r>
      <w:r w:rsidR="0030621D" w:rsidRPr="00200489">
        <w:rPr>
          <w:rFonts w:asciiTheme="minorHAnsi" w:hAnsiTheme="minorHAnsi" w:cstheme="minorHAnsi"/>
          <w:color w:val="3B3838" w:themeColor="background2" w:themeShade="40"/>
        </w:rPr>
        <w:t>7-</w:t>
      </w:r>
      <w:r w:rsidRPr="00200489">
        <w:rPr>
          <w:rFonts w:asciiTheme="minorHAnsi" w:hAnsiTheme="minorHAnsi" w:cstheme="minorHAnsi"/>
          <w:color w:val="3B3838" w:themeColor="background2" w:themeShade="40"/>
        </w:rPr>
        <w:t>jarige leerlingen in het kleuteronderwijs is de leerplicht voltijds. Zij zijn altijd aanwezig, behalve bij gewettigde afwezigheid.</w:t>
      </w:r>
    </w:p>
    <w:p w14:paraId="5EB09869" w14:textId="77777777" w:rsidR="00A11E63" w:rsidRPr="00200489" w:rsidRDefault="00A11E63" w:rsidP="006C7C65">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Gewettigde afwezigheden</w:t>
      </w:r>
    </w:p>
    <w:p w14:paraId="37D3E28D"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Voor leerlingen in het lager onderwijs en voor 6- en 7-jarigen in het kleuteronderwijs gelden volgende gewettigde afwezigheden:</w:t>
      </w:r>
    </w:p>
    <w:p w14:paraId="56A703C1" w14:textId="77777777" w:rsidR="00A11E63" w:rsidRPr="00200489" w:rsidRDefault="00A11E63" w:rsidP="00F16020">
      <w:pPr>
        <w:pStyle w:val="Opsomming"/>
        <w:spacing w:after="0"/>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Wegens ziekte</w:t>
      </w:r>
    </w:p>
    <w:p w14:paraId="6047D65B" w14:textId="4E3BA588"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Is je kind </w:t>
      </w:r>
      <w:r w:rsidR="00E91C52"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opeenvolgende kalenderdagen ziek</w:t>
      </w:r>
      <w:r w:rsidR="000E0A95"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w:t>
      </w:r>
      <w:r w:rsidR="00814BAD" w:rsidRPr="00200489">
        <w:rPr>
          <w:rFonts w:asciiTheme="minorHAnsi" w:hAnsiTheme="minorHAnsi" w:cstheme="minorHAnsi"/>
          <w:color w:val="3B3838" w:themeColor="background2" w:themeShade="40"/>
        </w:rPr>
        <w:t>zelfs als één of meer van die dagen geen schooldagen zijn</w:t>
      </w:r>
      <w:r w:rsidR="00E91F0E" w:rsidRPr="00200489">
        <w:rPr>
          <w:rFonts w:asciiTheme="minorHAnsi" w:hAnsiTheme="minorHAnsi" w:cstheme="minorHAnsi"/>
          <w:color w:val="3B3838" w:themeColor="background2" w:themeShade="40"/>
        </w:rPr>
        <w:t xml:space="preserve"> (bv.</w:t>
      </w:r>
      <w:r w:rsidRPr="00200489">
        <w:rPr>
          <w:rFonts w:asciiTheme="minorHAnsi" w:hAnsiTheme="minorHAnsi" w:cstheme="minorHAnsi"/>
          <w:color w:val="3B3838" w:themeColor="background2" w:themeShade="40"/>
        </w:rPr>
        <w:t xml:space="preserve"> weekend</w:t>
      </w:r>
      <w:r w:rsidR="00E91F0E" w:rsidRPr="00200489">
        <w:rPr>
          <w:rFonts w:asciiTheme="minorHAnsi" w:hAnsiTheme="minorHAnsi" w:cstheme="minorHAnsi"/>
          <w:color w:val="3B3838" w:themeColor="background2" w:themeShade="40"/>
        </w:rPr>
        <w:t>)</w:t>
      </w:r>
      <w:r w:rsidR="00814BAD"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 xml:space="preserve"> dan is een medisch attest </w:t>
      </w:r>
      <w:r w:rsidR="00073463" w:rsidRPr="00200489">
        <w:rPr>
          <w:rFonts w:asciiTheme="minorHAnsi" w:hAnsiTheme="minorHAnsi" w:cstheme="minorHAnsi"/>
          <w:color w:val="3B3838" w:themeColor="background2" w:themeShade="40"/>
        </w:rPr>
        <w:t>nodig</w:t>
      </w:r>
      <w:r w:rsidRPr="00200489">
        <w:rPr>
          <w:rFonts w:asciiTheme="minorHAnsi" w:hAnsiTheme="minorHAnsi" w:cstheme="minorHAnsi"/>
          <w:color w:val="3B3838" w:themeColor="background2" w:themeShade="40"/>
        </w:rPr>
        <w:t>.</w:t>
      </w:r>
    </w:p>
    <w:p w14:paraId="3EF759B2" w14:textId="614A2700"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Is je kind </w:t>
      </w:r>
      <w:r w:rsidR="006D04B8" w:rsidRPr="00200489">
        <w:rPr>
          <w:rFonts w:asciiTheme="minorHAnsi" w:hAnsiTheme="minorHAnsi" w:cstheme="minorHAnsi"/>
          <w:color w:val="3B3838" w:themeColor="background2" w:themeShade="40"/>
        </w:rPr>
        <w:t>(</w:t>
      </w:r>
      <w:r w:rsidRPr="00200489">
        <w:rPr>
          <w:rFonts w:asciiTheme="minorHAnsi" w:hAnsiTheme="minorHAnsi" w:cstheme="minorHAnsi"/>
          <w:color w:val="3B3838" w:themeColor="background2" w:themeShade="40"/>
        </w:rPr>
        <w:t>minder dan</w:t>
      </w:r>
      <w:r w:rsidR="006D04B8" w:rsidRPr="00200489">
        <w:rPr>
          <w:rFonts w:asciiTheme="minorHAnsi" w:hAnsiTheme="minorHAnsi" w:cstheme="minorHAnsi"/>
          <w:color w:val="3B3838" w:themeColor="background2" w:themeShade="40"/>
        </w:rPr>
        <w:t>)</w:t>
      </w:r>
      <w:r w:rsidR="006F2B09" w:rsidRPr="00200489">
        <w:rPr>
          <w:rFonts w:asciiTheme="minorHAnsi" w:hAnsiTheme="minorHAnsi" w:cstheme="minorHAnsi"/>
          <w:color w:val="3B3838" w:themeColor="background2" w:themeShade="40"/>
        </w:rPr>
        <w:t xml:space="preserve"> 3</w:t>
      </w:r>
      <w:r w:rsidRPr="00200489">
        <w:rPr>
          <w:rFonts w:asciiTheme="minorHAnsi" w:hAnsiTheme="minorHAnsi" w:cstheme="minorHAnsi"/>
          <w:color w:val="3B3838" w:themeColor="background2" w:themeShade="40"/>
        </w:rPr>
        <w:t xml:space="preserve"> opeenvolgende kalenderdagen ziek, dan </w:t>
      </w:r>
      <w:r w:rsidR="00026A8C" w:rsidRPr="00200489">
        <w:rPr>
          <w:rFonts w:asciiTheme="minorHAnsi" w:hAnsiTheme="minorHAnsi" w:cstheme="minorHAnsi"/>
          <w:color w:val="3B3838" w:themeColor="background2" w:themeShade="40"/>
        </w:rPr>
        <w:t>volstaat</w:t>
      </w:r>
      <w:r w:rsidRPr="00200489">
        <w:rPr>
          <w:rFonts w:asciiTheme="minorHAnsi" w:hAnsiTheme="minorHAnsi" w:cstheme="minorHAnsi"/>
          <w:color w:val="3B3838" w:themeColor="background2" w:themeShade="40"/>
        </w:rPr>
        <w:t xml:space="preserve"> een briefje </w:t>
      </w:r>
      <w:r w:rsidR="003C4AAE" w:rsidRPr="00200489">
        <w:rPr>
          <w:rFonts w:asciiTheme="minorHAnsi" w:hAnsiTheme="minorHAnsi" w:cstheme="minorHAnsi"/>
          <w:color w:val="3B3838" w:themeColor="background2" w:themeShade="40"/>
        </w:rPr>
        <w:t>(handtekening + datum)</w:t>
      </w:r>
      <w:r w:rsidR="00B36D31" w:rsidRPr="00200489">
        <w:rPr>
          <w:rFonts w:asciiTheme="minorHAnsi" w:hAnsiTheme="minorHAnsi" w:cstheme="minorHAnsi"/>
          <w:color w:val="3B3838" w:themeColor="background2" w:themeShade="40"/>
        </w:rPr>
        <w:t xml:space="preserve"> dat je ons bezorgt</w:t>
      </w:r>
      <w:r w:rsidRPr="00200489">
        <w:rPr>
          <w:rFonts w:asciiTheme="minorHAnsi" w:hAnsiTheme="minorHAnsi" w:cstheme="minorHAnsi"/>
          <w:color w:val="3B3838" w:themeColor="background2" w:themeShade="40"/>
        </w:rPr>
        <w:t xml:space="preserve">. Zo’n briefje </w:t>
      </w:r>
      <w:r w:rsidR="00080E36" w:rsidRPr="00200489">
        <w:rPr>
          <w:rFonts w:asciiTheme="minorHAnsi" w:hAnsiTheme="minorHAnsi" w:cstheme="minorHAnsi"/>
          <w:color w:val="3B3838" w:themeColor="background2" w:themeShade="40"/>
        </w:rPr>
        <w:t>kun</w:t>
      </w:r>
      <w:r w:rsidRPr="00200489">
        <w:rPr>
          <w:rFonts w:asciiTheme="minorHAnsi" w:hAnsiTheme="minorHAnsi" w:cstheme="minorHAnsi"/>
          <w:color w:val="3B3838" w:themeColor="background2" w:themeShade="40"/>
        </w:rPr>
        <w:t xml:space="preserve"> je maar </w:t>
      </w:r>
      <w:r w:rsidR="00080E36" w:rsidRPr="00200489">
        <w:rPr>
          <w:rFonts w:asciiTheme="minorHAnsi" w:hAnsiTheme="minorHAnsi" w:cstheme="minorHAnsi"/>
          <w:color w:val="3B3838" w:themeColor="background2" w:themeShade="40"/>
        </w:rPr>
        <w:t>4</w:t>
      </w:r>
      <w:r w:rsidRPr="00200489">
        <w:rPr>
          <w:rFonts w:asciiTheme="minorHAnsi" w:hAnsiTheme="minorHAnsi" w:cstheme="minorHAnsi"/>
          <w:color w:val="3B3838" w:themeColor="background2" w:themeShade="40"/>
        </w:rPr>
        <w:t xml:space="preserve"> keer per schooljaar gebruiken.</w:t>
      </w:r>
      <w:r w:rsidR="00A038B3" w:rsidRPr="00200489">
        <w:rPr>
          <w:rFonts w:asciiTheme="minorHAnsi" w:hAnsiTheme="minorHAnsi" w:cstheme="minorHAnsi"/>
          <w:color w:val="3B3838" w:themeColor="background2" w:themeShade="40"/>
        </w:rPr>
        <w:t xml:space="preserve"> </w:t>
      </w:r>
      <w:r w:rsidR="00E22900" w:rsidRPr="00200489">
        <w:rPr>
          <w:rFonts w:asciiTheme="minorHAnsi" w:hAnsiTheme="minorHAnsi" w:cstheme="minorHAnsi"/>
          <w:color w:val="3B3838" w:themeColor="background2" w:themeShade="40"/>
        </w:rPr>
        <w:t xml:space="preserve">Een medisch attest is nodig als je al 4 keer </w:t>
      </w:r>
      <w:r w:rsidR="00B27189" w:rsidRPr="00200489">
        <w:rPr>
          <w:rFonts w:asciiTheme="minorHAnsi" w:hAnsiTheme="minorHAnsi" w:cstheme="minorHAnsi"/>
          <w:color w:val="3B3838" w:themeColor="background2" w:themeShade="40"/>
        </w:rPr>
        <w:t>een briefje hebt gebruikt.</w:t>
      </w:r>
    </w:p>
    <w:p w14:paraId="3238C613" w14:textId="74C7079C"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Is je kind chronisch ziek, neem dan contact op met ons en het CLB.</w:t>
      </w:r>
    </w:p>
    <w:p w14:paraId="47139A86" w14:textId="58CC7320" w:rsidR="00A11E63" w:rsidRPr="00200489" w:rsidRDefault="00A11E63" w:rsidP="000E75E5">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Consultaties (zoals bijvoorbeeld een bezoek aan de tandarts) moeten zoveel mogelijk buiten de schooluren plaatsvinden.</w:t>
      </w:r>
    </w:p>
    <w:p w14:paraId="561BD56E" w14:textId="57BE5DC6"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Verwittig ons zo vlug mogelijk en bezorg het medisch attest of het briefje aan </w:t>
      </w:r>
      <w:sdt>
        <w:sdtPr>
          <w:rPr>
            <w:rFonts w:asciiTheme="minorHAnsi" w:hAnsiTheme="minorHAnsi" w:cstheme="minorHAnsi"/>
            <w:color w:val="3B3838" w:themeColor="background2" w:themeShade="40"/>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1E5F70" w:rsidRPr="00200489">
            <w:rPr>
              <w:rFonts w:asciiTheme="minorHAnsi" w:hAnsiTheme="minorHAnsi" w:cstheme="minorHAnsi"/>
              <w:color w:val="3B3838" w:themeColor="background2" w:themeShade="40"/>
              <w:lang w:val="nl-NL" w:eastAsia="nl-NL"/>
            </w:rPr>
            <w:t>de klasleraar</w:t>
          </w:r>
        </w:sdtContent>
      </w:sdt>
      <w:r w:rsidRPr="00200489">
        <w:rPr>
          <w:rFonts w:asciiTheme="minorHAnsi" w:hAnsiTheme="minorHAnsi" w:cstheme="minorHAnsi"/>
          <w:color w:val="3B3838" w:themeColor="background2" w:themeShade="40"/>
        </w:rPr>
        <w:t xml:space="preserve"> Wij nemen contact op met het CLB bij twijfel over een medisch attest.</w:t>
      </w:r>
    </w:p>
    <w:p w14:paraId="04D7B322" w14:textId="77777777" w:rsidR="00A11E63" w:rsidRPr="00200489" w:rsidRDefault="00A11E63" w:rsidP="000E75E5">
      <w:pPr>
        <w:pStyle w:val="Opsomming"/>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Andere van rechtswege gewettigde afwezigheden</w:t>
      </w:r>
    </w:p>
    <w:p w14:paraId="61FFCE7B" w14:textId="6CC3CE00" w:rsidR="00A11E63" w:rsidRPr="00200489" w:rsidRDefault="00A11E63" w:rsidP="00A11E63">
      <w:pPr>
        <w:rPr>
          <w:rFonts w:asciiTheme="minorHAnsi" w:hAnsiTheme="minorHAnsi" w:cstheme="minorHAnsi"/>
          <w:color w:val="3B3838" w:themeColor="background2" w:themeShade="40"/>
        </w:rPr>
      </w:pPr>
      <w:r w:rsidRPr="00200489">
        <w:rPr>
          <w:rFonts w:asciiTheme="minorHAnsi" w:eastAsia="Times New Roman" w:hAnsiTheme="minorHAnsi" w:cstheme="minorHAnsi"/>
          <w:color w:val="3B3838" w:themeColor="background2" w:themeShade="40"/>
          <w:szCs w:val="24"/>
          <w:lang w:val="nl-NL" w:eastAsia="nl-NL"/>
        </w:rPr>
        <w:t xml:space="preserve">In volgende situaties kan je kind gewettigd afwezig zijn. </w:t>
      </w:r>
      <w:r w:rsidRPr="00200489">
        <w:rPr>
          <w:rFonts w:asciiTheme="minorHAnsi" w:hAnsiTheme="minorHAnsi" w:cstheme="minorHAnsi"/>
          <w:color w:val="3B3838" w:themeColor="background2" w:themeShade="40"/>
        </w:rPr>
        <w:t xml:space="preserve">Voor </w:t>
      </w:r>
      <w:r w:rsidR="00CE09BD"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afwezigheden is geen toestemming van de </w:t>
      </w:r>
      <w:r w:rsidR="00534416" w:rsidRPr="00200489">
        <w:rPr>
          <w:rFonts w:asciiTheme="minorHAnsi" w:hAnsiTheme="minorHAnsi" w:cstheme="minorHAnsi"/>
          <w:color w:val="3B3838" w:themeColor="background2" w:themeShade="40"/>
        </w:rPr>
        <w:t>directie</w:t>
      </w:r>
      <w:r w:rsidRPr="00200489">
        <w:rPr>
          <w:rFonts w:asciiTheme="minorHAnsi" w:hAnsiTheme="minorHAnsi" w:cstheme="minorHAnsi"/>
          <w:color w:val="3B3838" w:themeColor="background2" w:themeShade="40"/>
        </w:rPr>
        <w:t xml:space="preserve"> nodig. Je verwittigt de school wel vooraf. Je </w:t>
      </w:r>
      <w:r w:rsidR="00EE3971" w:rsidRPr="00200489">
        <w:rPr>
          <w:rFonts w:asciiTheme="minorHAnsi" w:hAnsiTheme="minorHAnsi" w:cstheme="minorHAnsi"/>
          <w:color w:val="3B3838" w:themeColor="background2" w:themeShade="40"/>
        </w:rPr>
        <w:t>bezorgt</w:t>
      </w:r>
      <w:r w:rsidRPr="00200489">
        <w:rPr>
          <w:rFonts w:asciiTheme="minorHAnsi" w:hAnsiTheme="minorHAnsi" w:cstheme="minorHAnsi"/>
          <w:color w:val="3B3838" w:themeColor="background2" w:themeShade="40"/>
        </w:rPr>
        <w:t xml:space="preserve"> ook een officieel document of een verklaring die de afwezigheid staaft.</w:t>
      </w:r>
    </w:p>
    <w:p w14:paraId="2DA12831" w14:textId="546467AA" w:rsidR="00A11E63" w:rsidRPr="00200489" w:rsidRDefault="00AA1DB2"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w:t>
      </w:r>
      <w:r w:rsidR="009D7F88" w:rsidRPr="00200489">
        <w:rPr>
          <w:rFonts w:asciiTheme="minorHAnsi" w:hAnsiTheme="minorHAnsi" w:cstheme="minorHAnsi"/>
          <w:color w:val="3B3838" w:themeColor="background2" w:themeShade="40"/>
        </w:rPr>
        <w:t xml:space="preserve">e kind woont </w:t>
      </w:r>
      <w:r w:rsidR="00A11E63" w:rsidRPr="00200489">
        <w:rPr>
          <w:rFonts w:asciiTheme="minorHAnsi" w:hAnsiTheme="minorHAnsi" w:cstheme="minorHAnsi"/>
          <w:color w:val="3B3838" w:themeColor="background2" w:themeShade="40"/>
        </w:rPr>
        <w:t xml:space="preserve">de begrafenis </w:t>
      </w:r>
      <w:r w:rsidR="00CA48F1" w:rsidRPr="00200489">
        <w:rPr>
          <w:rFonts w:asciiTheme="minorHAnsi" w:hAnsiTheme="minorHAnsi" w:cstheme="minorHAnsi"/>
          <w:color w:val="3B3838" w:themeColor="background2" w:themeShade="40"/>
        </w:rPr>
        <w:t xml:space="preserve">of </w:t>
      </w:r>
      <w:r w:rsidR="009D7F88" w:rsidRPr="00200489">
        <w:rPr>
          <w:rFonts w:asciiTheme="minorHAnsi" w:hAnsiTheme="minorHAnsi" w:cstheme="minorHAnsi"/>
          <w:color w:val="3B3838" w:themeColor="background2" w:themeShade="40"/>
        </w:rPr>
        <w:t xml:space="preserve">het </w:t>
      </w:r>
      <w:r w:rsidR="00CA48F1" w:rsidRPr="00200489">
        <w:rPr>
          <w:rFonts w:asciiTheme="minorHAnsi" w:hAnsiTheme="minorHAnsi" w:cstheme="minorHAnsi"/>
          <w:color w:val="3B3838" w:themeColor="background2" w:themeShade="40"/>
        </w:rPr>
        <w:t xml:space="preserve">huwelijk </w:t>
      </w:r>
      <w:r w:rsidR="009D7F88" w:rsidRPr="00200489">
        <w:rPr>
          <w:rFonts w:asciiTheme="minorHAnsi" w:hAnsiTheme="minorHAnsi" w:cstheme="minorHAnsi"/>
          <w:color w:val="3B3838" w:themeColor="background2" w:themeShade="40"/>
        </w:rPr>
        <w:t xml:space="preserve">bij </w:t>
      </w:r>
      <w:r w:rsidR="00A11E63" w:rsidRPr="00200489">
        <w:rPr>
          <w:rFonts w:asciiTheme="minorHAnsi" w:hAnsiTheme="minorHAnsi" w:cstheme="minorHAnsi"/>
          <w:color w:val="3B3838" w:themeColor="background2" w:themeShade="40"/>
        </w:rPr>
        <w:t xml:space="preserve">van een persoon die onder hetzelfde dak woont of van een bloed- </w:t>
      </w:r>
      <w:r w:rsidR="003B3F58" w:rsidRPr="00200489">
        <w:rPr>
          <w:rFonts w:asciiTheme="minorHAnsi" w:hAnsiTheme="minorHAnsi" w:cstheme="minorHAnsi"/>
          <w:color w:val="3B3838" w:themeColor="background2" w:themeShade="40"/>
        </w:rPr>
        <w:t>of</w:t>
      </w:r>
      <w:r w:rsidR="00A11E63" w:rsidRPr="00200489">
        <w:rPr>
          <w:rFonts w:asciiTheme="minorHAnsi" w:hAnsiTheme="minorHAnsi" w:cstheme="minorHAnsi"/>
          <w:color w:val="3B3838" w:themeColor="background2" w:themeShade="40"/>
        </w:rPr>
        <w:t xml:space="preserve"> aanverwant. Het </w:t>
      </w:r>
      <w:r w:rsidR="0090711B" w:rsidRPr="00200489">
        <w:rPr>
          <w:rFonts w:asciiTheme="minorHAnsi" w:hAnsiTheme="minorHAnsi" w:cstheme="minorHAnsi"/>
          <w:color w:val="3B3838" w:themeColor="background2" w:themeShade="40"/>
        </w:rPr>
        <w:t>gaat</w:t>
      </w:r>
      <w:r w:rsidR="00A11E63" w:rsidRPr="00200489">
        <w:rPr>
          <w:rFonts w:asciiTheme="minorHAnsi" w:hAnsiTheme="minorHAnsi" w:cstheme="minorHAnsi"/>
          <w:color w:val="3B3838" w:themeColor="background2" w:themeShade="40"/>
        </w:rPr>
        <w:t xml:space="preserve"> hier enkel </w:t>
      </w:r>
      <w:r w:rsidR="0090711B" w:rsidRPr="00200489">
        <w:rPr>
          <w:rFonts w:asciiTheme="minorHAnsi" w:hAnsiTheme="minorHAnsi" w:cstheme="minorHAnsi"/>
          <w:color w:val="3B3838" w:themeColor="background2" w:themeShade="40"/>
        </w:rPr>
        <w:t xml:space="preserve">over </w:t>
      </w:r>
      <w:r w:rsidR="00A11E63" w:rsidRPr="00200489">
        <w:rPr>
          <w:rFonts w:asciiTheme="minorHAnsi" w:hAnsiTheme="minorHAnsi" w:cstheme="minorHAnsi"/>
          <w:color w:val="3B3838" w:themeColor="background2" w:themeShade="40"/>
        </w:rPr>
        <w:t xml:space="preserve">de dag van de begrafenis zelf. </w:t>
      </w:r>
      <w:r w:rsidR="00E15274" w:rsidRPr="00200489">
        <w:rPr>
          <w:rFonts w:asciiTheme="minorHAnsi" w:hAnsiTheme="minorHAnsi" w:cstheme="minorHAnsi"/>
          <w:color w:val="3B3838" w:themeColor="background2" w:themeShade="40"/>
        </w:rPr>
        <w:t>Wanneer</w:t>
      </w:r>
      <w:r w:rsidR="00A11E63" w:rsidRPr="00200489">
        <w:rPr>
          <w:rFonts w:asciiTheme="minorHAnsi" w:hAnsiTheme="minorHAnsi" w:cstheme="minorHAnsi"/>
          <w:color w:val="3B3838" w:themeColor="background2" w:themeShade="40"/>
        </w:rPr>
        <w:t xml:space="preserve"> het bijwonen van de begrafenis een afwezigheid van meer dan één dag </w:t>
      </w:r>
      <w:r w:rsidR="00E15274" w:rsidRPr="00200489">
        <w:rPr>
          <w:rFonts w:asciiTheme="minorHAnsi" w:hAnsiTheme="minorHAnsi" w:cstheme="minorHAnsi"/>
          <w:color w:val="3B3838" w:themeColor="background2" w:themeShade="40"/>
        </w:rPr>
        <w:t>vraagt</w:t>
      </w:r>
      <w:r w:rsidR="00A11E63" w:rsidRPr="00200489">
        <w:rPr>
          <w:rFonts w:asciiTheme="minorHAnsi" w:hAnsiTheme="minorHAnsi" w:cstheme="minorHAnsi"/>
          <w:color w:val="3B3838" w:themeColor="background2" w:themeShade="40"/>
        </w:rPr>
        <w:t xml:space="preserve">, </w:t>
      </w:r>
      <w:r w:rsidR="00D711D5" w:rsidRPr="00200489">
        <w:rPr>
          <w:rFonts w:asciiTheme="minorHAnsi" w:hAnsiTheme="minorHAnsi" w:cstheme="minorHAnsi"/>
          <w:color w:val="3B3838" w:themeColor="background2" w:themeShade="40"/>
        </w:rPr>
        <w:t>bv.</w:t>
      </w:r>
      <w:r w:rsidR="00A11E63" w:rsidRPr="00200489">
        <w:rPr>
          <w:rFonts w:asciiTheme="minorHAnsi" w:hAnsiTheme="minorHAnsi" w:cstheme="minorHAnsi"/>
          <w:color w:val="3B3838" w:themeColor="background2" w:themeShade="40"/>
        </w:rPr>
        <w:t xml:space="preserve"> omdat het een begrafenis in het buitenland </w:t>
      </w:r>
      <w:r w:rsidR="00965300" w:rsidRPr="00200489">
        <w:rPr>
          <w:rFonts w:asciiTheme="minorHAnsi" w:hAnsiTheme="minorHAnsi" w:cstheme="minorHAnsi"/>
          <w:color w:val="3B3838" w:themeColor="background2" w:themeShade="40"/>
        </w:rPr>
        <w:t>is</w:t>
      </w:r>
      <w:r w:rsidR="00A11E63" w:rsidRPr="00200489">
        <w:rPr>
          <w:rFonts w:asciiTheme="minorHAnsi" w:hAnsiTheme="minorHAnsi" w:cstheme="minorHAnsi"/>
          <w:color w:val="3B3838" w:themeColor="background2" w:themeShade="40"/>
        </w:rPr>
        <w:t xml:space="preserve">, dan is voor die bijkomende dagen </w:t>
      </w:r>
      <w:r w:rsidR="003A670F" w:rsidRPr="00200489">
        <w:rPr>
          <w:rFonts w:asciiTheme="minorHAnsi" w:hAnsiTheme="minorHAnsi" w:cstheme="minorHAnsi"/>
          <w:color w:val="3B3838" w:themeColor="background2" w:themeShade="40"/>
        </w:rPr>
        <w:t>altijd</w:t>
      </w:r>
      <w:r w:rsidR="00A11E63" w:rsidRPr="00200489">
        <w:rPr>
          <w:rFonts w:asciiTheme="minorHAnsi" w:hAnsiTheme="minorHAnsi" w:cstheme="minorHAnsi"/>
          <w:color w:val="3B3838" w:themeColor="background2" w:themeShade="40"/>
        </w:rPr>
        <w:t xml:space="preserve"> een toestemming van de directie </w:t>
      </w:r>
      <w:r w:rsidR="005F24D6" w:rsidRPr="00200489">
        <w:rPr>
          <w:rFonts w:asciiTheme="minorHAnsi" w:hAnsiTheme="minorHAnsi" w:cstheme="minorHAnsi"/>
          <w:color w:val="3B3838" w:themeColor="background2" w:themeShade="40"/>
        </w:rPr>
        <w:t>nodig</w:t>
      </w:r>
      <w:r w:rsidR="00A11E63" w:rsidRPr="00200489">
        <w:rPr>
          <w:rFonts w:asciiTheme="minorHAnsi" w:hAnsiTheme="minorHAnsi" w:cstheme="minorHAnsi"/>
          <w:color w:val="3B3838" w:themeColor="background2" w:themeShade="40"/>
        </w:rPr>
        <w:t>.</w:t>
      </w:r>
    </w:p>
    <w:p w14:paraId="1253CDFC" w14:textId="1C820D20" w:rsidR="00A11E63" w:rsidRPr="00200489" w:rsidRDefault="002504E3"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moet verschijnen voor</w:t>
      </w:r>
      <w:r w:rsidR="00A11E63" w:rsidRPr="00200489">
        <w:rPr>
          <w:rFonts w:asciiTheme="minorHAnsi" w:hAnsiTheme="minorHAnsi" w:cstheme="minorHAnsi"/>
          <w:color w:val="3B3838" w:themeColor="background2" w:themeShade="40"/>
        </w:rPr>
        <w:t xml:space="preserve"> de rechtbank</w:t>
      </w:r>
      <w:r w:rsidR="002D6A3B" w:rsidRPr="00200489">
        <w:rPr>
          <w:rFonts w:asciiTheme="minorHAnsi" w:hAnsiTheme="minorHAnsi" w:cstheme="minorHAnsi"/>
          <w:color w:val="3B3838" w:themeColor="background2" w:themeShade="40"/>
        </w:rPr>
        <w:t xml:space="preserve"> (bv. om gehoord te worden)</w:t>
      </w:r>
      <w:r w:rsidR="00A11E63" w:rsidRPr="00200489">
        <w:rPr>
          <w:rFonts w:asciiTheme="minorHAnsi" w:hAnsiTheme="minorHAnsi" w:cstheme="minorHAnsi"/>
          <w:color w:val="3B3838" w:themeColor="background2" w:themeShade="40"/>
        </w:rPr>
        <w:t>;</w:t>
      </w:r>
    </w:p>
    <w:p w14:paraId="3411EE60" w14:textId="365F0FD0" w:rsidR="00A11E63" w:rsidRPr="00200489" w:rsidRDefault="00B64A72"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bij een</w:t>
      </w:r>
      <w:r w:rsidR="00C650C8" w:rsidRPr="00200489">
        <w:rPr>
          <w:rFonts w:asciiTheme="minorHAnsi" w:hAnsiTheme="minorHAnsi" w:cstheme="minorHAnsi"/>
          <w:color w:val="3B3838" w:themeColor="background2" w:themeShade="40"/>
        </w:rPr>
        <w:t xml:space="preserve"> maatregel</w:t>
      </w:r>
      <w:r w:rsidR="00A11E63" w:rsidRPr="00200489">
        <w:rPr>
          <w:rFonts w:asciiTheme="minorHAnsi" w:hAnsiTheme="minorHAnsi" w:cstheme="minorHAnsi"/>
          <w:color w:val="3B3838" w:themeColor="background2" w:themeShade="40"/>
        </w:rPr>
        <w:t xml:space="preserve"> </w:t>
      </w:r>
      <w:r w:rsidR="00141584" w:rsidRPr="00200489">
        <w:rPr>
          <w:rFonts w:asciiTheme="minorHAnsi" w:hAnsiTheme="minorHAnsi" w:cstheme="minorHAnsi"/>
          <w:color w:val="3B3838" w:themeColor="background2" w:themeShade="40"/>
        </w:rPr>
        <w:t>die kadert in</w:t>
      </w:r>
      <w:r w:rsidR="00A11E63" w:rsidRPr="00200489">
        <w:rPr>
          <w:rFonts w:asciiTheme="minorHAnsi" w:hAnsiTheme="minorHAnsi" w:cstheme="minorHAnsi"/>
          <w:color w:val="3B3838" w:themeColor="background2" w:themeShade="40"/>
        </w:rPr>
        <w:t xml:space="preserve"> de bijzondere jeugdzorg en de jeugdbescherming;</w:t>
      </w:r>
    </w:p>
    <w:p w14:paraId="28B05698" w14:textId="1B3E9266" w:rsidR="00EF70DC" w:rsidRPr="00200489" w:rsidRDefault="00384A51" w:rsidP="00F67624">
      <w:pPr>
        <w:pStyle w:val="Opsomming2"/>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school </w:t>
      </w:r>
      <w:r w:rsidR="00332476" w:rsidRPr="00200489">
        <w:rPr>
          <w:rFonts w:asciiTheme="minorHAnsi" w:hAnsiTheme="minorHAnsi" w:cstheme="minorHAnsi"/>
          <w:color w:val="3B3838" w:themeColor="background2" w:themeShade="40"/>
        </w:rPr>
        <w:t xml:space="preserve">is </w:t>
      </w:r>
      <w:r w:rsidRPr="00200489">
        <w:rPr>
          <w:rFonts w:asciiTheme="minorHAnsi" w:hAnsiTheme="minorHAnsi" w:cstheme="minorHAnsi"/>
          <w:color w:val="3B3838" w:themeColor="background2" w:themeShade="40"/>
        </w:rPr>
        <w:t xml:space="preserve">door overmacht </w:t>
      </w:r>
      <w:r w:rsidR="00332476" w:rsidRPr="00200489">
        <w:rPr>
          <w:rFonts w:asciiTheme="minorHAnsi" w:hAnsiTheme="minorHAnsi" w:cstheme="minorHAnsi"/>
          <w:color w:val="3B3838" w:themeColor="background2" w:themeShade="40"/>
        </w:rPr>
        <w:t>niet bereikbaar of toegankelijk;</w:t>
      </w:r>
    </w:p>
    <w:p w14:paraId="2EF2AAB3" w14:textId="6C96495E" w:rsidR="00A11E63" w:rsidRPr="00200489" w:rsidRDefault="006234C8" w:rsidP="00665B1D">
      <w:pPr>
        <w:pStyle w:val="Opsomming2"/>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viert</w:t>
      </w:r>
      <w:r w:rsidR="00A11E63" w:rsidRPr="00200489">
        <w:rPr>
          <w:rFonts w:asciiTheme="minorHAnsi" w:hAnsiTheme="minorHAnsi" w:cstheme="minorHAnsi"/>
          <w:color w:val="3B3838" w:themeColor="background2" w:themeShade="40"/>
        </w:rPr>
        <w:t xml:space="preserve"> een feestdag die hoort bij </w:t>
      </w:r>
      <w:r w:rsidR="00FB661C" w:rsidRPr="00200489">
        <w:rPr>
          <w:rFonts w:asciiTheme="minorHAnsi" w:hAnsiTheme="minorHAnsi" w:cstheme="minorHAnsi"/>
          <w:color w:val="3B3838" w:themeColor="background2" w:themeShade="40"/>
        </w:rPr>
        <w:t>zijn</w:t>
      </w:r>
      <w:r w:rsidR="00A11E63" w:rsidRPr="00200489">
        <w:rPr>
          <w:rFonts w:asciiTheme="minorHAnsi" w:hAnsiTheme="minorHAnsi" w:cstheme="minorHAnsi"/>
          <w:color w:val="3B3838" w:themeColor="background2" w:themeShade="40"/>
        </w:rPr>
        <w:t xml:space="preserve"> geloof:</w:t>
      </w:r>
    </w:p>
    <w:p w14:paraId="2E8B55FE" w14:textId="315CF3B0" w:rsidR="00A11E63" w:rsidRPr="00200489" w:rsidRDefault="00A11E63" w:rsidP="005B4277">
      <w:pPr>
        <w:pStyle w:val="Opsomming1"/>
        <w:numPr>
          <w:ilvl w:val="1"/>
          <w:numId w:val="11"/>
        </w:numPr>
        <w:ind w:left="1020" w:hanging="34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Islamitische feesten:</w:t>
      </w:r>
      <w:r w:rsidR="00581EB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het Suikerfeest </w:t>
      </w:r>
      <w:r w:rsidR="00934334" w:rsidRPr="00200489">
        <w:rPr>
          <w:rFonts w:asciiTheme="minorHAnsi" w:hAnsiTheme="minorHAnsi" w:cstheme="minorHAnsi"/>
          <w:color w:val="3B3838" w:themeColor="background2" w:themeShade="40"/>
        </w:rPr>
        <w:t xml:space="preserve">(1 dag) </w:t>
      </w:r>
      <w:r w:rsidRPr="00200489">
        <w:rPr>
          <w:rFonts w:asciiTheme="minorHAnsi" w:hAnsiTheme="minorHAnsi" w:cstheme="minorHAnsi"/>
          <w:color w:val="3B3838" w:themeColor="background2" w:themeShade="40"/>
        </w:rPr>
        <w:t xml:space="preserve">en het Offerfeest (1 dag). </w:t>
      </w:r>
    </w:p>
    <w:p w14:paraId="326EB742" w14:textId="76DDDF82" w:rsidR="00A11E63" w:rsidRPr="00200489" w:rsidRDefault="00A11E63" w:rsidP="005B4277">
      <w:pPr>
        <w:pStyle w:val="Opsomming1"/>
        <w:numPr>
          <w:ilvl w:val="1"/>
          <w:numId w:val="11"/>
        </w:numPr>
        <w:ind w:left="1020" w:hanging="34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Joodse feesten:</w:t>
      </w:r>
      <w:r w:rsidR="00581EBF"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het joods Nieuwjaar (2 dagen), de Grote Verzoendag (1 dag),het Loofhuttenfeest (2 dagen), het Slotfeest (2 laatste dagen), de Kleine Verzoendag (1 dag), het feest van Esther (1 dag), het Paasfeest (4 dagen), het Wekenfeest (2 dagen);</w:t>
      </w:r>
    </w:p>
    <w:p w14:paraId="5C792B7A" w14:textId="512C7377" w:rsidR="00A11E63" w:rsidRPr="00200489" w:rsidRDefault="00A11E63" w:rsidP="670BE60F">
      <w:pPr>
        <w:pStyle w:val="Opsomming1"/>
        <w:spacing w:after="0"/>
        <w:ind w:left="1020"/>
        <w:rPr>
          <w:rFonts w:asciiTheme="minorHAnsi" w:hAnsiTheme="minorHAnsi"/>
          <w:color w:val="3B3838" w:themeColor="background2" w:themeShade="40"/>
        </w:rPr>
      </w:pPr>
      <w:r w:rsidRPr="670BE60F">
        <w:rPr>
          <w:rFonts w:asciiTheme="minorHAnsi" w:hAnsiTheme="minorHAnsi"/>
          <w:color w:val="3B3838" w:themeColor="background2" w:themeShade="40"/>
        </w:rPr>
        <w:t>Orthodoxe feesten:</w:t>
      </w:r>
      <w:r w:rsidR="00581EBF" w:rsidRPr="670BE60F">
        <w:rPr>
          <w:rFonts w:asciiTheme="minorHAnsi" w:hAnsiTheme="minorHAnsi"/>
          <w:color w:val="3B3838" w:themeColor="background2" w:themeShade="40"/>
        </w:rPr>
        <w:t xml:space="preserve"> </w:t>
      </w:r>
      <w:r w:rsidRPr="670BE60F">
        <w:rPr>
          <w:rFonts w:asciiTheme="minorHAnsi" w:hAnsiTheme="minorHAnsi"/>
          <w:color w:val="3B3838" w:themeColor="background2" w:themeShade="40"/>
        </w:rPr>
        <w:t xml:space="preserve">Paasmaandag, Hemelvaart en Pinksteren </w:t>
      </w:r>
      <w:r w:rsidR="1BFAF13E" w:rsidRPr="670BE60F">
        <w:rPr>
          <w:rFonts w:asciiTheme="minorHAnsi" w:hAnsiTheme="minorHAnsi"/>
          <w:color w:val="3B3838" w:themeColor="background2" w:themeShade="40"/>
        </w:rPr>
        <w:t>(</w:t>
      </w:r>
      <w:r w:rsidRPr="670BE60F">
        <w:rPr>
          <w:rFonts w:asciiTheme="minorHAnsi" w:hAnsiTheme="minorHAnsi"/>
          <w:color w:val="3B3838" w:themeColor="background2" w:themeShade="40"/>
        </w:rPr>
        <w:t>voor de jaren waarin het orthodox Paasfeest niet samenvalt met het katholieke Paasfeest</w:t>
      </w:r>
      <w:r w:rsidR="19260920" w:rsidRPr="670BE60F">
        <w:rPr>
          <w:rFonts w:asciiTheme="minorHAnsi" w:hAnsiTheme="minorHAnsi"/>
          <w:color w:val="3B3838" w:themeColor="background2" w:themeShade="40"/>
        </w:rPr>
        <w:t>), 7 januari (voor zover je tot de gemeenschap behoort die in de orthodoxe traditie die kalender volgt)</w:t>
      </w:r>
    </w:p>
    <w:p w14:paraId="36090593" w14:textId="5028F798" w:rsidR="00DB1863" w:rsidRPr="00200489" w:rsidRDefault="002C1E05" w:rsidP="00DB1863">
      <w:pPr>
        <w:pStyle w:val="Opsomming1"/>
        <w:numPr>
          <w:ilvl w:val="0"/>
          <w:numId w:val="0"/>
        </w:numPr>
        <w:spacing w:after="0"/>
        <w:ind w:left="680"/>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 xml:space="preserve">! </w:t>
      </w:r>
      <w:r w:rsidR="003146D5" w:rsidRPr="00200489">
        <w:rPr>
          <w:rFonts w:asciiTheme="minorHAnsi" w:hAnsiTheme="minorHAnsi" w:cstheme="minorHAnsi"/>
          <w:i/>
          <w:iCs/>
          <w:color w:val="3B3838" w:themeColor="background2" w:themeShade="40"/>
        </w:rPr>
        <w:t xml:space="preserve">De katholieke feestdagen zijn al vervat in de wettelijk vastgelegde </w:t>
      </w:r>
      <w:r w:rsidR="00790517" w:rsidRPr="00200489">
        <w:rPr>
          <w:rFonts w:asciiTheme="minorHAnsi" w:hAnsiTheme="minorHAnsi" w:cstheme="minorHAnsi"/>
          <w:i/>
          <w:iCs/>
          <w:color w:val="3B3838" w:themeColor="background2" w:themeShade="40"/>
        </w:rPr>
        <w:t>schoolvakanties en vrije dagen</w:t>
      </w:r>
      <w:r w:rsidR="003146D5" w:rsidRPr="00200489">
        <w:rPr>
          <w:rFonts w:asciiTheme="minorHAnsi" w:hAnsiTheme="minorHAnsi" w:cstheme="minorHAnsi"/>
          <w:i/>
          <w:iCs/>
          <w:color w:val="3B3838" w:themeColor="background2" w:themeShade="40"/>
        </w:rPr>
        <w:t xml:space="preserve">. De protestants-evangelische en anglicaanse godsdienst hebben geen feestdagen die </w:t>
      </w:r>
      <w:r w:rsidR="00304DE0" w:rsidRPr="00200489">
        <w:rPr>
          <w:rFonts w:asciiTheme="minorHAnsi" w:hAnsiTheme="minorHAnsi" w:cstheme="minorHAnsi"/>
          <w:i/>
          <w:iCs/>
          <w:color w:val="3B3838" w:themeColor="background2" w:themeShade="40"/>
        </w:rPr>
        <w:t>daarvan</w:t>
      </w:r>
      <w:r w:rsidR="003146D5" w:rsidRPr="00200489">
        <w:rPr>
          <w:rFonts w:asciiTheme="minorHAnsi" w:hAnsiTheme="minorHAnsi" w:cstheme="minorHAnsi"/>
          <w:i/>
          <w:iCs/>
          <w:color w:val="3B3838" w:themeColor="background2" w:themeShade="40"/>
        </w:rPr>
        <w:t xml:space="preserve"> afwijken</w:t>
      </w:r>
      <w:r w:rsidR="00E16D9D" w:rsidRPr="00200489">
        <w:rPr>
          <w:rFonts w:asciiTheme="minorHAnsi" w:hAnsiTheme="minorHAnsi" w:cstheme="minorHAnsi"/>
          <w:i/>
          <w:iCs/>
          <w:color w:val="3B3838" w:themeColor="background2" w:themeShade="40"/>
        </w:rPr>
        <w:t xml:space="preserve">. </w:t>
      </w:r>
    </w:p>
    <w:p w14:paraId="2F85D29E" w14:textId="618F1623" w:rsidR="00A11E63" w:rsidRPr="00200489" w:rsidRDefault="3E11B7B3" w:rsidP="670BE60F">
      <w:pPr>
        <w:pStyle w:val="Opsomming2"/>
        <w:rPr>
          <w:rFonts w:asciiTheme="minorHAnsi" w:hAnsiTheme="minorHAnsi" w:cstheme="minorBidi"/>
          <w:color w:val="3B3838" w:themeColor="background2" w:themeShade="40"/>
        </w:rPr>
      </w:pPr>
      <w:r w:rsidRPr="670BE60F">
        <w:rPr>
          <w:rFonts w:asciiTheme="minorHAnsi" w:hAnsiTheme="minorHAnsi" w:cstheme="minorBidi"/>
          <w:color w:val="3B3838" w:themeColor="background2" w:themeShade="40"/>
        </w:rPr>
        <w:t>j</w:t>
      </w:r>
      <w:r w:rsidR="00CA215C" w:rsidRPr="670BE60F">
        <w:rPr>
          <w:rFonts w:asciiTheme="minorHAnsi" w:hAnsiTheme="minorHAnsi" w:cstheme="minorBidi"/>
          <w:color w:val="3B3838" w:themeColor="background2" w:themeShade="40"/>
        </w:rPr>
        <w:t xml:space="preserve">e </w:t>
      </w:r>
      <w:r w:rsidR="000C3835" w:rsidRPr="670BE60F">
        <w:rPr>
          <w:rFonts w:asciiTheme="minorHAnsi" w:hAnsiTheme="minorHAnsi" w:cstheme="minorBidi"/>
          <w:color w:val="3B3838" w:themeColor="background2" w:themeShade="40"/>
        </w:rPr>
        <w:t xml:space="preserve">kind </w:t>
      </w:r>
      <w:r w:rsidR="00CA215C" w:rsidRPr="670BE60F">
        <w:rPr>
          <w:rFonts w:asciiTheme="minorHAnsi" w:hAnsiTheme="minorHAnsi" w:cstheme="minorBidi"/>
          <w:color w:val="3B3838" w:themeColor="background2" w:themeShade="40"/>
        </w:rPr>
        <w:t xml:space="preserve">neemt </w:t>
      </w:r>
      <w:r w:rsidR="00A11E63" w:rsidRPr="670BE60F">
        <w:rPr>
          <w:rFonts w:asciiTheme="minorHAnsi" w:hAnsiTheme="minorHAnsi" w:cstheme="minorBidi"/>
          <w:color w:val="3B3838" w:themeColor="background2" w:themeShade="40"/>
        </w:rPr>
        <w:t xml:space="preserve">actief </w:t>
      </w:r>
      <w:r w:rsidR="00CA215C" w:rsidRPr="670BE60F">
        <w:rPr>
          <w:rFonts w:asciiTheme="minorHAnsi" w:hAnsiTheme="minorHAnsi" w:cstheme="minorBidi"/>
          <w:color w:val="3B3838" w:themeColor="background2" w:themeShade="40"/>
        </w:rPr>
        <w:t>deel</w:t>
      </w:r>
      <w:r w:rsidR="00A11E63" w:rsidRPr="670BE60F">
        <w:rPr>
          <w:rFonts w:asciiTheme="minorHAnsi" w:hAnsiTheme="minorHAnsi" w:cstheme="minorBidi"/>
          <w:color w:val="3B3838" w:themeColor="background2" w:themeShade="40"/>
        </w:rPr>
        <w:t xml:space="preserve"> </w:t>
      </w:r>
      <w:r w:rsidR="00BE7CFE" w:rsidRPr="670BE60F">
        <w:rPr>
          <w:rFonts w:asciiTheme="minorHAnsi" w:hAnsiTheme="minorHAnsi" w:cstheme="minorBidi"/>
          <w:color w:val="3B3838" w:themeColor="background2" w:themeShade="40"/>
        </w:rPr>
        <w:t xml:space="preserve">aan sportieve manifestaties </w:t>
      </w:r>
      <w:r w:rsidR="004B269B" w:rsidRPr="670BE60F">
        <w:rPr>
          <w:rFonts w:asciiTheme="minorHAnsi" w:hAnsiTheme="minorHAnsi" w:cstheme="minorBidi"/>
          <w:color w:val="3B3838" w:themeColor="background2" w:themeShade="40"/>
        </w:rPr>
        <w:t>voor</w:t>
      </w:r>
      <w:r w:rsidR="00A11E63" w:rsidRPr="670BE60F">
        <w:rPr>
          <w:rFonts w:asciiTheme="minorHAnsi" w:hAnsiTheme="minorHAnsi" w:cstheme="minorBidi"/>
          <w:color w:val="3B3838" w:themeColor="background2" w:themeShade="40"/>
        </w:rPr>
        <w:t xml:space="preserve"> een individuele selectie of lidmaatschap van een vereniging als topsportbelofte. D</w:t>
      </w:r>
      <w:r w:rsidR="00E7657C" w:rsidRPr="670BE60F">
        <w:rPr>
          <w:rFonts w:asciiTheme="minorHAnsi" w:hAnsiTheme="minorHAnsi" w:cstheme="minorBidi"/>
          <w:color w:val="3B3838" w:themeColor="background2" w:themeShade="40"/>
        </w:rPr>
        <w:t>e</w:t>
      </w:r>
      <w:r w:rsidR="00A11E63" w:rsidRPr="670BE60F">
        <w:rPr>
          <w:rFonts w:asciiTheme="minorHAnsi" w:hAnsiTheme="minorHAnsi" w:cstheme="minorBidi"/>
          <w:color w:val="3B3838" w:themeColor="background2" w:themeShade="40"/>
        </w:rPr>
        <w:t xml:space="preserve"> afwezigheid kan maximaal 10 al dan niet gespreide halve schooldagen per schooljaar bedragen. Het </w:t>
      </w:r>
      <w:r w:rsidR="00EA0D67" w:rsidRPr="670BE60F">
        <w:rPr>
          <w:rFonts w:asciiTheme="minorHAnsi" w:hAnsiTheme="minorHAnsi" w:cstheme="minorBidi"/>
          <w:color w:val="3B3838" w:themeColor="background2" w:themeShade="40"/>
        </w:rPr>
        <w:t>gaat</w:t>
      </w:r>
      <w:r w:rsidR="00A11E63" w:rsidRPr="670BE60F">
        <w:rPr>
          <w:rFonts w:asciiTheme="minorHAnsi" w:hAnsiTheme="minorHAnsi" w:cstheme="minorBidi"/>
          <w:color w:val="3B3838" w:themeColor="background2" w:themeShade="40"/>
        </w:rPr>
        <w:t xml:space="preserve"> niet </w:t>
      </w:r>
      <w:r w:rsidR="00EA0D67" w:rsidRPr="670BE60F">
        <w:rPr>
          <w:rFonts w:asciiTheme="minorHAnsi" w:hAnsiTheme="minorHAnsi" w:cstheme="minorBidi"/>
          <w:color w:val="3B3838" w:themeColor="background2" w:themeShade="40"/>
        </w:rPr>
        <w:t>over</w:t>
      </w:r>
      <w:r w:rsidR="00A11E63" w:rsidRPr="670BE60F">
        <w:rPr>
          <w:rFonts w:asciiTheme="minorHAnsi" w:hAnsiTheme="minorHAnsi" w:cstheme="minorBidi"/>
          <w:color w:val="3B3838" w:themeColor="background2" w:themeShade="40"/>
        </w:rPr>
        <w:t xml:space="preserve"> het bijwonen van een training, maar wel het kunnen deelnemen aan wedstrijden/tornooien of stages waarvoor </w:t>
      </w:r>
      <w:r w:rsidR="00C473E5" w:rsidRPr="670BE60F">
        <w:rPr>
          <w:rFonts w:asciiTheme="minorHAnsi" w:hAnsiTheme="minorHAnsi" w:cstheme="minorBidi"/>
          <w:color w:val="3B3838" w:themeColor="background2" w:themeShade="40"/>
        </w:rPr>
        <w:t>je kind</w:t>
      </w:r>
      <w:r w:rsidR="00A11E63" w:rsidRPr="670BE60F">
        <w:rPr>
          <w:rFonts w:asciiTheme="minorHAnsi" w:hAnsiTheme="minorHAnsi" w:cstheme="minorBidi"/>
          <w:color w:val="3B3838" w:themeColor="background2" w:themeShade="40"/>
        </w:rPr>
        <w:t xml:space="preserve"> (als lid van een unisportfederatie) geselecteerd is. De unisportfederatie </w:t>
      </w:r>
      <w:r w:rsidR="00F375B8" w:rsidRPr="670BE60F">
        <w:rPr>
          <w:rFonts w:asciiTheme="minorHAnsi" w:hAnsiTheme="minorHAnsi" w:cstheme="minorBidi"/>
          <w:color w:val="3B3838" w:themeColor="background2" w:themeShade="40"/>
        </w:rPr>
        <w:t>moet</w:t>
      </w:r>
      <w:r w:rsidR="00A11E63" w:rsidRPr="670BE60F">
        <w:rPr>
          <w:rFonts w:asciiTheme="minorHAnsi" w:hAnsiTheme="minorHAnsi" w:cstheme="minorBidi"/>
          <w:color w:val="3B3838" w:themeColor="background2" w:themeShade="40"/>
        </w:rPr>
        <w:t xml:space="preserve"> een document afleveren waaruit blijkt dat </w:t>
      </w:r>
      <w:r w:rsidR="001862DF" w:rsidRPr="670BE60F">
        <w:rPr>
          <w:rFonts w:asciiTheme="minorHAnsi" w:hAnsiTheme="minorHAnsi" w:cstheme="minorBidi"/>
          <w:color w:val="3B3838" w:themeColor="background2" w:themeShade="40"/>
        </w:rPr>
        <w:t>je kind</w:t>
      </w:r>
      <w:r w:rsidR="00A11E63" w:rsidRPr="670BE60F">
        <w:rPr>
          <w:rFonts w:asciiTheme="minorHAnsi" w:hAnsiTheme="minorHAnsi" w:cstheme="minorBidi"/>
          <w:color w:val="3B3838" w:themeColor="background2" w:themeShade="40"/>
        </w:rPr>
        <w:t xml:space="preserve"> effectief geselecteerd is als topsportbelofte. </w:t>
      </w:r>
      <w:r w:rsidR="000F01AE" w:rsidRPr="670BE60F">
        <w:rPr>
          <w:rFonts w:asciiTheme="minorHAnsi" w:hAnsiTheme="minorHAnsi" w:cstheme="minorBidi"/>
          <w:color w:val="3B3838" w:themeColor="background2" w:themeShade="40"/>
        </w:rPr>
        <w:t>Dat</w:t>
      </w:r>
      <w:r w:rsidR="00A11E63" w:rsidRPr="670BE60F">
        <w:rPr>
          <w:rFonts w:asciiTheme="minorHAnsi" w:hAnsiTheme="minorHAnsi" w:cstheme="minorBidi"/>
          <w:color w:val="3B3838" w:themeColor="background2" w:themeShade="40"/>
        </w:rPr>
        <w:t xml:space="preserve"> document is geldig voor één schooljaar en </w:t>
      </w:r>
      <w:r w:rsidR="004129C3" w:rsidRPr="670BE60F">
        <w:rPr>
          <w:rFonts w:asciiTheme="minorHAnsi" w:hAnsiTheme="minorHAnsi" w:cstheme="minorBidi"/>
          <w:color w:val="3B3838" w:themeColor="background2" w:themeShade="40"/>
        </w:rPr>
        <w:t>moet</w:t>
      </w:r>
      <w:r w:rsidR="00A11E63" w:rsidRPr="670BE60F">
        <w:rPr>
          <w:rFonts w:asciiTheme="minorHAnsi" w:hAnsiTheme="minorHAnsi" w:cstheme="minorBidi"/>
          <w:color w:val="3B3838" w:themeColor="background2" w:themeShade="40"/>
        </w:rPr>
        <w:t xml:space="preserve"> eventueel elk schooljaar opnieuw verlengd worden.</w:t>
      </w:r>
    </w:p>
    <w:p w14:paraId="3BEDD56F" w14:textId="77777777" w:rsidR="00A11E63" w:rsidRPr="00200489" w:rsidRDefault="00A11E63" w:rsidP="000E75E5">
      <w:pPr>
        <w:pStyle w:val="Opsomming"/>
        <w:rPr>
          <w:rFonts w:asciiTheme="minorHAnsi" w:hAnsiTheme="minorHAnsi" w:cstheme="minorHAnsi"/>
          <w:b/>
          <w:color w:val="3B3838" w:themeColor="background2" w:themeShade="40"/>
        </w:rPr>
      </w:pPr>
      <w:r w:rsidRPr="00200489">
        <w:rPr>
          <w:rFonts w:asciiTheme="minorHAnsi" w:hAnsiTheme="minorHAnsi" w:cstheme="minorHAnsi"/>
          <w:b/>
          <w:color w:val="3B3838" w:themeColor="background2" w:themeShade="40"/>
        </w:rPr>
        <w:t>Afwezigheden wegens een preventieve schorsing, een tijdelijke of definitieve uitsluiting</w:t>
      </w:r>
    </w:p>
    <w:p w14:paraId="2E21DB97" w14:textId="164BEECE" w:rsidR="00A11E63" w:rsidRPr="00200489" w:rsidRDefault="00A11E63" w:rsidP="670BE60F">
      <w:pPr>
        <w:rPr>
          <w:rFonts w:asciiTheme="minorHAnsi" w:hAnsiTheme="minorHAnsi"/>
          <w:color w:val="3B3838" w:themeColor="background2" w:themeShade="40"/>
        </w:rPr>
      </w:pPr>
      <w:r w:rsidRPr="670BE60F">
        <w:rPr>
          <w:rFonts w:asciiTheme="minorHAnsi" w:hAnsiTheme="minorHAnsi"/>
          <w:color w:val="3B3838" w:themeColor="background2" w:themeShade="40"/>
        </w:rPr>
        <w:t>De afwezigheid van je kind wegens een preventieve schorsing, een tijdelijke of definitieve uitsluiting is gewettigd.</w:t>
      </w:r>
      <w:r w:rsidR="002023F4" w:rsidRPr="670BE60F">
        <w:rPr>
          <w:rFonts w:asciiTheme="minorHAnsi" w:hAnsiTheme="minorHAnsi"/>
          <w:color w:val="3B3838" w:themeColor="background2" w:themeShade="40"/>
        </w:rPr>
        <w:t xml:space="preserve"> Je kind wordt als gewettigd afwezig beschouwd als het niet door de school wordt opgevangen. Je kind wordt als aanwezig geregistreerd als het door de school wordt opgevangen.</w:t>
      </w:r>
    </w:p>
    <w:p w14:paraId="63F208A5" w14:textId="3C8A49C3" w:rsidR="00A11E63" w:rsidRPr="00200489" w:rsidRDefault="00A11E63" w:rsidP="006C7C65">
      <w:pPr>
        <w:pStyle w:val="Opsomming"/>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Afwezigheden waarvoor de toestemming van de </w:t>
      </w:r>
      <w:r w:rsidR="00C21A16" w:rsidRPr="00200489">
        <w:rPr>
          <w:rFonts w:asciiTheme="minorHAnsi" w:hAnsiTheme="minorHAnsi" w:cstheme="minorHAnsi"/>
          <w:b/>
          <w:bCs/>
          <w:color w:val="3B3838" w:themeColor="background2" w:themeShade="40"/>
        </w:rPr>
        <w:t>directie</w:t>
      </w:r>
      <w:r w:rsidRPr="00200489">
        <w:rPr>
          <w:rFonts w:asciiTheme="minorHAnsi" w:hAnsiTheme="minorHAnsi" w:cstheme="minorHAnsi"/>
          <w:b/>
          <w:bCs/>
          <w:color w:val="3B3838" w:themeColor="background2" w:themeShade="40"/>
        </w:rPr>
        <w:t xml:space="preserve"> nodig is</w:t>
      </w:r>
    </w:p>
    <w:p w14:paraId="57428525" w14:textId="609F4135"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Soms kan je kind om een andere reden afwezig zijn. Je bespreekt </w:t>
      </w:r>
      <w:r w:rsidR="0057277B" w:rsidRPr="00200489">
        <w:rPr>
          <w:rFonts w:asciiTheme="minorHAnsi" w:hAnsiTheme="minorHAnsi" w:cstheme="minorHAnsi"/>
          <w:color w:val="3B3838" w:themeColor="background2" w:themeShade="40"/>
        </w:rPr>
        <w:t>dat</w:t>
      </w:r>
      <w:r w:rsidRPr="00200489">
        <w:rPr>
          <w:rFonts w:asciiTheme="minorHAnsi" w:hAnsiTheme="minorHAnsi" w:cstheme="minorHAnsi"/>
          <w:color w:val="3B3838" w:themeColor="background2" w:themeShade="40"/>
        </w:rPr>
        <w:t xml:space="preserve"> op voorhand met de directie. Voor </w:t>
      </w:r>
      <w:r w:rsidR="001342B8" w:rsidRPr="00200489">
        <w:rPr>
          <w:rFonts w:asciiTheme="minorHAnsi" w:hAnsiTheme="minorHAnsi" w:cstheme="minorHAnsi"/>
          <w:color w:val="3B3838" w:themeColor="background2" w:themeShade="40"/>
        </w:rPr>
        <w:t>die</w:t>
      </w:r>
      <w:r w:rsidRPr="00200489">
        <w:rPr>
          <w:rFonts w:asciiTheme="minorHAnsi" w:hAnsiTheme="minorHAnsi" w:cstheme="minorHAnsi"/>
          <w:color w:val="3B3838" w:themeColor="background2" w:themeShade="40"/>
        </w:rPr>
        <w:t xml:space="preserve"> afwezigheden is een toestemming van de directie nodig. </w:t>
      </w:r>
      <w:r w:rsidR="00D942CA" w:rsidRPr="00200489">
        <w:rPr>
          <w:rFonts w:asciiTheme="minorHAnsi" w:hAnsiTheme="minorHAnsi" w:cstheme="minorHAnsi"/>
          <w:color w:val="3B3838" w:themeColor="background2" w:themeShade="40"/>
        </w:rPr>
        <w:t xml:space="preserve">Soms zijn er ook extra voorwaarden nodig. </w:t>
      </w:r>
      <w:r w:rsidRPr="00200489">
        <w:rPr>
          <w:rFonts w:asciiTheme="minorHAnsi" w:hAnsiTheme="minorHAnsi" w:cstheme="minorHAnsi"/>
          <w:color w:val="3B3838" w:themeColor="background2" w:themeShade="40"/>
        </w:rPr>
        <w:t xml:space="preserve">Het gaat </w:t>
      </w:r>
      <w:r w:rsidR="0077649D" w:rsidRPr="00200489">
        <w:rPr>
          <w:rFonts w:asciiTheme="minorHAnsi" w:hAnsiTheme="minorHAnsi" w:cstheme="minorHAnsi"/>
          <w:color w:val="3B3838" w:themeColor="background2" w:themeShade="40"/>
        </w:rPr>
        <w:t>om</w:t>
      </w:r>
      <w:r w:rsidRPr="00200489">
        <w:rPr>
          <w:rFonts w:asciiTheme="minorHAnsi" w:hAnsiTheme="minorHAnsi" w:cstheme="minorHAnsi"/>
          <w:color w:val="3B3838" w:themeColor="background2" w:themeShade="40"/>
        </w:rPr>
        <w:t xml:space="preserve"> een afwezigheid wegens:</w:t>
      </w:r>
    </w:p>
    <w:p w14:paraId="2DFAC92A" w14:textId="72DFEFAA" w:rsidR="00A11E63" w:rsidRPr="00200489" w:rsidRDefault="00A11E63"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persoonlijke redenen;</w:t>
      </w:r>
    </w:p>
    <w:p w14:paraId="0904193E" w14:textId="106425F1" w:rsidR="00A11E63" w:rsidRPr="00200489" w:rsidRDefault="00CC06FE"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rouwen</w:t>
      </w:r>
      <w:r w:rsidR="00A11E63" w:rsidRPr="00200489">
        <w:rPr>
          <w:rFonts w:asciiTheme="minorHAnsi" w:hAnsiTheme="minorHAnsi" w:cstheme="minorHAnsi"/>
          <w:color w:val="3B3838" w:themeColor="background2" w:themeShade="40"/>
        </w:rPr>
        <w:t xml:space="preserve"> bij een overlijden;</w:t>
      </w:r>
    </w:p>
    <w:p w14:paraId="7D490FD9" w14:textId="77777777" w:rsidR="00A11E63" w:rsidRPr="00200489" w:rsidRDefault="00A11E63"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Pr="00200489" w:rsidRDefault="00B63469" w:rsidP="00B63469">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school-externe interventies;</w:t>
      </w:r>
    </w:p>
    <w:p w14:paraId="1904F713" w14:textId="77777777" w:rsidR="00B46FD4" w:rsidRPr="005D28F4" w:rsidRDefault="00A11E63" w:rsidP="00B46FD4">
      <w:pPr>
        <w:pStyle w:val="Opsomming"/>
        <w:rPr>
          <w:color w:val="0563C1"/>
        </w:rPr>
      </w:pPr>
      <w:r w:rsidRPr="00200489">
        <w:rPr>
          <w:rFonts w:asciiTheme="minorHAnsi" w:hAnsiTheme="minorHAnsi" w:cstheme="minorHAnsi"/>
          <w:color w:val="3B3838" w:themeColor="background2" w:themeShade="40"/>
        </w:rPr>
        <w:t>trainingen voor topsport in de sporten tennis, zwemmen en gymnastiek (voor maximaal 6</w:t>
      </w:r>
      <w:r w:rsidR="00602326" w:rsidRPr="00200489">
        <w:rPr>
          <w:rFonts w:asciiTheme="minorHAnsi" w:hAnsiTheme="minorHAnsi" w:cstheme="minorHAnsi"/>
          <w:color w:val="3B3838" w:themeColor="background2" w:themeShade="40"/>
        </w:rPr>
        <w:t> </w:t>
      </w:r>
      <w:r w:rsidRPr="00200489">
        <w:rPr>
          <w:rFonts w:asciiTheme="minorHAnsi" w:hAnsiTheme="minorHAnsi" w:cstheme="minorHAnsi"/>
          <w:color w:val="3B3838" w:themeColor="background2" w:themeShade="40"/>
        </w:rPr>
        <w:t>lestijden per week, verplaatsingen inbegrepen)</w:t>
      </w:r>
      <w:r w:rsidR="00602326" w:rsidRPr="00200489">
        <w:rPr>
          <w:rFonts w:asciiTheme="minorHAnsi" w:hAnsiTheme="minorHAnsi" w:cstheme="minorHAnsi"/>
          <w:color w:val="3B3838" w:themeColor="background2" w:themeShade="40"/>
        </w:rPr>
        <w:t>;</w:t>
      </w:r>
      <w:r w:rsidR="00CE5346" w:rsidRPr="00200489">
        <w:rPr>
          <w:rFonts w:asciiTheme="minorHAnsi" w:hAnsiTheme="minorHAnsi" w:cstheme="minorHAnsi"/>
          <w:color w:val="3B3838" w:themeColor="background2" w:themeShade="40"/>
          <w:u w:val="single"/>
        </w:rPr>
        <w:fldChar w:fldCharType="begin"/>
      </w:r>
      <w:r w:rsidR="00CE5346" w:rsidRPr="00A73B69">
        <w:rPr>
          <w:rFonts w:asciiTheme="minorHAnsi" w:hAnsiTheme="minorHAnsi" w:cstheme="minorHAnsi"/>
          <w:color w:val="3B3838" w:themeColor="background2" w:themeShade="40"/>
          <w:u w:val="single"/>
        </w:rPr>
        <w:instrText xml:space="preserve"> REF _Ref67921089 \h </w:instrText>
      </w:r>
      <w:r w:rsidR="00C15146" w:rsidRPr="00A73B69">
        <w:rPr>
          <w:rFonts w:asciiTheme="minorHAnsi" w:hAnsiTheme="minorHAnsi" w:cstheme="minorHAnsi"/>
          <w:color w:val="3B3838" w:themeColor="background2" w:themeShade="40"/>
          <w:u w:val="single"/>
        </w:rPr>
        <w:instrText xml:space="preserve"> \* MERGEFORMAT </w:instrText>
      </w:r>
      <w:r w:rsidR="00CE5346" w:rsidRPr="00200489">
        <w:rPr>
          <w:rFonts w:asciiTheme="minorHAnsi" w:hAnsiTheme="minorHAnsi" w:cstheme="minorHAnsi"/>
          <w:color w:val="3B3838" w:themeColor="background2" w:themeShade="40"/>
          <w:u w:val="single"/>
        </w:rPr>
      </w:r>
      <w:r w:rsidR="00CE5346" w:rsidRPr="00200489">
        <w:rPr>
          <w:rFonts w:asciiTheme="minorHAnsi" w:hAnsiTheme="minorHAnsi" w:cstheme="minorHAnsi"/>
          <w:color w:val="3B3838" w:themeColor="background2" w:themeShade="40"/>
          <w:u w:val="single"/>
        </w:rPr>
        <w:fldChar w:fldCharType="separate"/>
      </w:r>
      <w:r w:rsidR="00B46FD4" w:rsidRPr="00B46FD4">
        <w:rPr>
          <w:rFonts w:asciiTheme="minorHAnsi" w:hAnsiTheme="minorHAnsi" w:cstheme="minorHAnsi"/>
          <w:color w:val="3B3838" w:themeColor="background2" w:themeShade="40"/>
        </w:rPr>
        <w:t>Terug</w:t>
      </w:r>
      <w:r w:rsidR="00B46FD4" w:rsidRPr="00F74B40">
        <w:rPr>
          <w:i/>
          <w:iCs/>
          <w:sz w:val="18"/>
          <w:szCs w:val="18"/>
        </w:rPr>
        <w:t xml:space="preserve"> naar overzicht</w:t>
      </w:r>
      <w:r w:rsidR="00B46FD4" w:rsidRPr="005D28F4">
        <w:rPr>
          <w:color w:val="0563C1"/>
        </w:rPr>
        <w:t xml:space="preserve"> </w:t>
      </w:r>
    </w:p>
    <w:p w14:paraId="29CDDE54" w14:textId="59E38237" w:rsidR="00602326" w:rsidRPr="00200489" w:rsidRDefault="00B46FD4" w:rsidP="000E75E5">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Revalidatie/logopedie tijdens de lestijden</w:t>
      </w:r>
      <w:r w:rsidR="00CE5346" w:rsidRPr="00200489">
        <w:rPr>
          <w:rFonts w:asciiTheme="minorHAnsi" w:hAnsiTheme="minorHAnsi" w:cstheme="minorHAnsi"/>
          <w:color w:val="3B3838" w:themeColor="background2" w:themeShade="40"/>
          <w:u w:val="single"/>
        </w:rPr>
        <w:fldChar w:fldCharType="end"/>
      </w:r>
      <w:r w:rsidR="00602326" w:rsidRPr="00200489">
        <w:rPr>
          <w:rFonts w:asciiTheme="minorHAnsi" w:hAnsiTheme="minorHAnsi" w:cstheme="minorHAnsi"/>
          <w:color w:val="3B3838" w:themeColor="background2" w:themeShade="40"/>
        </w:rPr>
        <w:t>;</w:t>
      </w:r>
    </w:p>
    <w:p w14:paraId="19415C13" w14:textId="3D5B7597" w:rsidR="00A11E63" w:rsidRPr="00200489" w:rsidRDefault="00997931" w:rsidP="000E75E5">
      <w:pPr>
        <w:pStyle w:val="Opsomming"/>
        <w:rPr>
          <w:rFonts w:asciiTheme="minorHAnsi" w:hAnsiTheme="minorHAnsi" w:cstheme="minorHAnsi"/>
          <w:color w:val="3B3838" w:themeColor="background2" w:themeShade="40"/>
        </w:rPr>
      </w:pPr>
      <w:bookmarkStart w:id="53" w:name="_Toc36631015"/>
      <w:r w:rsidRPr="00200489">
        <w:rPr>
          <w:rFonts w:asciiTheme="minorHAnsi" w:hAnsiTheme="minorHAnsi" w:cstheme="minorHAnsi"/>
          <w:color w:val="3B3838" w:themeColor="background2" w:themeShade="40"/>
        </w:rPr>
        <w:t xml:space="preserve">het vergezellen </w:t>
      </w:r>
      <w:r w:rsidR="00A11E63" w:rsidRPr="00200489">
        <w:rPr>
          <w:rFonts w:asciiTheme="minorHAnsi" w:hAnsiTheme="minorHAnsi" w:cstheme="minorHAnsi"/>
          <w:color w:val="3B3838" w:themeColor="background2" w:themeShade="40"/>
        </w:rPr>
        <w:t xml:space="preserve">van </w:t>
      </w:r>
      <w:r w:rsidRPr="00200489">
        <w:rPr>
          <w:rFonts w:asciiTheme="minorHAnsi" w:hAnsiTheme="minorHAnsi" w:cstheme="minorHAnsi"/>
          <w:color w:val="3B3838" w:themeColor="background2" w:themeShade="40"/>
        </w:rPr>
        <w:t xml:space="preserve">ouders </w:t>
      </w:r>
      <w:r w:rsidR="008D0D18" w:rsidRPr="00200489">
        <w:rPr>
          <w:rFonts w:asciiTheme="minorHAnsi" w:hAnsiTheme="minorHAnsi" w:cstheme="minorHAnsi"/>
          <w:color w:val="3B3838" w:themeColor="background2" w:themeShade="40"/>
        </w:rPr>
        <w:t>tijdens hun verplaatsingen als</w:t>
      </w:r>
      <w:r w:rsidR="00A11E63" w:rsidRPr="00200489">
        <w:rPr>
          <w:rFonts w:asciiTheme="minorHAnsi" w:hAnsiTheme="minorHAnsi" w:cstheme="minorHAnsi"/>
          <w:color w:val="3B3838" w:themeColor="background2" w:themeShade="40"/>
        </w:rPr>
        <w:t xml:space="preserve"> binnenschippers, kermis- en circusexploitanten en -artiesten en woonwagenbewoners</w:t>
      </w:r>
      <w:r w:rsidR="008D0D18" w:rsidRPr="00200489">
        <w:rPr>
          <w:rFonts w:asciiTheme="minorHAnsi" w:hAnsiTheme="minorHAnsi" w:cstheme="minorHAnsi"/>
          <w:color w:val="3B3838" w:themeColor="background2" w:themeShade="40"/>
        </w:rPr>
        <w:t xml:space="preserve"> </w:t>
      </w:r>
      <w:r w:rsidR="00A11E63" w:rsidRPr="00200489">
        <w:rPr>
          <w:rFonts w:asciiTheme="minorHAnsi" w:hAnsiTheme="minorHAnsi" w:cstheme="minorHAnsi"/>
          <w:color w:val="3B3838" w:themeColor="background2" w:themeShade="40"/>
        </w:rPr>
        <w:t xml:space="preserve">(de </w:t>
      </w:r>
      <w:r w:rsidR="00697B01" w:rsidRPr="00200489">
        <w:rPr>
          <w:rFonts w:asciiTheme="minorHAnsi" w:hAnsiTheme="minorHAnsi" w:cstheme="minorHAnsi"/>
          <w:color w:val="3B3838" w:themeColor="background2" w:themeShade="40"/>
        </w:rPr>
        <w:t>zogenaamde</w:t>
      </w:r>
      <w:r w:rsidR="00A11E63" w:rsidRPr="00200489">
        <w:rPr>
          <w:rFonts w:asciiTheme="minorHAnsi" w:hAnsiTheme="minorHAnsi" w:cstheme="minorHAnsi"/>
          <w:color w:val="3B3838" w:themeColor="background2" w:themeShade="40"/>
        </w:rPr>
        <w:t xml:space="preserve"> 'trekperiodes')</w:t>
      </w:r>
      <w:bookmarkEnd w:id="53"/>
      <w:r w:rsidR="00A11E63" w:rsidRPr="00200489">
        <w:rPr>
          <w:rFonts w:asciiTheme="minorHAnsi" w:hAnsiTheme="minorHAnsi" w:cstheme="minorHAnsi"/>
          <w:color w:val="3B3838" w:themeColor="background2" w:themeShade="40"/>
        </w:rPr>
        <w:t>.</w:t>
      </w:r>
    </w:p>
    <w:p w14:paraId="7B75FBF9" w14:textId="069D5470"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b/>
          <w:bCs/>
          <w:i/>
          <w:iCs/>
          <w:color w:val="3B3838" w:themeColor="background2" w:themeShade="40"/>
          <w:u w:val="single"/>
        </w:rPr>
        <w:t>Opgelet</w:t>
      </w:r>
      <w:r w:rsidRPr="00200489">
        <w:rPr>
          <w:rFonts w:asciiTheme="minorHAnsi" w:hAnsiTheme="minorHAnsi" w:cstheme="minorHAnsi"/>
          <w:b/>
          <w:bCs/>
          <w:i/>
          <w:iCs/>
          <w:color w:val="3B3838" w:themeColor="background2" w:themeShade="40"/>
        </w:rPr>
        <w:t>:</w:t>
      </w:r>
      <w:r w:rsidRPr="00200489">
        <w:rPr>
          <w:rFonts w:asciiTheme="minorHAnsi" w:hAnsiTheme="minorHAnsi" w:cstheme="minorHAnsi"/>
          <w:color w:val="3B3838" w:themeColor="background2" w:themeShade="40"/>
        </w:rPr>
        <w:t xml:space="preserve"> Wij kunnen geen toestemming geven om vroeger op vakantie te vertrekken of later uit vakantie terug te keren. </w:t>
      </w:r>
      <w:r w:rsidR="00B13B34" w:rsidRPr="00200489">
        <w:rPr>
          <w:rFonts w:asciiTheme="minorHAnsi" w:hAnsiTheme="minorHAnsi" w:cstheme="minorHAnsi"/>
          <w:color w:val="3B3838" w:themeColor="background2" w:themeShade="40"/>
        </w:rPr>
        <w:t>Volgens d</w:t>
      </w:r>
      <w:r w:rsidRPr="00200489">
        <w:rPr>
          <w:rFonts w:asciiTheme="minorHAnsi" w:hAnsiTheme="minorHAnsi" w:cstheme="minorHAnsi"/>
          <w:color w:val="3B3838" w:themeColor="background2" w:themeShade="40"/>
        </w:rPr>
        <w:t xml:space="preserve">e leerplicht </w:t>
      </w:r>
      <w:r w:rsidR="00B13B34" w:rsidRPr="00200489">
        <w:rPr>
          <w:rFonts w:asciiTheme="minorHAnsi" w:hAnsiTheme="minorHAnsi" w:cstheme="minorHAnsi"/>
          <w:color w:val="3B3838" w:themeColor="background2" w:themeShade="40"/>
        </w:rPr>
        <w:t>moet</w:t>
      </w:r>
      <w:r w:rsidRPr="00200489">
        <w:rPr>
          <w:rFonts w:asciiTheme="minorHAnsi" w:hAnsiTheme="minorHAnsi" w:cstheme="minorHAnsi"/>
          <w:color w:val="3B3838" w:themeColor="background2" w:themeShade="40"/>
        </w:rPr>
        <w:t xml:space="preserve"> je kind </w:t>
      </w:r>
      <w:r w:rsidR="00B13B34" w:rsidRPr="00200489">
        <w:rPr>
          <w:rFonts w:asciiTheme="minorHAnsi" w:hAnsiTheme="minorHAnsi" w:cstheme="minorHAnsi"/>
          <w:color w:val="3B3838" w:themeColor="background2" w:themeShade="40"/>
        </w:rPr>
        <w:t>naar</w:t>
      </w:r>
      <w:r w:rsidRPr="00200489">
        <w:rPr>
          <w:rFonts w:asciiTheme="minorHAnsi" w:hAnsiTheme="minorHAnsi" w:cstheme="minorHAnsi"/>
          <w:color w:val="3B3838" w:themeColor="background2" w:themeShade="40"/>
        </w:rPr>
        <w:t xml:space="preserve"> school </w:t>
      </w:r>
      <w:r w:rsidR="00B13B34" w:rsidRPr="00200489">
        <w:rPr>
          <w:rFonts w:asciiTheme="minorHAnsi" w:hAnsiTheme="minorHAnsi" w:cstheme="minorHAnsi"/>
          <w:color w:val="3B3838" w:themeColor="background2" w:themeShade="40"/>
        </w:rPr>
        <w:t>gaan</w:t>
      </w:r>
      <w:r w:rsidRPr="00200489">
        <w:rPr>
          <w:rFonts w:asciiTheme="minorHAnsi" w:hAnsiTheme="minorHAnsi" w:cstheme="minorHAnsi"/>
          <w:color w:val="3B3838" w:themeColor="background2" w:themeShade="40"/>
        </w:rPr>
        <w:t xml:space="preserve"> van 1 september tot en met 30 juni.</w:t>
      </w:r>
    </w:p>
    <w:p w14:paraId="78506CB3"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Problematische afwezigheden</w:t>
      </w:r>
    </w:p>
    <w:p w14:paraId="406708F0"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Alle afwezigheden die niet van rechtswege of door de school zijn gewettigd, zijn te beschouwen als problematische afwezigheden. Wij zullen je onmiddellijk contacteren bij elke problematische afwezigheid van je kind.</w:t>
      </w:r>
    </w:p>
    <w:p w14:paraId="4BCEA70B" w14:textId="45EBCA04"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Vanaf </w:t>
      </w:r>
      <w:r w:rsidR="008C1DC2"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 halve dagen problematische afwezigheden contacteren wij het CLB. Samen werken wij rond de begeleiding van je kind. </w:t>
      </w:r>
      <w:r w:rsidR="00292AC3" w:rsidRPr="00200489">
        <w:rPr>
          <w:rFonts w:asciiTheme="minorHAnsi" w:hAnsiTheme="minorHAnsi" w:cstheme="minorHAnsi"/>
          <w:color w:val="3B3838" w:themeColor="background2" w:themeShade="40"/>
        </w:rPr>
        <w:t>We nodigen je</w:t>
      </w:r>
      <w:r w:rsidRPr="00200489">
        <w:rPr>
          <w:rFonts w:asciiTheme="minorHAnsi" w:hAnsiTheme="minorHAnsi" w:cstheme="minorHAnsi"/>
          <w:color w:val="3B3838" w:themeColor="background2" w:themeShade="40"/>
        </w:rPr>
        <w:t xml:space="preserve"> in dat geval </w:t>
      </w:r>
      <w:r w:rsidR="00292AC3" w:rsidRPr="00200489">
        <w:rPr>
          <w:rFonts w:asciiTheme="minorHAnsi" w:hAnsiTheme="minorHAnsi" w:cstheme="minorHAnsi"/>
          <w:color w:val="3B3838" w:themeColor="background2" w:themeShade="40"/>
        </w:rPr>
        <w:t>uit</w:t>
      </w:r>
      <w:r w:rsidRPr="00200489">
        <w:rPr>
          <w:rFonts w:asciiTheme="minorHAnsi" w:hAnsiTheme="minorHAnsi" w:cstheme="minorHAnsi"/>
          <w:color w:val="3B3838" w:themeColor="background2" w:themeShade="40"/>
        </w:rPr>
        <w:t xml:space="preserve"> voor een gesprek.</w:t>
      </w:r>
    </w:p>
    <w:bookmarkStart w:id="54" w:name="_Ref61257240"/>
    <w:bookmarkStart w:id="55" w:name="_Ref66443906"/>
    <w:p w14:paraId="63AD0865" w14:textId="6E5C576A"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51EB3241" w14:textId="6B072966" w:rsidR="00A11E63" w:rsidRPr="00200489" w:rsidRDefault="00A11E63" w:rsidP="005B4277">
      <w:pPr>
        <w:pStyle w:val="Kop2"/>
        <w:shd w:val="clear" w:color="auto" w:fill="4CBCC5"/>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Participatie leerlingenraad</w:t>
      </w:r>
      <w:bookmarkEnd w:id="54"/>
      <w:bookmarkEnd w:id="55"/>
    </w:p>
    <w:p w14:paraId="46F3B89C" w14:textId="53AE3EC4" w:rsidR="00A11E63" w:rsidRPr="00200489" w:rsidRDefault="00EE2AB4" w:rsidP="7FC42C09">
      <w:pPr>
        <w:rPr>
          <w:rFonts w:asciiTheme="minorHAnsi" w:hAnsiTheme="minorHAnsi"/>
          <w:color w:val="3B3838" w:themeColor="background2" w:themeShade="40"/>
        </w:rPr>
      </w:pPr>
      <w:r w:rsidRPr="7FC42C09">
        <w:rPr>
          <w:rFonts w:asciiTheme="minorHAnsi" w:hAnsiTheme="minorHAnsi"/>
          <w:color w:val="3B3838" w:themeColor="background2" w:themeShade="40"/>
        </w:rPr>
        <w:t xml:space="preserve">Wij willen leerlingen ook inspraak geven in het schoolgebeuren. </w:t>
      </w:r>
      <w:r w:rsidR="00A11E63" w:rsidRPr="7FC42C09">
        <w:rPr>
          <w:rFonts w:asciiTheme="minorHAnsi" w:hAnsiTheme="minorHAnsi"/>
          <w:color w:val="3B3838" w:themeColor="background2" w:themeShade="40"/>
        </w:rPr>
        <w:t>Kinderen kunnen vertegenwoordigd worden in de leerlingenraad.</w:t>
      </w:r>
      <w:r w:rsidRPr="7FC42C09">
        <w:rPr>
          <w:rFonts w:asciiTheme="minorHAnsi" w:hAnsiTheme="minorHAnsi"/>
          <w:color w:val="3B3838" w:themeColor="background2" w:themeShade="40"/>
        </w:rPr>
        <w:t xml:space="preserve"> 6 leerlingen (</w:t>
      </w:r>
      <w:r w:rsidR="72FB0A63" w:rsidRPr="7FC42C09">
        <w:rPr>
          <w:rFonts w:asciiTheme="minorHAnsi" w:hAnsiTheme="minorHAnsi"/>
          <w:color w:val="3B3838" w:themeColor="background2" w:themeShade="40"/>
        </w:rPr>
        <w:t>T</w:t>
      </w:r>
      <w:r w:rsidRPr="7FC42C09">
        <w:rPr>
          <w:rFonts w:asciiTheme="minorHAnsi" w:hAnsiTheme="minorHAnsi"/>
          <w:color w:val="3B3838" w:themeColor="background2" w:themeShade="40"/>
        </w:rPr>
        <w:t>elkens 2 verkozen leerlingen uit het 4de, 5de en 6de leerjaar o.l.v. een leraar.)</w:t>
      </w:r>
      <w:r w:rsidR="00232938" w:rsidRPr="7FC42C09">
        <w:rPr>
          <w:rFonts w:asciiTheme="minorHAnsi" w:hAnsiTheme="minorHAnsi"/>
          <w:color w:val="3B3838" w:themeColor="background2" w:themeShade="40"/>
        </w:rPr>
        <w:t xml:space="preserve"> zullen na een verkiezingscampagne in het begin van het schooljaar de leerlingenraad vertegenwoordigen en vergaderen op afgesproken tijdstippen tijdens de middag.</w:t>
      </w:r>
    </w:p>
    <w:p w14:paraId="5A87A4DC" w14:textId="7A60C376" w:rsidR="00A11E63" w:rsidRPr="00200489" w:rsidRDefault="00A929B7" w:rsidP="00D17E61">
      <w:pPr>
        <w:spacing w:after="0"/>
        <w:jc w:val="center"/>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44"/>
                    </pic:cNvPr>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447675" cy="447675"/>
                    </a:xfrm>
                    <a:prstGeom prst="rect">
                      <a:avLst/>
                    </a:prstGeom>
                  </pic:spPr>
                </pic:pic>
              </a:graphicData>
            </a:graphic>
          </wp:anchor>
        </w:drawing>
      </w:r>
      <w:r w:rsidR="00A11E63" w:rsidRPr="00200489">
        <w:rPr>
          <w:rFonts w:asciiTheme="minorHAnsi" w:hAnsiTheme="minorHAnsi" w:cstheme="minorHAnsi"/>
          <w:color w:val="3B3838" w:themeColor="background2" w:themeShade="40"/>
        </w:rPr>
        <w:t>De stem van je kind telt</w:t>
      </w:r>
    </w:p>
    <w:bookmarkStart w:id="56" w:name="_Ref66443914"/>
    <w:p w14:paraId="35E02A52" w14:textId="7267D96B"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7B638F32" w14:textId="77777777" w:rsidR="00255E17" w:rsidRPr="00200489" w:rsidRDefault="00255E17" w:rsidP="00382063">
      <w:pPr>
        <w:spacing w:before="200"/>
        <w:jc w:val="right"/>
        <w:rPr>
          <w:rFonts w:asciiTheme="minorHAnsi" w:hAnsiTheme="minorHAnsi" w:cstheme="minorHAnsi"/>
          <w:i/>
          <w:iCs/>
          <w:color w:val="3B3838" w:themeColor="background2" w:themeShade="40"/>
          <w:sz w:val="18"/>
          <w:szCs w:val="18"/>
          <w:u w:val="single"/>
        </w:rPr>
      </w:pPr>
    </w:p>
    <w:p w14:paraId="5C829A59" w14:textId="5B4A5270" w:rsidR="00A11E63" w:rsidRPr="00200489" w:rsidRDefault="00255E17" w:rsidP="005B4277">
      <w:pPr>
        <w:pStyle w:val="Kop2"/>
        <w:shd w:val="clear" w:color="auto" w:fill="A8AF37"/>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8" behindDoc="0" locked="0" layoutInCell="1" allowOverlap="1" wp14:anchorId="15B2D8CE" wp14:editId="31F4BEA4">
            <wp:simplePos x="0" y="0"/>
            <wp:positionH relativeFrom="column">
              <wp:posOffset>-771968</wp:posOffset>
            </wp:positionH>
            <wp:positionV relativeFrom="paragraph">
              <wp:posOffset>605</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1" cstate="print">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200489">
        <w:rPr>
          <w:rFonts w:asciiTheme="minorHAnsi" w:hAnsiTheme="minorHAnsi" w:cstheme="minorHAnsi"/>
          <w:color w:val="3B3838" w:themeColor="background2" w:themeShade="40"/>
        </w:rPr>
        <w:t>Wat mag en wat niet?</w:t>
      </w:r>
      <w:bookmarkEnd w:id="56"/>
    </w:p>
    <w:p w14:paraId="196822FF" w14:textId="06E0BD1F"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Kleding</w:t>
      </w:r>
    </w:p>
    <w:sdt>
      <w:sdtPr>
        <w:rPr>
          <w:rFonts w:asciiTheme="minorHAnsi" w:eastAsia="Times New Roman" w:hAnsiTheme="minorHAnsi"/>
          <w:color w:val="3B3838" w:themeColor="background2" w:themeShade="40"/>
          <w:highlight w:val="green"/>
          <w:lang w:val="nl-NL" w:eastAsia="nl-NL"/>
        </w:rPr>
        <w:alias w:val="Vermeld hier de kledingafspraken"/>
        <w:tag w:val="Vermeld hier de kledingafspraken"/>
        <w:id w:val="393703504"/>
        <w:placeholder>
          <w:docPart w:val="03A6AEB7430A4BC39DFBF28E830624EE"/>
        </w:placeholder>
        <w15:color w:val="A8AF37"/>
      </w:sdtPr>
      <w:sdtEndPr>
        <w:rPr>
          <w:rFonts w:eastAsiaTheme="minorEastAsia"/>
          <w:b/>
          <w:bCs/>
        </w:rPr>
      </w:sdtEndPr>
      <w:sdtContent>
        <w:p w14:paraId="7CC16CE5" w14:textId="77777777" w:rsidR="00FB4109" w:rsidRPr="00200489" w:rsidRDefault="00552E55" w:rsidP="00FB4109">
          <w:pPr>
            <w:rPr>
              <w:rFonts w:asciiTheme="minorHAnsi" w:eastAsiaTheme="majorEastAsia" w:hAnsiTheme="minorHAnsi" w:cstheme="minorHAnsi"/>
              <w:b/>
              <w:color w:val="3B3838" w:themeColor="background2" w:themeShade="40"/>
            </w:rPr>
          </w:pPr>
          <w:r w:rsidRPr="00200489">
            <w:rPr>
              <w:rFonts w:asciiTheme="minorHAnsi" w:eastAsiaTheme="majorEastAsia" w:hAnsiTheme="minorHAnsi" w:cstheme="minorHAnsi"/>
              <w:b/>
              <w:color w:val="3B3838" w:themeColor="background2" w:themeShade="40"/>
            </w:rPr>
            <w:t>Kleding</w:t>
          </w:r>
        </w:p>
        <w:p w14:paraId="27EB05BE" w14:textId="129517DE" w:rsidR="00552E55" w:rsidRPr="00200489" w:rsidRDefault="00552E55" w:rsidP="00FB4109">
          <w:pPr>
            <w:rPr>
              <w:rFonts w:asciiTheme="minorHAnsi" w:eastAsiaTheme="majorEastAsia" w:hAnsiTheme="minorHAnsi" w:cstheme="minorHAnsi"/>
              <w:b/>
              <w:color w:val="3B3838" w:themeColor="background2" w:themeShade="40"/>
            </w:rPr>
          </w:pPr>
          <w:r w:rsidRPr="00200489">
            <w:rPr>
              <w:rFonts w:asciiTheme="minorHAnsi" w:hAnsiTheme="minorHAnsi" w:cstheme="minorHAnsi"/>
              <w:color w:val="3B3838" w:themeColor="background2" w:themeShade="40"/>
            </w:rPr>
            <w:t xml:space="preserve">Een verzorgde houding i.v.m. kleding en hygiëne is eveneens een must. </w:t>
          </w:r>
        </w:p>
        <w:p w14:paraId="7E480F8E" w14:textId="638880AE" w:rsidR="00552E55" w:rsidRPr="00200489" w:rsidRDefault="00552E55" w:rsidP="005B4277">
          <w:pPr>
            <w:numPr>
              <w:ilvl w:val="0"/>
              <w:numId w:val="16"/>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De leerlingen houden hun kledij verzorgd en sober</w:t>
          </w:r>
          <w:r w:rsidR="0051276D"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T-shirts of bloesjes die buik en schouders bedekken en bermuda’s en rokjes van fatsoenlijke lengte.</w:t>
          </w:r>
        </w:p>
        <w:p w14:paraId="2D89AA01" w14:textId="06BD8B66" w:rsidR="00552E55" w:rsidRPr="00200489" w:rsidRDefault="00552E55" w:rsidP="005B4277">
          <w:pPr>
            <w:numPr>
              <w:ilvl w:val="0"/>
              <w:numId w:val="17"/>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haarsnit is verzorgd en onopvallend. </w:t>
          </w:r>
        </w:p>
        <w:p w14:paraId="154BC61A" w14:textId="77777777" w:rsidR="00552E55" w:rsidRPr="00200489" w:rsidRDefault="00552E55" w:rsidP="005B4277">
          <w:pPr>
            <w:numPr>
              <w:ilvl w:val="0"/>
              <w:numId w:val="17"/>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Behalve om medische redenen is het dragen van een hoofddeksel in de schoolgebouwen niet toegelaten. </w:t>
          </w:r>
        </w:p>
        <w:p w14:paraId="16FB8FD7" w14:textId="15C4622B" w:rsidR="00552E55" w:rsidRPr="00200489" w:rsidRDefault="00552E55" w:rsidP="005B4277">
          <w:pPr>
            <w:numPr>
              <w:ilvl w:val="0"/>
              <w:numId w:val="17"/>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Piercing en tatoeages zijn niet toegelaten.</w:t>
          </w:r>
        </w:p>
        <w:p w14:paraId="4BC9EE04" w14:textId="77777777" w:rsidR="00552E55" w:rsidRPr="00200489" w:rsidRDefault="00552E55" w:rsidP="00552E55">
          <w:pPr>
            <w:suppressAutoHyphens w:val="0"/>
            <w:spacing w:after="0" w:line="240" w:lineRule="auto"/>
            <w:ind w:left="720"/>
            <w:rPr>
              <w:rFonts w:asciiTheme="minorHAnsi" w:hAnsiTheme="minorHAnsi" w:cstheme="minorHAnsi"/>
              <w:color w:val="3B3838" w:themeColor="background2" w:themeShade="40"/>
              <w:highlight w:val="green"/>
            </w:rPr>
          </w:pPr>
        </w:p>
        <w:p w14:paraId="1CBCF129" w14:textId="77777777" w:rsidR="00552E55" w:rsidRPr="00200489" w:rsidRDefault="00552E55" w:rsidP="00552E55">
          <w:pPr>
            <w:pStyle w:val="Kop2"/>
            <w:keepLines w:val="0"/>
            <w:numPr>
              <w:ilvl w:val="0"/>
              <w:numId w:val="0"/>
            </w:numPr>
            <w:suppressAutoHyphens w:val="0"/>
            <w:spacing w:before="240" w:after="0" w:line="240" w:lineRule="auto"/>
            <w:ind w:left="737" w:hanging="737"/>
            <w:rPr>
              <w:rFonts w:asciiTheme="minorHAnsi" w:hAnsiTheme="minorHAnsi" w:cstheme="minorHAnsi"/>
              <w:color w:val="3B3838" w:themeColor="background2" w:themeShade="40"/>
              <w:szCs w:val="20"/>
            </w:rPr>
          </w:pPr>
          <w:r w:rsidRPr="00200489">
            <w:rPr>
              <w:rFonts w:asciiTheme="minorHAnsi" w:hAnsiTheme="minorHAnsi" w:cstheme="minorHAnsi"/>
              <w:color w:val="3B3838" w:themeColor="background2" w:themeShade="40"/>
              <w:szCs w:val="20"/>
            </w:rPr>
            <w:t>Turnkledij</w:t>
          </w:r>
        </w:p>
        <w:p w14:paraId="177C8657" w14:textId="77777777" w:rsidR="00552E55" w:rsidRPr="00200489" w:rsidRDefault="00552E55" w:rsidP="005B4277">
          <w:pPr>
            <w:numPr>
              <w:ilvl w:val="0"/>
              <w:numId w:val="17"/>
            </w:numPr>
            <w:suppressAutoHyphens w:val="0"/>
            <w:spacing w:after="0" w:line="240" w:lineRule="auto"/>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Voor de leerlingen van de lagere school is het dragen van turnkledij verplicht en dient op school aangekocht te worden. Voor de turnpantoffels kan men terecht in verkoopcentra. </w:t>
          </w:r>
          <w:r w:rsidRPr="00200489">
            <w:rPr>
              <w:rFonts w:asciiTheme="minorHAnsi" w:hAnsiTheme="minorHAnsi" w:cstheme="minorHAnsi"/>
              <w:color w:val="3B3838" w:themeColor="background2" w:themeShade="40"/>
            </w:rPr>
            <w:softHyphen/>
          </w:r>
          <w:r w:rsidRPr="00200489">
            <w:rPr>
              <w:rFonts w:asciiTheme="minorHAnsi" w:hAnsiTheme="minorHAnsi" w:cstheme="minorHAnsi"/>
              <w:color w:val="3B3838" w:themeColor="background2" w:themeShade="40"/>
            </w:rPr>
            <w:softHyphen/>
          </w:r>
          <w:r w:rsidRPr="00200489">
            <w:rPr>
              <w:rFonts w:asciiTheme="minorHAnsi" w:hAnsiTheme="minorHAnsi" w:cstheme="minorHAnsi"/>
              <w:color w:val="3B3838" w:themeColor="background2" w:themeShade="40"/>
            </w:rPr>
            <w:softHyphen/>
            <w:t>Gelieve de turnkledij en het opbergzakje te merken met naam, voornaam en de klas waarin uw kind zit.</w:t>
          </w:r>
          <w:r w:rsidRPr="00200489">
            <w:rPr>
              <w:rFonts w:asciiTheme="minorHAnsi" w:hAnsiTheme="minorHAnsi" w:cstheme="minorHAnsi"/>
              <w:color w:val="3B3838" w:themeColor="background2" w:themeShade="40"/>
            </w:rPr>
            <w:br/>
            <w:t xml:space="preserve">Kleuters dragen gewoon sportieve kledij die ze gemakkelijk aan- en uit kunnen trekken. </w:t>
          </w:r>
        </w:p>
        <w:p w14:paraId="1F3A8648" w14:textId="77777777" w:rsidR="00552E55" w:rsidRPr="00200489" w:rsidRDefault="00552E55" w:rsidP="005B4277">
          <w:pPr>
            <w:numPr>
              <w:ilvl w:val="0"/>
              <w:numId w:val="17"/>
            </w:numPr>
            <w:suppressAutoHyphens w:val="0"/>
            <w:spacing w:after="0" w:line="240" w:lineRule="auto"/>
            <w:rPr>
              <w:rFonts w:asciiTheme="minorHAnsi" w:hAnsiTheme="minorHAnsi" w:cstheme="minorHAnsi"/>
              <w:b/>
              <w:color w:val="3B3838" w:themeColor="background2" w:themeShade="40"/>
              <w:lang w:val="nl-NL" w:eastAsia="nl-NL"/>
            </w:rPr>
          </w:pPr>
          <w:r w:rsidRPr="00200489">
            <w:rPr>
              <w:rFonts w:asciiTheme="minorHAnsi" w:hAnsiTheme="minorHAnsi" w:cstheme="minorHAnsi"/>
              <w:color w:val="3B3838" w:themeColor="background2" w:themeShade="40"/>
            </w:rPr>
            <w:t>De leerlingen kunnen hun turnkledij in het klaslokaal opbergen, toch is het wenselijk deze regelmatig mee naar huis te nemen om te verluchten of te wassen.</w:t>
          </w:r>
        </w:p>
      </w:sdtContent>
    </w:sdt>
    <w:p w14:paraId="65669C0C" w14:textId="77777777" w:rsidR="00552E55" w:rsidRPr="00200489" w:rsidRDefault="00552E55" w:rsidP="00552E55">
      <w:pPr>
        <w:rPr>
          <w:rFonts w:asciiTheme="minorHAnsi" w:hAnsiTheme="minorHAnsi" w:cstheme="minorHAnsi"/>
          <w:color w:val="3B3838" w:themeColor="background2" w:themeShade="40"/>
        </w:rPr>
      </w:pPr>
    </w:p>
    <w:p w14:paraId="41AC6A38" w14:textId="2C6E0A0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Persoonlijke bezittingen</w:t>
      </w:r>
    </w:p>
    <w:sdt>
      <w:sdtPr>
        <w:rPr>
          <w:rFonts w:asciiTheme="minorHAnsi" w:eastAsia="Times New Roman" w:hAnsiTheme="minorHAnsi"/>
          <w:color w:val="3B3838" w:themeColor="background2" w:themeShade="40"/>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EastAsia"/>
        </w:rPr>
      </w:sdtEndPr>
      <w:sdtContent>
        <w:p w14:paraId="297EA7FF" w14:textId="77777777" w:rsidR="001E5F70" w:rsidRPr="00200489" w:rsidRDefault="001E5F70" w:rsidP="001E5F70">
          <w:pPr>
            <w:rPr>
              <w:rFonts w:asciiTheme="minorHAnsi" w:hAnsiTheme="minorHAnsi" w:cstheme="minorHAnsi"/>
              <w:color w:val="3B3838" w:themeColor="background2" w:themeShade="40"/>
              <w:highlight w:val="magenta"/>
              <w:lang w:val="nl-NL" w:eastAsia="nl-NL"/>
            </w:rPr>
          </w:pPr>
          <w:r w:rsidRPr="00200489">
            <w:rPr>
              <w:rFonts w:asciiTheme="minorHAnsi" w:hAnsiTheme="minorHAnsi" w:cstheme="minorHAnsi"/>
              <w:color w:val="3B3838" w:themeColor="background2" w:themeShade="40"/>
              <w:lang w:val="nl-NL" w:eastAsia="nl-NL"/>
            </w:rPr>
            <w:t>Eigen bezittingen en die van anderen waarderen. De school tracht haar materiële uitrusting zo goed mogelijk te verzorgen. Eventuele schade, aangericht aan lokalen, meubilair of didactisch materiaal, zal dan ook moeten vergoed worden.</w:t>
          </w:r>
        </w:p>
        <w:p w14:paraId="7AFF9D20" w14:textId="77777777" w:rsidR="001E5F70" w:rsidRPr="00200489" w:rsidRDefault="001E5F70" w:rsidP="001E5F7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u w:val="single"/>
            </w:rPr>
            <w:t>P</w:t>
          </w:r>
          <w:r w:rsidRPr="00200489">
            <w:rPr>
              <w:rFonts w:asciiTheme="minorHAnsi" w:eastAsiaTheme="majorEastAsia" w:hAnsiTheme="minorHAnsi" w:cstheme="minorHAnsi"/>
              <w:b/>
              <w:color w:val="3B3838" w:themeColor="background2" w:themeShade="40"/>
            </w:rPr>
            <w:t>ersoonlijke bezittingen (lagere school):</w:t>
          </w:r>
          <w:r w:rsidRPr="00200489">
            <w:rPr>
              <w:rFonts w:asciiTheme="minorHAnsi" w:hAnsiTheme="minorHAnsi" w:cstheme="minorHAnsi"/>
              <w:color w:val="3B3838" w:themeColor="background2" w:themeShade="40"/>
            </w:rPr>
            <w:br/>
            <w:t>- Het gebruik van de GSM op school is verboden. Wie om persoonlijke redenen een gsm nodig heeft, laat die de hele dag “uit” in de boekentas zitten. Bij misbruik wordt de gsm in beslag genomen en kan op het eind van de week bij de directie afgehaald worden.</w:t>
          </w:r>
        </w:p>
        <w:p w14:paraId="5E208F1D" w14:textId="77777777" w:rsidR="001E5F70" w:rsidRPr="00200489" w:rsidRDefault="001E5F70" w:rsidP="001E5F70">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Het ruilen van  materialen is op school niet toegelaten. Dit heeft in het verleden al te vaak voor onnodige problemen gezorgd. Dergelijke spullen laten we dus best thuis. Spelmateriaal zoals ballen, springtouwen, elastieken ... mag natuurlijk wel nog meegebracht worden. Deze spelmaterialen kunnen het samenspelen op de speelplaats enkel bevorderen en dat juichen wij uiteraard toe.</w:t>
          </w:r>
        </w:p>
        <w:p w14:paraId="4F455083" w14:textId="221F4692" w:rsidR="00792C7D" w:rsidRPr="00200489" w:rsidRDefault="00000000" w:rsidP="001E5F70">
          <w:pPr>
            <w:rPr>
              <w:rFonts w:asciiTheme="minorHAnsi" w:hAnsiTheme="minorHAnsi" w:cstheme="minorHAnsi"/>
              <w:color w:val="3B3838" w:themeColor="background2" w:themeShade="40"/>
            </w:rPr>
          </w:pPr>
        </w:p>
      </w:sdtContent>
    </w:sdt>
    <w:p w14:paraId="088129AF" w14:textId="52136348"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Gezondheid en milieu op school</w:t>
      </w:r>
    </w:p>
    <w:bookmarkStart w:id="57" w:name="_Hlk68204936" w:displacedByCustomXml="next"/>
    <w:sdt>
      <w:sdtPr>
        <w:rPr>
          <w:rFonts w:asciiTheme="minorHAnsi" w:eastAsia="Times New Roman" w:hAnsiTheme="minorHAnsi" w:cs="Times New Roman"/>
          <w:color w:val="3B3838" w:themeColor="background2" w:themeShade="40"/>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Content>
        <w:p w14:paraId="1C82A12C"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MOS is de afkorting voor </w:t>
          </w:r>
          <w:r w:rsidRPr="00200489">
            <w:rPr>
              <w:rFonts w:asciiTheme="minorHAnsi" w:hAnsiTheme="minorHAnsi" w:cstheme="minorHAnsi"/>
              <w:b/>
              <w:color w:val="3B3838" w:themeColor="background2" w:themeShade="40"/>
            </w:rPr>
            <w:t>M</w:t>
          </w:r>
          <w:r w:rsidRPr="00200489">
            <w:rPr>
              <w:rFonts w:asciiTheme="minorHAnsi" w:hAnsiTheme="minorHAnsi" w:cstheme="minorHAnsi"/>
              <w:color w:val="3B3838" w:themeColor="background2" w:themeShade="40"/>
            </w:rPr>
            <w:t xml:space="preserve">ilieuzorg </w:t>
          </w:r>
          <w:r w:rsidRPr="00200489">
            <w:rPr>
              <w:rFonts w:asciiTheme="minorHAnsi" w:hAnsiTheme="minorHAnsi" w:cstheme="minorHAnsi"/>
              <w:b/>
              <w:color w:val="3B3838" w:themeColor="background2" w:themeShade="40"/>
            </w:rPr>
            <w:t>o</w:t>
          </w:r>
          <w:r w:rsidRPr="00200489">
            <w:rPr>
              <w:rFonts w:asciiTheme="minorHAnsi" w:hAnsiTheme="minorHAnsi" w:cstheme="minorHAnsi"/>
              <w:color w:val="3B3838" w:themeColor="background2" w:themeShade="40"/>
            </w:rPr>
            <w:t xml:space="preserve">p </w:t>
          </w:r>
          <w:r w:rsidRPr="00200489">
            <w:rPr>
              <w:rFonts w:asciiTheme="minorHAnsi" w:hAnsiTheme="minorHAnsi" w:cstheme="minorHAnsi"/>
              <w:b/>
              <w:color w:val="3B3838" w:themeColor="background2" w:themeShade="40"/>
            </w:rPr>
            <w:t>s</w:t>
          </w:r>
          <w:r w:rsidRPr="00200489">
            <w:rPr>
              <w:rFonts w:asciiTheme="minorHAnsi" w:hAnsiTheme="minorHAnsi" w:cstheme="minorHAnsi"/>
              <w:color w:val="3B3838" w:themeColor="background2" w:themeShade="40"/>
            </w:rPr>
            <w:t xml:space="preserve">chool en is een initiatief van de Vlaamse Overheid om zich in te zetten voor het milieu. </w:t>
          </w:r>
        </w:p>
        <w:p w14:paraId="5A6DCA7B"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Vanuit de MOS-gedachte worden brikjes en aluminium-/boterhampapier op school verboden. Al onze leerlingen maken gebruik van herbruikbare drinkbussen en brooddozen. Ook voor versnaperingen vragen we zoveel mogelijk gebruik te maken van herbruikbare doosjes.</w:t>
          </w:r>
        </w:p>
        <w:p w14:paraId="40FDC50C"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In de toekomst zullen we ons blijven inzetten om een steentje bij te dragen voor het milieu. </w:t>
          </w:r>
        </w:p>
        <w:p w14:paraId="627D3A92" w14:textId="77777777" w:rsidR="001E5F70" w:rsidRPr="00200489" w:rsidRDefault="001E5F70" w:rsidP="001E5F70">
          <w:pPr>
            <w:spacing w:after="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We hopen in elk geval op uw medewerking! We verwachtingen dat de kinderen de school mee proper houden: papiertjes in de vuilbak, afval sorteren…</w:t>
          </w:r>
        </w:p>
        <w:p w14:paraId="793CCB60" w14:textId="6B59DF3B" w:rsidR="001E5F70" w:rsidRPr="00200489" w:rsidRDefault="001E5F70" w:rsidP="001E5F70">
          <w:pPr>
            <w:rPr>
              <w:rFonts w:asciiTheme="minorHAnsi" w:hAnsiTheme="minorHAnsi" w:cstheme="minorHAnsi"/>
              <w:b/>
              <w:color w:val="3B3838" w:themeColor="background2" w:themeShade="40"/>
            </w:rPr>
          </w:pPr>
        </w:p>
        <w:p w14:paraId="322C083E" w14:textId="77777777" w:rsidR="002B7056" w:rsidRPr="00200489" w:rsidRDefault="002B7056" w:rsidP="0035432D">
          <w:pPr>
            <w:pStyle w:val="Kop2"/>
            <w:keepLines w:val="0"/>
            <w:numPr>
              <w:ilvl w:val="0"/>
              <w:numId w:val="0"/>
            </w:numPr>
            <w:suppressAutoHyphens w:val="0"/>
            <w:spacing w:before="0" w:after="0" w:line="240" w:lineRule="auto"/>
            <w:ind w:left="737" w:hanging="737"/>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Preventiemaatregelen </w:t>
          </w:r>
        </w:p>
        <w:p w14:paraId="5E44F97B" w14:textId="77777777" w:rsidR="002B7056" w:rsidRPr="00200489" w:rsidRDefault="002B7056"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p>
        <w:p w14:paraId="71D5CD25" w14:textId="663DD8A5" w:rsidR="002B7056" w:rsidRPr="00200489" w:rsidRDefault="002B7056"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Indien dergelijke maatregelen aan de orde zijn, zullen we jou hierover informeren.</w:t>
          </w:r>
        </w:p>
        <w:p w14:paraId="6DAD2D32" w14:textId="77777777" w:rsidR="0035432D" w:rsidRPr="00200489" w:rsidRDefault="0035432D" w:rsidP="0035432D">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401D49DB" w14:textId="77777777" w:rsidR="001E5F70" w:rsidRPr="00200489" w:rsidRDefault="001E5F70" w:rsidP="00552E55">
          <w:pPr>
            <w:pStyle w:val="Kop2"/>
            <w:keepLines w:val="0"/>
            <w:numPr>
              <w:ilvl w:val="0"/>
              <w:numId w:val="0"/>
            </w:numPr>
            <w:suppressAutoHyphens w:val="0"/>
            <w:spacing w:before="0" w:after="0" w:line="240" w:lineRule="auto"/>
            <w:ind w:left="737" w:hanging="737"/>
            <w:rPr>
              <w:rFonts w:asciiTheme="minorHAnsi" w:hAnsiTheme="minorHAnsi" w:cstheme="minorHAnsi"/>
              <w:color w:val="3B3838" w:themeColor="background2" w:themeShade="40"/>
              <w:szCs w:val="20"/>
            </w:rPr>
          </w:pPr>
          <w:bookmarkStart w:id="58" w:name="_Toc60651982"/>
          <w:r w:rsidRPr="00200489">
            <w:rPr>
              <w:rFonts w:asciiTheme="minorHAnsi" w:hAnsiTheme="minorHAnsi" w:cstheme="minorHAnsi"/>
              <w:color w:val="3B3838" w:themeColor="background2" w:themeShade="40"/>
            </w:rPr>
            <w:t>Gezonde voeding op school</w:t>
          </w:r>
          <w:bookmarkEnd w:id="58"/>
          <w:r w:rsidRPr="00200489">
            <w:rPr>
              <w:rFonts w:asciiTheme="minorHAnsi" w:hAnsiTheme="minorHAnsi" w:cstheme="minorHAnsi"/>
              <w:color w:val="3B3838" w:themeColor="background2" w:themeShade="40"/>
              <w:szCs w:val="20"/>
            </w:rPr>
            <w:t xml:space="preserve"> </w:t>
          </w:r>
        </w:p>
        <w:p w14:paraId="3EA73F15"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312BF161"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 xml:space="preserve">We willen onze kinderen bewust maken over het nut en belang van gezonde voeding en dranken. Snoep, chips/nootjes en kauwgom zijn daarom verboden op school. We stimuleren onze leerlingen om fruit en groenten te eten. </w:t>
          </w:r>
        </w:p>
        <w:p w14:paraId="7DD7ED87"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Afspraken:</w:t>
          </w:r>
        </w:p>
        <w:p w14:paraId="5FC04555" w14:textId="172908BB" w:rsidR="001E5F70" w:rsidRPr="00200489" w:rsidRDefault="001E5F70" w:rsidP="005B4277">
          <w:pPr>
            <w:pStyle w:val="Lijstalinea"/>
            <w:numPr>
              <w:ilvl w:val="0"/>
              <w:numId w:val="18"/>
            </w:num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line="240" w:lineRule="auto"/>
            <w:outlineLvl w:val="9"/>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 xml:space="preserve">Kleuters: </w:t>
          </w:r>
          <w:r w:rsidRPr="00200489">
            <w:rPr>
              <w:rFonts w:asciiTheme="minorHAnsi" w:hAnsiTheme="minorHAnsi" w:cstheme="minorHAnsi"/>
              <w:color w:val="3B3838" w:themeColor="background2" w:themeShade="40"/>
              <w:lang w:eastAsia="nl-NL"/>
            </w:rPr>
            <w:tab/>
            <w:t xml:space="preserve">fruit op woensdagvoormiddag – </w:t>
          </w:r>
          <w:proofErr w:type="spellStart"/>
          <w:r w:rsidRPr="00200489">
            <w:rPr>
              <w:rFonts w:asciiTheme="minorHAnsi" w:hAnsiTheme="minorHAnsi" w:cstheme="minorHAnsi"/>
              <w:color w:val="3B3838" w:themeColor="background2" w:themeShade="40"/>
              <w:lang w:eastAsia="nl-NL"/>
            </w:rPr>
            <w:t>Tutti-Frutti</w:t>
          </w:r>
          <w:proofErr w:type="spellEnd"/>
          <w:r w:rsidRPr="00200489">
            <w:rPr>
              <w:rFonts w:asciiTheme="minorHAnsi" w:hAnsiTheme="minorHAnsi" w:cstheme="minorHAnsi"/>
              <w:color w:val="3B3838" w:themeColor="background2" w:themeShade="40"/>
              <w:lang w:eastAsia="nl-NL"/>
            </w:rPr>
            <w:t xml:space="preserve"> (vanaf oktober)</w:t>
          </w:r>
        </w:p>
        <w:p w14:paraId="6E30C04B" w14:textId="7948CA9C" w:rsidR="001E5F70" w:rsidRPr="00200489" w:rsidRDefault="001E5F70" w:rsidP="005B4277">
          <w:pPr>
            <w:pStyle w:val="Lijstalinea"/>
            <w:numPr>
              <w:ilvl w:val="0"/>
              <w:numId w:val="18"/>
            </w:num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hAnsiTheme="minorHAnsi" w:cstheme="minorHAnsi"/>
              <w:color w:val="3B3838" w:themeColor="background2" w:themeShade="40"/>
              <w:lang w:eastAsia="nl-NL"/>
            </w:rPr>
          </w:pPr>
          <w:r w:rsidRPr="00200489">
            <w:rPr>
              <w:rFonts w:asciiTheme="minorHAnsi" w:hAnsiTheme="minorHAnsi" w:cstheme="minorHAnsi"/>
              <w:color w:val="3B3838" w:themeColor="background2" w:themeShade="40"/>
              <w:lang w:eastAsia="nl-NL"/>
            </w:rPr>
            <w:t>Lagere school:</w:t>
          </w:r>
          <w:r w:rsidRPr="00200489">
            <w:rPr>
              <w:rFonts w:asciiTheme="minorHAnsi" w:hAnsiTheme="minorHAnsi" w:cstheme="minorHAnsi"/>
              <w:color w:val="3B3838" w:themeColor="background2" w:themeShade="40"/>
              <w:lang w:eastAsia="nl-NL"/>
            </w:rPr>
            <w:tab/>
            <w:t>fruit op woensdag – zelf meebrengen in doosje</w:t>
          </w:r>
        </w:p>
        <w:p w14:paraId="5F4DE518"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r w:rsidRPr="00200489">
            <w:rPr>
              <w:rFonts w:asciiTheme="minorHAnsi" w:eastAsia="Times New Roman" w:hAnsiTheme="minorHAnsi" w:cstheme="minorHAnsi"/>
              <w:color w:val="3B3838" w:themeColor="background2" w:themeShade="40"/>
              <w:lang w:eastAsia="nl-NL"/>
            </w:rPr>
            <w:t>Wij adviseren elke dag fruit en/of groenten bij het tussendoortje of de lunch.</w:t>
          </w:r>
        </w:p>
        <w:p w14:paraId="4A5AC0A1" w14:textId="77777777" w:rsidR="001E5F70" w:rsidRPr="00200489" w:rsidRDefault="001E5F70" w:rsidP="001E5F70">
          <w:pPr>
            <w:tabs>
              <w:tab w:val="left" w:pos="-1077"/>
              <w:tab w:val="left" w:pos="-849"/>
              <w:tab w:val="left" w:pos="-280"/>
              <w:tab w:val="left" w:pos="0"/>
              <w:tab w:val="left" w:pos="289"/>
              <w:tab w:val="left" w:pos="858"/>
              <w:tab w:val="left" w:pos="1427"/>
              <w:tab w:val="left" w:pos="1995"/>
              <w:tab w:val="left" w:pos="2564"/>
              <w:tab w:val="left" w:pos="3133"/>
              <w:tab w:val="left" w:pos="3702"/>
              <w:tab w:val="left" w:pos="4271"/>
              <w:tab w:val="left" w:pos="4839"/>
              <w:tab w:val="left" w:pos="5408"/>
              <w:tab w:val="left" w:pos="5977"/>
              <w:tab w:val="left" w:pos="6546"/>
              <w:tab w:val="left" w:pos="7115"/>
              <w:tab w:val="left" w:pos="7683"/>
              <w:tab w:val="left" w:pos="8252"/>
              <w:tab w:val="left" w:pos="8821"/>
              <w:tab w:val="left" w:pos="9390"/>
            </w:tabs>
            <w:spacing w:after="0"/>
            <w:rPr>
              <w:rFonts w:asciiTheme="minorHAnsi" w:eastAsia="Times New Roman" w:hAnsiTheme="minorHAnsi" w:cstheme="minorHAnsi"/>
              <w:color w:val="3B3838" w:themeColor="background2" w:themeShade="40"/>
              <w:lang w:eastAsia="nl-NL"/>
            </w:rPr>
          </w:pPr>
        </w:p>
        <w:p w14:paraId="724BEE3C" w14:textId="77777777" w:rsidR="001E5F70" w:rsidRPr="00200489" w:rsidRDefault="001E5F70" w:rsidP="001E5F70">
          <w:pPr>
            <w:spacing w:after="0"/>
            <w:rPr>
              <w:rFonts w:asciiTheme="minorHAnsi" w:hAnsiTheme="minorHAnsi" w:cstheme="minorHAnsi"/>
              <w:color w:val="3B3838" w:themeColor="background2" w:themeShade="40"/>
              <w:lang w:eastAsia="nl-BE"/>
            </w:rPr>
          </w:pPr>
          <w:r w:rsidRPr="00200489">
            <w:rPr>
              <w:rFonts w:asciiTheme="minorHAnsi" w:hAnsiTheme="minorHAnsi" w:cstheme="minorHAnsi"/>
              <w:color w:val="3B3838" w:themeColor="background2" w:themeShade="40"/>
              <w:u w:val="single"/>
              <w:lang w:val="nl-NL" w:eastAsia="nl-NL"/>
            </w:rPr>
            <w:lastRenderedPageBreak/>
            <w:t>Boterhammen eten op school:</w:t>
          </w:r>
          <w:r w:rsidRPr="00200489">
            <w:rPr>
              <w:rFonts w:asciiTheme="minorHAnsi" w:hAnsiTheme="minorHAnsi" w:cstheme="minorHAnsi"/>
              <w:color w:val="3B3838" w:themeColor="background2" w:themeShade="40"/>
              <w:u w:val="single"/>
              <w:lang w:val="nl-NL" w:eastAsia="nl-NL"/>
            </w:rPr>
            <w:br/>
          </w:r>
          <w:r w:rsidRPr="00200489">
            <w:rPr>
              <w:rFonts w:asciiTheme="minorHAnsi" w:hAnsiTheme="minorHAnsi" w:cstheme="minorHAnsi"/>
              <w:color w:val="3B3838" w:themeColor="background2" w:themeShade="40"/>
              <w:lang w:val="nl-NL" w:eastAsia="nl-NL"/>
            </w:rPr>
            <w:t xml:space="preserve">Kinderen die op school blijven eten brengen zelf hun lunchpakket mee. In de kleuterafdeling verdelen wij geen drank. Drank (water of water met grenadine) wordt enkel meegegeven in een drinkbus. In de lagere school kunnen de leerlingen drank verkrijgen in ruil voor een bonnetje. </w:t>
          </w:r>
          <w:r w:rsidRPr="00200489">
            <w:rPr>
              <w:rFonts w:asciiTheme="minorHAnsi" w:hAnsiTheme="minorHAnsi" w:cstheme="minorHAnsi"/>
              <w:color w:val="3B3838" w:themeColor="background2" w:themeShade="40"/>
              <w:lang w:eastAsia="nl-BE"/>
            </w:rPr>
            <w:t>De drankbonnen worden op het secretariaat aangekocht. Dit kan iedere ochtend tussen 8.30 uur en 9.00 uur. Te verkrijgen dranken: choco, water, fruitsap en melk (prijs: zie bijdrageregeling). Er is geen verplichting om drank in de school te kopen. De leerlingen mogen ook hun eigen drank meebrengen: water in drinkbus of flesje!</w:t>
          </w:r>
        </w:p>
        <w:p w14:paraId="7E7955FD" w14:textId="3001AA6F" w:rsidR="00792C7D" w:rsidRPr="00200489" w:rsidRDefault="00000000" w:rsidP="00DF64C9">
          <w:pPr>
            <w:pStyle w:val="Opsomming"/>
            <w:numPr>
              <w:ilvl w:val="0"/>
              <w:numId w:val="0"/>
            </w:numPr>
            <w:rPr>
              <w:rFonts w:asciiTheme="minorHAnsi" w:hAnsiTheme="minorHAnsi" w:cstheme="minorHAnsi"/>
              <w:color w:val="3B3838" w:themeColor="background2" w:themeShade="40"/>
            </w:rPr>
          </w:pPr>
        </w:p>
      </w:sdtContent>
    </w:sdt>
    <w:bookmarkEnd w:id="57" w:displacedByCustomXml="prev"/>
    <w:p w14:paraId="5D82603D" w14:textId="7777777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Eerbied voor materiaal</w:t>
      </w:r>
    </w:p>
    <w:p w14:paraId="6DB2FD2B" w14:textId="106148DB" w:rsidR="00A11E63" w:rsidRPr="00200489" w:rsidRDefault="00A11E63" w:rsidP="00A11E63">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Je kind mag alle leerboeken, schriften en andere materialen gratis gebruiken zowel op school als thuis. Jij en je kind engageren zich om zorgzaam om te gaan met het schoolmateriaal.</w:t>
      </w:r>
    </w:p>
    <w:sdt>
      <w:sdtPr>
        <w:rPr>
          <w:rFonts w:asciiTheme="minorHAnsi" w:hAnsiTheme="minorHAnsi"/>
          <w:color w:val="3B3838" w:themeColor="background2" w:themeShade="40"/>
          <w:lang w:val="nl-NL" w:eastAsia="nl-NL"/>
        </w:rPr>
        <w:alias w:val="Eerbied voor schoolmateriaal"/>
        <w:tag w:val="Eerbied voor schoolmateriaal"/>
        <w:id w:val="6646665"/>
        <w:placeholder>
          <w:docPart w:val="4575A2CB56994FAEBCB90B03529D1FD2"/>
        </w:placeholder>
        <w15:color w:val="A8AF37"/>
      </w:sdtPr>
      <w:sdtContent>
        <w:p w14:paraId="66E6C141" w14:textId="7937F207" w:rsidR="0033163C" w:rsidRPr="00200489" w:rsidRDefault="0068471D" w:rsidP="006C7C65">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iCs/>
              <w:color w:val="3B3838" w:themeColor="background2" w:themeShade="40"/>
            </w:rPr>
            <w:t>S</w:t>
          </w:r>
          <w:r w:rsidR="00161A71" w:rsidRPr="00200489">
            <w:rPr>
              <w:rFonts w:asciiTheme="minorHAnsi" w:hAnsiTheme="minorHAnsi" w:cstheme="minorHAnsi"/>
              <w:iCs/>
              <w:color w:val="3B3838" w:themeColor="background2" w:themeShade="40"/>
            </w:rPr>
            <w:t>tellen wij vast dat het materiaal opzettelijk wordt beschadigd of meermaals verloren gaat, dan kunnen wij de gemaakte kosten voor de aankoop van nieuw materiaal aanrekenen.</w:t>
          </w:r>
        </w:p>
      </w:sdtContent>
    </w:sdt>
    <w:bookmarkStart w:id="59" w:name="_Ref66443925"/>
    <w:p w14:paraId="5714915B" w14:textId="79DF8189" w:rsidR="0023743E" w:rsidRPr="005D28F4" w:rsidRDefault="0023743E" w:rsidP="0023743E">
      <w:pPr>
        <w:jc w:val="right"/>
        <w:rPr>
          <w:color w:val="0563C1"/>
        </w:rPr>
      </w:pPr>
      <w:r w:rsidRPr="670BE60F">
        <w:fldChar w:fldCharType="begin"/>
      </w:r>
      <w:r>
        <w:instrText>HYPERLINK \l "Start"</w:instrText>
      </w:r>
      <w:r w:rsidRPr="670BE60F">
        <w:fldChar w:fldCharType="separate"/>
      </w:r>
      <w:r w:rsidRPr="670BE60F">
        <w:rPr>
          <w:rStyle w:val="Hyperlink"/>
          <w:i/>
          <w:iCs/>
          <w:color w:val="0563C1"/>
          <w:sz w:val="18"/>
          <w:szCs w:val="18"/>
        </w:rPr>
        <w:t>Terug naar overzicht</w:t>
      </w:r>
      <w:r w:rsidRPr="670BE60F">
        <w:rPr>
          <w:rStyle w:val="Hyperlink"/>
          <w:i/>
          <w:iCs/>
          <w:color w:val="0563C1"/>
          <w:sz w:val="18"/>
          <w:szCs w:val="18"/>
        </w:rPr>
        <w:fldChar w:fldCharType="end"/>
      </w:r>
      <w:r w:rsidR="009F3BB7" w:rsidRPr="670BE60F">
        <w:rPr>
          <w:color w:val="0563C1"/>
        </w:rPr>
        <w:t xml:space="preserve"> </w:t>
      </w:r>
    </w:p>
    <w:p w14:paraId="09DA854C" w14:textId="6AC3E8AC" w:rsidR="4BC6F038" w:rsidRDefault="4BC6F038" w:rsidP="005B4277">
      <w:pPr>
        <w:pStyle w:val="Kop3"/>
        <w:rPr>
          <w:rFonts w:asciiTheme="minorHAnsi" w:eastAsiaTheme="minorEastAsia" w:hAnsiTheme="minorHAnsi" w:cstheme="minorBidi"/>
          <w:iCs/>
        </w:rPr>
      </w:pPr>
      <w:r w:rsidRPr="670BE60F">
        <w:rPr>
          <w:rFonts w:asciiTheme="minorHAnsi" w:eastAsiaTheme="minorEastAsia" w:hAnsiTheme="minorHAnsi" w:cstheme="minorBidi"/>
        </w:rPr>
        <w:t>Slimme apparaten zijn verboden</w:t>
      </w:r>
    </w:p>
    <w:p w14:paraId="31BC8690" w14:textId="7073CAE8" w:rsidR="4BC6F038" w:rsidRDefault="4BC6F038" w:rsidP="670BE60F">
      <w:pPr>
        <w:rPr>
          <w:rFonts w:asciiTheme="minorHAnsi" w:eastAsiaTheme="minorEastAsia" w:hAnsiTheme="minorHAnsi"/>
        </w:rPr>
      </w:pPr>
      <w:r w:rsidRPr="670BE60F">
        <w:rPr>
          <w:rFonts w:asciiTheme="minorHAnsi" w:eastAsiaTheme="minorEastAsia" w:hAnsiTheme="minorHAnsi"/>
        </w:rPr>
        <w:t xml:space="preserve">Er geldt een verbod op het gebruik van slimme apparaten, zoals smartphones, tablets, smartwatches, </w:t>
      </w:r>
      <w:proofErr w:type="spellStart"/>
      <w:r w:rsidRPr="670BE60F">
        <w:rPr>
          <w:rFonts w:asciiTheme="minorHAnsi" w:eastAsiaTheme="minorEastAsia" w:hAnsiTheme="minorHAnsi"/>
        </w:rPr>
        <w:t>GSM’s</w:t>
      </w:r>
      <w:proofErr w:type="spellEnd"/>
      <w:r w:rsidRPr="670BE60F">
        <w:rPr>
          <w:rFonts w:asciiTheme="minorHAnsi" w:eastAsiaTheme="minorEastAsia" w:hAnsiTheme="minorHAnsi"/>
        </w:rPr>
        <w:t xml:space="preserve"> … tijdens de periode van normale aanwezigheid van de leerlingen op school (= de volledige periode voor de aanvang van de lessen ‘s morgens tot na het beëindigen van de laatste les van de lesdag).</w:t>
      </w:r>
    </w:p>
    <w:p w14:paraId="0A78C9E7" w14:textId="1B190D9E" w:rsidR="4BC6F038" w:rsidRDefault="4BC6F038" w:rsidP="670BE60F">
      <w:pPr>
        <w:rPr>
          <w:rFonts w:asciiTheme="minorHAnsi" w:eastAsiaTheme="minorEastAsia" w:hAnsiTheme="minorHAnsi"/>
          <w:lang w:val="nl"/>
        </w:rPr>
      </w:pPr>
      <w:r w:rsidRPr="670BE60F">
        <w:rPr>
          <w:rFonts w:asciiTheme="minorHAnsi" w:eastAsiaTheme="minorEastAsia" w:hAnsiTheme="minorHAnsi"/>
          <w:lang w:val="nl"/>
        </w:rPr>
        <w:t>Het is alleen toegelaten om slimme apparaten te gebruiken:</w:t>
      </w:r>
    </w:p>
    <w:p w14:paraId="62A2D609" w14:textId="67DCB8EF" w:rsidR="4BC6F038" w:rsidRDefault="4BC6F038" w:rsidP="670BE60F">
      <w:pPr>
        <w:pStyle w:val="Lijstalinea"/>
        <w:spacing w:after="0"/>
        <w:ind w:left="426"/>
        <w:rPr>
          <w:rFonts w:asciiTheme="minorHAnsi" w:eastAsiaTheme="minorEastAsia" w:hAnsiTheme="minorHAnsi" w:cstheme="minorBidi"/>
          <w:lang w:val="nl"/>
        </w:rPr>
      </w:pPr>
      <w:r w:rsidRPr="670BE60F">
        <w:rPr>
          <w:rFonts w:asciiTheme="minorHAnsi" w:eastAsiaTheme="minorEastAsia" w:hAnsiTheme="minorHAnsi" w:cstheme="minorBidi"/>
          <w:lang w:val="nl"/>
        </w:rPr>
        <w:t>voor onderwijsdoeleinden die de school bepaalt;</w:t>
      </w:r>
    </w:p>
    <w:p w14:paraId="24C59D12" w14:textId="2A63E1BD" w:rsidR="4BC6F038" w:rsidRDefault="4BC6F038" w:rsidP="670BE60F">
      <w:pPr>
        <w:pStyle w:val="Lijstalinea"/>
        <w:spacing w:after="0"/>
        <w:ind w:left="426"/>
        <w:rPr>
          <w:rFonts w:asciiTheme="minorHAnsi" w:eastAsiaTheme="minorEastAsia" w:hAnsiTheme="minorHAnsi" w:cstheme="minorBidi"/>
          <w:lang w:val="nl"/>
        </w:rPr>
      </w:pPr>
      <w:r w:rsidRPr="670BE60F">
        <w:rPr>
          <w:rFonts w:asciiTheme="minorHAnsi" w:eastAsiaTheme="minorEastAsia" w:hAnsiTheme="minorHAnsi" w:cstheme="minorBidi"/>
          <w:lang w:val="nl"/>
        </w:rPr>
        <w:t>in het kader van redelijke aanpassingen voor leerlingen met specifieke onderwijsbehoeften of om medische redenen;</w:t>
      </w:r>
    </w:p>
    <w:p w14:paraId="531E6A2D" w14:textId="53D540B2" w:rsidR="4BC6F038" w:rsidRDefault="4BC6F038" w:rsidP="670BE60F">
      <w:pPr>
        <w:pStyle w:val="Lijstalinea"/>
        <w:spacing w:after="0"/>
        <w:ind w:left="426"/>
        <w:rPr>
          <w:rFonts w:asciiTheme="minorHAnsi" w:eastAsiaTheme="minorEastAsia" w:hAnsiTheme="minorHAnsi" w:cstheme="minorBidi"/>
          <w:lang w:val="nl"/>
        </w:rPr>
      </w:pPr>
      <w:r w:rsidRPr="670BE60F">
        <w:rPr>
          <w:rFonts w:asciiTheme="minorHAnsi" w:eastAsiaTheme="minorEastAsia" w:hAnsiTheme="minorHAnsi" w:cstheme="minorBidi"/>
          <w:lang w:val="nl"/>
        </w:rPr>
        <w:t xml:space="preserve">tijdens schooluitstappen als de directeur of zijn afgevaardigde dit toestaat. </w:t>
      </w:r>
    </w:p>
    <w:p w14:paraId="00A29780" w14:textId="63C34119" w:rsidR="4BC6F038" w:rsidRDefault="4BC6F038" w:rsidP="7FC42C09">
      <w:pPr>
        <w:spacing w:after="0"/>
        <w:rPr>
          <w:rFonts w:asciiTheme="minorHAnsi" w:eastAsiaTheme="minorEastAsia" w:hAnsiTheme="minorHAnsi"/>
          <w:color w:val="000000" w:themeColor="text1"/>
        </w:rPr>
      </w:pPr>
      <w:r w:rsidRPr="7FC42C09">
        <w:rPr>
          <w:rFonts w:asciiTheme="minorHAnsi" w:eastAsiaTheme="minorEastAsia" w:hAnsiTheme="minorHAnsi"/>
        </w:rPr>
        <w:t xml:space="preserve">Als je kind dit verbod overtreedt, kunnen we een maatregel opleggen volgens </w:t>
      </w:r>
      <w:r w:rsidRPr="7FC42C09">
        <w:rPr>
          <w:rFonts w:asciiTheme="minorHAnsi" w:eastAsiaTheme="minorEastAsia" w:hAnsiTheme="minorHAnsi"/>
          <w:color w:val="000000" w:themeColor="text1"/>
        </w:rPr>
        <w:t xml:space="preserve">ons </w:t>
      </w:r>
      <w:r w:rsidRPr="7FC42C09">
        <w:rPr>
          <w:rFonts w:asciiTheme="minorHAnsi" w:eastAsiaTheme="minorEastAsia" w:hAnsiTheme="minorHAnsi"/>
          <w:color w:val="2E74B5" w:themeColor="accent1" w:themeShade="BF"/>
          <w:u w:val="single"/>
        </w:rPr>
        <w:t>Herstel- en sanctioneringsbeleid</w:t>
      </w:r>
      <w:r w:rsidRPr="7FC42C09">
        <w:rPr>
          <w:rFonts w:asciiTheme="minorHAnsi" w:eastAsiaTheme="minorEastAsia" w:hAnsiTheme="minorHAnsi"/>
          <w:color w:val="000000" w:themeColor="text1"/>
        </w:rPr>
        <w:t>.</w:t>
      </w:r>
    </w:p>
    <w:p w14:paraId="5996ED8A" w14:textId="1D347CF1" w:rsidR="00A11E63" w:rsidRPr="00200489" w:rsidRDefault="00D0707F" w:rsidP="005B4277">
      <w:pPr>
        <w:pStyle w:val="Kop2"/>
        <w:shd w:val="clear" w:color="auto" w:fill="EC7D23"/>
        <w:rPr>
          <w:rFonts w:asciiTheme="minorHAnsi" w:hAnsiTheme="minorHAnsi" w:cstheme="minorHAnsi"/>
          <w:color w:val="3B3838" w:themeColor="background2" w:themeShade="40"/>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69" behindDoc="0" locked="0" layoutInCell="1" allowOverlap="1" wp14:anchorId="7F080B7D" wp14:editId="6E7CD0E8">
            <wp:simplePos x="0" y="0"/>
            <wp:positionH relativeFrom="column">
              <wp:posOffset>-628650</wp:posOffset>
            </wp:positionH>
            <wp:positionV relativeFrom="paragraph">
              <wp:posOffset>0</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3" cstate="print">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A11E63" w:rsidRPr="00200489">
        <w:rPr>
          <w:rFonts w:asciiTheme="minorHAnsi" w:hAnsiTheme="minorHAnsi" w:cstheme="minorHAnsi"/>
          <w:color w:val="3B3838" w:themeColor="background2" w:themeShade="40"/>
        </w:rPr>
        <w:t>Herstel- en sanctioneringsbeleid</w:t>
      </w:r>
      <w:bookmarkEnd w:id="59"/>
    </w:p>
    <w:sdt>
      <w:sdtPr>
        <w:rPr>
          <w:rFonts w:asciiTheme="minorHAnsi" w:hAnsiTheme="minorHAnsi"/>
          <w:color w:val="3B3838" w:themeColor="background2" w:themeShade="40"/>
          <w:lang w:val="nl-NL" w:eastAsia="nl-NL"/>
        </w:rPr>
        <w:alias w:val="Herstel- en sanctioneringsbeleid"/>
        <w:tag w:val="Herstel- en sanctioneringsbeleid"/>
        <w:id w:val="-339467471"/>
        <w:placeholder>
          <w:docPart w:val="C932980452324982A4278445EAC08F41"/>
        </w:placeholder>
        <w15:color w:val="A8AF37"/>
      </w:sdtPr>
      <w:sdtContent>
        <w:p w14:paraId="3E5C4C29" w14:textId="53553B02" w:rsidR="002E7682" w:rsidRPr="00200489" w:rsidRDefault="00161A71" w:rsidP="007E0A5B">
          <w:pPr>
            <w:rPr>
              <w:rFonts w:asciiTheme="minorHAnsi" w:hAnsiTheme="minorHAnsi" w:cstheme="minorHAnsi"/>
              <w:b/>
              <w:bCs/>
              <w:color w:val="3B3838" w:themeColor="background2" w:themeShade="40"/>
              <w:lang w:val="nl-NL" w:eastAsia="nl-NL"/>
            </w:rPr>
          </w:pPr>
          <w:r w:rsidRPr="00200489">
            <w:rPr>
              <w:rFonts w:asciiTheme="minorHAnsi" w:hAnsiTheme="minorHAnsi" w:cstheme="minorHAnsi"/>
              <w:iCs/>
              <w:color w:val="3B3838" w:themeColor="background2" w:themeShade="40"/>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200489" w:rsidRDefault="007447B9" w:rsidP="00A11E63">
      <w:pPr>
        <w:rPr>
          <w:rFonts w:asciiTheme="minorHAnsi" w:hAnsiTheme="minorHAnsi" w:cstheme="minorHAnsi"/>
          <w:i/>
          <w:color w:val="3B3838" w:themeColor="background2" w:themeShade="40"/>
          <w:sz w:val="2"/>
          <w:szCs w:val="2"/>
        </w:rPr>
      </w:pPr>
    </w:p>
    <w:p w14:paraId="777CBAAF" w14:textId="34BF7D2C" w:rsidR="000E1E4B"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lastRenderedPageBreak/>
        <w:t>Gedragsregels en afspraken rond pesten</w:t>
      </w:r>
    </w:p>
    <w:p w14:paraId="0E0F7FBB" w14:textId="0A5E6A60"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Pesten wordt op onze school niet getolereerd. Bij pestgedrag wordt dit door de leerling en/of ouder onmiddellijk gemeld bij:</w:t>
      </w:r>
    </w:p>
    <w:p w14:paraId="03A3E70E" w14:textId="63239AD2" w:rsidR="00603A5F" w:rsidRPr="00200489" w:rsidRDefault="00603A5F" w:rsidP="005B4277">
      <w:pPr>
        <w:pStyle w:val="Lijstalinea"/>
        <w:framePr w:hSpace="141" w:wrap="around" w:hAnchor="margin" w:y="630"/>
        <w:numPr>
          <w:ilvl w:val="0"/>
          <w:numId w:val="33"/>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Leerkracht (</w:t>
      </w:r>
      <w:hyperlink r:id="rId105" w:history="1">
        <w:r w:rsidRPr="00200489">
          <w:rPr>
            <w:rFonts w:asciiTheme="minorHAnsi" w:eastAsiaTheme="majorEastAsia" w:hAnsiTheme="minorHAnsi" w:cstheme="minorHAnsi"/>
            <w:color w:val="3B3838" w:themeColor="background2" w:themeShade="40"/>
          </w:rPr>
          <w:t>voornaam.familienaam@csjt.be</w:t>
        </w:r>
      </w:hyperlink>
      <w:r w:rsidRPr="00200489">
        <w:rPr>
          <w:rFonts w:asciiTheme="minorHAnsi" w:hAnsiTheme="minorHAnsi" w:cstheme="minorHAnsi"/>
          <w:color w:val="3B3838" w:themeColor="background2" w:themeShade="40"/>
        </w:rPr>
        <w:t>)</w:t>
      </w:r>
    </w:p>
    <w:p w14:paraId="027ED73C" w14:textId="385F4EAD" w:rsidR="00226E69" w:rsidRDefault="00603A5F" w:rsidP="005B4277">
      <w:pPr>
        <w:pStyle w:val="Lijstalinea"/>
        <w:framePr w:hSpace="141" w:wrap="around" w:hAnchor="margin" w:y="630"/>
        <w:numPr>
          <w:ilvl w:val="0"/>
          <w:numId w:val="33"/>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Zorgcoördinator</w:t>
      </w:r>
      <w:r w:rsidR="00232938">
        <w:rPr>
          <w:rFonts w:asciiTheme="minorHAnsi" w:hAnsiTheme="minorHAnsi" w:cstheme="minorHAnsi"/>
          <w:color w:val="3B3838" w:themeColor="background2" w:themeShade="40"/>
        </w:rPr>
        <w:t xml:space="preserve"> </w:t>
      </w:r>
      <w:r w:rsidR="00226E69">
        <w:rPr>
          <w:rFonts w:asciiTheme="minorHAnsi" w:hAnsiTheme="minorHAnsi" w:cstheme="minorHAnsi"/>
          <w:color w:val="3B3838" w:themeColor="background2" w:themeShade="40"/>
        </w:rPr>
        <w:t>(</w:t>
      </w:r>
      <w:hyperlink r:id="rId106" w:history="1">
        <w:r w:rsidR="00226E69" w:rsidRPr="00E66022">
          <w:rPr>
            <w:rStyle w:val="Hyperlink"/>
            <w:rFonts w:asciiTheme="minorHAnsi" w:hAnsiTheme="minorHAnsi" w:cstheme="minorHAnsi"/>
          </w:rPr>
          <w:t>zorg@csjt.be</w:t>
        </w:r>
      </w:hyperlink>
      <w:r w:rsidR="00226E69">
        <w:rPr>
          <w:rFonts w:asciiTheme="minorHAnsi" w:hAnsiTheme="minorHAnsi" w:cstheme="minorHAnsi"/>
          <w:color w:val="3B3838" w:themeColor="background2" w:themeShade="40"/>
        </w:rPr>
        <w:t>)</w:t>
      </w:r>
    </w:p>
    <w:p w14:paraId="41E3A774" w14:textId="520AC6F0" w:rsidR="00603A5F" w:rsidRPr="00226E69" w:rsidRDefault="00232938" w:rsidP="00226E69">
      <w:pPr>
        <w:pStyle w:val="Lijstalinea"/>
        <w:framePr w:hSpace="141" w:wrap="around" w:hAnchor="margin" w:y="630"/>
        <w:numPr>
          <w:ilvl w:val="0"/>
          <w:numId w:val="0"/>
        </w:numPr>
        <w:ind w:left="720"/>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lager</w:t>
      </w:r>
      <w:r w:rsidR="00603A5F" w:rsidRPr="00226E69">
        <w:rPr>
          <w:rFonts w:asciiTheme="minorHAnsi" w:hAnsiTheme="minorHAnsi" w:cstheme="minorHAnsi"/>
          <w:color w:val="3B3838" w:themeColor="background2" w:themeShade="40"/>
        </w:rPr>
        <w:t xml:space="preserve"> (</w:t>
      </w:r>
      <w:hyperlink r:id="rId107" w:history="1">
        <w:r w:rsidRPr="00226E69">
          <w:rPr>
            <w:rStyle w:val="Hyperlink"/>
            <w:rFonts w:asciiTheme="minorHAnsi" w:eastAsiaTheme="majorEastAsia" w:hAnsiTheme="minorHAnsi" w:cstheme="minorHAnsi"/>
          </w:rPr>
          <w:t>caroline.delhougne@csjt.be</w:t>
        </w:r>
      </w:hyperlink>
      <w:r w:rsidR="00603A5F" w:rsidRPr="00226E69">
        <w:rPr>
          <w:rFonts w:asciiTheme="minorHAnsi" w:hAnsiTheme="minorHAnsi" w:cstheme="minorHAnsi"/>
          <w:color w:val="3B3838" w:themeColor="background2" w:themeShade="40"/>
        </w:rPr>
        <w:t>)</w:t>
      </w:r>
      <w:r w:rsidRPr="00226E69">
        <w:rPr>
          <w:rFonts w:asciiTheme="minorHAnsi" w:hAnsiTheme="minorHAnsi" w:cstheme="minorHAnsi"/>
          <w:color w:val="3B3838" w:themeColor="background2" w:themeShade="40"/>
        </w:rPr>
        <w:t xml:space="preserve"> of kleuter (aline.meylemans@csjt.be)</w:t>
      </w:r>
    </w:p>
    <w:p w14:paraId="559BDCCA" w14:textId="187B43EF" w:rsidR="00603A5F" w:rsidRPr="00200489" w:rsidRDefault="00603A5F" w:rsidP="005B4277">
      <w:pPr>
        <w:pStyle w:val="Lijstalinea"/>
        <w:framePr w:hSpace="141" w:wrap="around" w:hAnchor="margin" w:y="630"/>
        <w:numPr>
          <w:ilvl w:val="0"/>
          <w:numId w:val="33"/>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Directie (</w:t>
      </w:r>
      <w:hyperlink r:id="rId108" w:history="1">
        <w:r w:rsidRPr="00200489">
          <w:rPr>
            <w:rFonts w:asciiTheme="minorHAnsi" w:eastAsiaTheme="majorEastAsia" w:hAnsiTheme="minorHAnsi" w:cstheme="minorHAnsi"/>
            <w:color w:val="3B3838" w:themeColor="background2" w:themeShade="40"/>
          </w:rPr>
          <w:t>directie@csjt.be</w:t>
        </w:r>
      </w:hyperlink>
      <w:r w:rsidRPr="00200489">
        <w:rPr>
          <w:rFonts w:asciiTheme="minorHAnsi" w:hAnsiTheme="minorHAnsi" w:cstheme="minorHAnsi"/>
          <w:color w:val="3B3838" w:themeColor="background2" w:themeShade="40"/>
        </w:rPr>
        <w:t>)</w:t>
      </w:r>
    </w:p>
    <w:p w14:paraId="1BBA2516" w14:textId="77777777"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Er volgt dan een individueel, groeps- of klasgesprek.</w:t>
      </w:r>
    </w:p>
    <w:p w14:paraId="4DA0F5D1" w14:textId="6D3169F1"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Daarna wordt dit opgevolgd en worden de leerlingen opnieuw uitgenodigd voor een gesprek.</w:t>
      </w:r>
    </w:p>
    <w:p w14:paraId="1DF8746F" w14:textId="4F2D6B13" w:rsidR="00603A5F" w:rsidRPr="00200489" w:rsidRDefault="00603A5F" w:rsidP="00603A5F">
      <w:pPr>
        <w:framePr w:hSpace="141" w:wrap="around" w:hAnchor="margin" w:y="63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Ook in deze staan wij voor open communicatie en snel op de bal spelen.</w:t>
      </w:r>
    </w:p>
    <w:p w14:paraId="1BA4A53E" w14:textId="594F5BC1" w:rsidR="00A11E63" w:rsidRPr="00200489" w:rsidRDefault="00D17E61" w:rsidP="00F86869">
      <w:pPr>
        <w:spacing w:before="200"/>
        <w:rPr>
          <w:rFonts w:asciiTheme="minorHAnsi" w:hAnsiTheme="minorHAnsi" w:cstheme="minorHAnsi"/>
          <w:color w:val="3B3838" w:themeColor="background2" w:themeShade="40"/>
        </w:rPr>
      </w:pPr>
      <w:r w:rsidRPr="00200489">
        <w:rPr>
          <w:rFonts w:asciiTheme="minorHAnsi" w:hAnsiTheme="minorHAnsi" w:cstheme="minorHAnsi"/>
          <w:noProof/>
          <w:color w:val="3B3838" w:themeColor="background2" w:themeShade="40"/>
          <w:lang w:eastAsia="nl-BE"/>
        </w:rPr>
        <w:drawing>
          <wp:anchor distT="0" distB="0" distL="114300" distR="114300" simplePos="0" relativeHeight="251658253" behindDoc="0" locked="0" layoutInCell="1" allowOverlap="1" wp14:anchorId="397575DD" wp14:editId="6473D386">
            <wp:simplePos x="0" y="0"/>
            <wp:positionH relativeFrom="margin">
              <wp:align>center</wp:align>
            </wp:positionH>
            <wp:positionV relativeFrom="paragraph">
              <wp:posOffset>242570</wp:posOffset>
            </wp:positionV>
            <wp:extent cx="504825" cy="504825"/>
            <wp:effectExtent l="0" t="0" r="0" b="9525"/>
            <wp:wrapTopAndBottom/>
            <wp:docPr id="253" name="Graphic 253" descr="Reddingsvest silhouet">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44"/>
                    </pic:cNvPr>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a:off x="0" y="0"/>
                      <a:ext cx="504825" cy="504825"/>
                    </a:xfrm>
                    <a:prstGeom prst="rect">
                      <a:avLst/>
                    </a:prstGeom>
                  </pic:spPr>
                </pic:pic>
              </a:graphicData>
            </a:graphic>
          </wp:anchor>
        </w:drawing>
      </w:r>
    </w:p>
    <w:p w14:paraId="57E4C6FC" w14:textId="77777777" w:rsidR="00A11E63" w:rsidRPr="00200489" w:rsidRDefault="00A11E63" w:rsidP="00D17E61">
      <w:pPr>
        <w:jc w:val="cente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Je kind heeft recht op een veilige omgeving</w:t>
      </w:r>
    </w:p>
    <w:p w14:paraId="7EB2A648" w14:textId="77777777" w:rsidR="00A11E63" w:rsidRPr="00226E69" w:rsidRDefault="00A11E63" w:rsidP="005B4277">
      <w:pPr>
        <w:pStyle w:val="Kop3"/>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Begeleidende maatregelen</w:t>
      </w:r>
    </w:p>
    <w:p w14:paraId="26A21836" w14:textId="5E1773F8" w:rsidR="00A11E63" w:rsidRPr="00226E69" w:rsidRDefault="00A11E63" w:rsidP="00723CDF">
      <w:p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 xml:space="preserve">Wanneer je kind de goede werking van de school of het lesverloop hindert, kunnen we in overleg met je kind en eventueel met jou een begeleidende maatregel bepalen. De school wil </w:t>
      </w:r>
      <w:r w:rsidR="00A45208" w:rsidRPr="00226E69">
        <w:rPr>
          <w:rFonts w:asciiTheme="minorHAnsi" w:hAnsiTheme="minorHAnsi" w:cstheme="minorHAnsi"/>
          <w:color w:val="3B3838" w:themeColor="background2" w:themeShade="40"/>
        </w:rPr>
        <w:t>daarmee</w:t>
      </w:r>
      <w:r w:rsidRPr="00226E69">
        <w:rPr>
          <w:rFonts w:asciiTheme="minorHAnsi" w:hAnsiTheme="minorHAnsi" w:cstheme="minorHAnsi"/>
          <w:color w:val="3B3838" w:themeColor="background2" w:themeShade="40"/>
        </w:rPr>
        <w:t xml:space="preserve"> je kind helpen tot gewenst gedrag te komen.</w:t>
      </w:r>
    </w:p>
    <w:p w14:paraId="3387936E" w14:textId="2965AC7C" w:rsidR="00A11E63" w:rsidRPr="00226E69" w:rsidRDefault="00A11E63" w:rsidP="00723CDF">
      <w:p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begeleidende maatregel kan zijn:</w:t>
      </w:r>
    </w:p>
    <w:sdt>
      <w:sdtPr>
        <w:rPr>
          <w:rFonts w:asciiTheme="minorHAnsi" w:eastAsiaTheme="minorEastAsia" w:hAnsiTheme="minorHAnsi" w:cstheme="minorBidi"/>
          <w:lang w:val="nl-NL" w:eastAsia="en-US"/>
        </w:rPr>
        <w:alias w:val="Begeleidende maatregelen"/>
        <w:tag w:val="Begeleidende maatregelen"/>
        <w:id w:val="-1055936118"/>
        <w:placeholder>
          <w:docPart w:val="1A6822354C75459481055F574B6F1255"/>
        </w:placeholder>
        <w15:color w:val="A8AF37"/>
      </w:sdtPr>
      <w:sdtEndPr>
        <w:rPr>
          <w:color w:val="3B3838" w:themeColor="background2" w:themeShade="40"/>
        </w:rPr>
      </w:sdtEndPr>
      <w:sdtContent>
        <w:p w14:paraId="39C4D0D2" w14:textId="77777777" w:rsidR="00395661" w:rsidRPr="00226E69" w:rsidRDefault="00395661" w:rsidP="005B4277">
          <w:pPr>
            <w:pStyle w:val="Lijstalinea"/>
            <w:numPr>
              <w:ilvl w:val="0"/>
              <w:numId w:val="32"/>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gesprek met … ;</w:t>
          </w:r>
        </w:p>
        <w:p w14:paraId="4E8BE3ED" w14:textId="77777777" w:rsidR="00395661" w:rsidRPr="00226E69" w:rsidRDefault="00395661" w:rsidP="005B4277">
          <w:pPr>
            <w:pStyle w:val="Lijstalinea"/>
            <w:numPr>
              <w:ilvl w:val="0"/>
              <w:numId w:val="32"/>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time-out;</w:t>
          </w:r>
        </w:p>
        <w:p w14:paraId="67B3DA8E" w14:textId="77777777" w:rsidR="00395661" w:rsidRPr="00226E69" w:rsidRDefault="00395661" w:rsidP="005B4277">
          <w:pPr>
            <w:pStyle w:val="Lijstalinea"/>
            <w:numPr>
              <w:ilvl w:val="0"/>
              <w:numId w:val="32"/>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naar de stille ruimte gaan. Zo kan je kind even tot rust komen of nadenken over wat er is gebeurd. Achteraf wordt dat kort met je kind besproken;</w:t>
          </w:r>
        </w:p>
        <w:p w14:paraId="79D46328" w14:textId="75E110DA" w:rsidR="00395661" w:rsidRPr="00226E69" w:rsidRDefault="00D1235C" w:rsidP="005B4277">
          <w:pPr>
            <w:pStyle w:val="Lijstalinea"/>
            <w:numPr>
              <w:ilvl w:val="0"/>
              <w:numId w:val="32"/>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vermelding in de agenda om in gesprek te gaan met uw kind</w:t>
          </w:r>
        </w:p>
        <w:p w14:paraId="2BF0CF50" w14:textId="77777777" w:rsidR="00395661" w:rsidRPr="00226E69" w:rsidRDefault="00395661" w:rsidP="005B4277">
          <w:pPr>
            <w:pStyle w:val="Lijstalinea"/>
            <w:numPr>
              <w:ilvl w:val="0"/>
              <w:numId w:val="32"/>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6ABC584E" w14:textId="77777777" w:rsidR="003811FA" w:rsidRPr="00226E69" w:rsidRDefault="003811FA" w:rsidP="003811FA">
          <w:pPr>
            <w:rPr>
              <w:rFonts w:asciiTheme="minorHAnsi" w:hAnsiTheme="minorHAnsi" w:cstheme="minorHAnsi"/>
              <w:color w:val="3B3838" w:themeColor="background2" w:themeShade="40"/>
              <w:lang w:val="nl-NL"/>
            </w:rPr>
          </w:pPr>
          <w:r w:rsidRPr="00226E69">
            <w:rPr>
              <w:rFonts w:asciiTheme="minorHAnsi" w:hAnsiTheme="minorHAnsi" w:cstheme="minorHAnsi"/>
              <w:color w:val="3B3838" w:themeColor="background2" w:themeShade="40"/>
              <w:lang w:val="nl-NL"/>
            </w:rPr>
            <w:t>Het spreekt voor zich dat ook de kleuters zich aan de regels moeten houden. Blijft het voorkomen dat kleuters de regels niet naleven of in ernstige mate overtreden, gaan we samen met de ouders op zoek naar oplossingen. We verwachten daarbij een groot engagement van de ouders.</w:t>
          </w:r>
        </w:p>
        <w:p w14:paraId="1C758234" w14:textId="77777777" w:rsidR="00395661" w:rsidRPr="00226E69" w:rsidRDefault="00395661" w:rsidP="00395661">
          <w:pPr>
            <w:rPr>
              <w:rFonts w:asciiTheme="minorHAnsi" w:hAnsiTheme="minorHAnsi" w:cstheme="minorHAnsi"/>
              <w:b/>
              <w:color w:val="3B3838" w:themeColor="background2" w:themeShade="40"/>
            </w:rPr>
          </w:pPr>
          <w:r w:rsidRPr="00226E69">
            <w:rPr>
              <w:rFonts w:asciiTheme="minorHAnsi" w:hAnsiTheme="minorHAnsi" w:cstheme="minorHAnsi"/>
              <w:b/>
              <w:color w:val="3B3838" w:themeColor="background2" w:themeShade="40"/>
            </w:rPr>
            <w:t>Herstel</w:t>
          </w:r>
        </w:p>
        <w:p w14:paraId="53DBAAD2" w14:textId="68B0686E" w:rsidR="006C7E50" w:rsidRPr="00226E69" w:rsidRDefault="00395661" w:rsidP="670BE60F">
          <w:pPr>
            <w:rPr>
              <w:rFonts w:asciiTheme="minorHAnsi" w:hAnsiTheme="minorHAnsi"/>
              <w:color w:val="3B3838" w:themeColor="background2" w:themeShade="40"/>
            </w:rPr>
          </w:pPr>
          <w:r w:rsidRPr="670BE60F">
            <w:rPr>
              <w:rFonts w:asciiTheme="minorHAnsi" w:hAnsiTheme="minorHAnsi"/>
              <w:color w:val="3B3838" w:themeColor="background2" w:themeShade="40"/>
            </w:rPr>
            <w:t xml:space="preserve">Vanuit een cultuur van verbondenheid wil de school bij een conflict op de eerste plaats inzetten op herstel. </w:t>
          </w:r>
          <w:r w:rsidR="0F11BF87" w:rsidRPr="670BE60F">
            <w:rPr>
              <w:rFonts w:asciiTheme="minorHAnsi" w:hAnsiTheme="minorHAnsi"/>
              <w:color w:val="3B3838" w:themeColor="background2" w:themeShade="40"/>
            </w:rPr>
            <w:t>De school kan, als herstel mogelijk is, de betrokkenen uitnodigen</w:t>
          </w:r>
          <w:r w:rsidR="5A8B28BC" w:rsidRPr="670BE60F">
            <w:rPr>
              <w:rFonts w:asciiTheme="minorHAnsi" w:hAnsiTheme="minorHAnsi"/>
              <w:color w:val="3B3838" w:themeColor="background2" w:themeShade="40"/>
            </w:rPr>
            <w:t xml:space="preserve"> </w:t>
          </w:r>
          <w:r w:rsidRPr="670BE60F">
            <w:rPr>
              <w:rFonts w:asciiTheme="minorHAnsi" w:hAnsiTheme="minorHAnsi"/>
              <w:color w:val="3B3838" w:themeColor="background2" w:themeShade="40"/>
            </w:rPr>
            <w:t>om na te denken over wat er is gebeurd en om hierover met elkaar in gesprek te gaan.</w:t>
          </w:r>
        </w:p>
      </w:sdtContent>
    </w:sdt>
    <w:p w14:paraId="3201D759" w14:textId="1B975A6A" w:rsidR="00A11E63" w:rsidRPr="00226E69" w:rsidRDefault="00A11E63" w:rsidP="005B4277">
      <w:pPr>
        <w:pStyle w:val="Kop3"/>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lastRenderedPageBreak/>
        <w:t>Ordemaatregelen</w:t>
      </w:r>
    </w:p>
    <w:p w14:paraId="0BAF439B" w14:textId="77777777" w:rsidR="00A11E63" w:rsidRPr="00226E69" w:rsidRDefault="00A11E63" w:rsidP="00723CDF">
      <w:pPr>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Wanneer je kind de goede werking van de school hindert of het lesverloop stoort, kan door elk personeelslid van de school een ordemaatregel genomen worden. Tijdens een ordemaatregel blijft je kind op school aanwezig.</w:t>
      </w:r>
    </w:p>
    <w:p w14:paraId="5DC155B7" w14:textId="3A206102" w:rsidR="00A11E63" w:rsidRPr="00226E69" w:rsidRDefault="00A11E63" w:rsidP="00723CDF">
      <w:pPr>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 xml:space="preserve">Een ordemaatregel kan </w:t>
      </w:r>
      <w:r w:rsidR="0006211A" w:rsidRPr="00226E69">
        <w:rPr>
          <w:rFonts w:asciiTheme="minorHAnsi" w:hAnsiTheme="minorHAnsi" w:cstheme="minorHAnsi"/>
          <w:color w:val="3B3838" w:themeColor="background2" w:themeShade="40"/>
          <w:lang w:val="nl-NL" w:eastAsia="nl-NL"/>
        </w:rPr>
        <w:t xml:space="preserve">onder andere </w:t>
      </w:r>
      <w:r w:rsidRPr="00226E69">
        <w:rPr>
          <w:rFonts w:asciiTheme="minorHAnsi" w:hAnsiTheme="minorHAnsi" w:cstheme="minorHAnsi"/>
          <w:color w:val="3B3838" w:themeColor="background2" w:themeShade="40"/>
          <w:lang w:val="nl-NL" w:eastAsia="nl-NL"/>
        </w:rPr>
        <w:t>zijn:</w:t>
      </w:r>
    </w:p>
    <w:sdt>
      <w:sdtPr>
        <w:rPr>
          <w:rFonts w:asciiTheme="minorHAnsi" w:hAnsiTheme="minorHAnsi" w:cstheme="minorBidi"/>
          <w:color w:val="3B3838" w:themeColor="background2" w:themeShade="40"/>
          <w:lang w:val="nl-NL" w:eastAsia="nl-NL"/>
        </w:rPr>
        <w:alias w:val="Vermeld hier de ordemaatregelen"/>
        <w:tag w:val="Vermeld hier de ordemaatregelen"/>
        <w:id w:val="570466169"/>
        <w:placeholder>
          <w:docPart w:val="5D65BF1E3CD148DCB1D6BE34875753D3"/>
        </w:placeholder>
        <w15:color w:val="A8AF37"/>
      </w:sdtPr>
      <w:sdtEndPr>
        <w:rPr>
          <w:lang w:val="nl-BE" w:eastAsia="nl-BE"/>
        </w:rPr>
      </w:sdtEndPr>
      <w:sdtContent>
        <w:p w14:paraId="6109EC9A" w14:textId="77777777" w:rsidR="003811FA" w:rsidRPr="00226E69" w:rsidRDefault="003811FA" w:rsidP="005B4277">
          <w:pPr>
            <w:pStyle w:val="Lijstalinea"/>
            <w:numPr>
              <w:ilvl w:val="0"/>
              <w:numId w:val="36"/>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vermelding in de agenda om in gesprek te gaan met uw kind</w:t>
          </w:r>
        </w:p>
        <w:p w14:paraId="04E2C80C" w14:textId="54C6CCA1" w:rsidR="005363DE" w:rsidRPr="00226E69" w:rsidRDefault="005363DE" w:rsidP="005B4277">
          <w:pPr>
            <w:pStyle w:val="Lijstalinea"/>
            <w:numPr>
              <w:ilvl w:val="0"/>
              <w:numId w:val="36"/>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strafwerk</w:t>
          </w:r>
          <w:r w:rsidR="006C7C65" w:rsidRPr="00226E69">
            <w:rPr>
              <w:rFonts w:asciiTheme="minorHAnsi" w:hAnsiTheme="minorHAnsi" w:cstheme="minorHAnsi"/>
              <w:color w:val="3B3838" w:themeColor="background2" w:themeShade="40"/>
            </w:rPr>
            <w:t>;</w:t>
          </w:r>
        </w:p>
        <w:p w14:paraId="0B2131A7" w14:textId="0F3B49F1" w:rsidR="005363DE" w:rsidRPr="00226E69" w:rsidRDefault="005363DE" w:rsidP="005B4277">
          <w:pPr>
            <w:pStyle w:val="Lijstalinea"/>
            <w:numPr>
              <w:ilvl w:val="0"/>
              <w:numId w:val="36"/>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een specifieke opdracht</w:t>
          </w:r>
          <w:r w:rsidR="006C7C65" w:rsidRPr="00226E69">
            <w:rPr>
              <w:rFonts w:asciiTheme="minorHAnsi" w:hAnsiTheme="minorHAnsi" w:cstheme="minorHAnsi"/>
              <w:color w:val="3B3838" w:themeColor="background2" w:themeShade="40"/>
            </w:rPr>
            <w:t>;</w:t>
          </w:r>
        </w:p>
        <w:p w14:paraId="0EB85663" w14:textId="70904ED5" w:rsidR="00265CD9" w:rsidRPr="00226E69" w:rsidRDefault="005363DE" w:rsidP="005B4277">
          <w:pPr>
            <w:pStyle w:val="Lijstalinea"/>
            <w:numPr>
              <w:ilvl w:val="0"/>
              <w:numId w:val="36"/>
            </w:numPr>
            <w:rPr>
              <w:rFonts w:asciiTheme="minorHAnsi" w:hAnsiTheme="minorHAnsi" w:cstheme="minorHAnsi"/>
              <w:color w:val="3B3838" w:themeColor="background2" w:themeShade="40"/>
            </w:rPr>
          </w:pPr>
          <w:r w:rsidRPr="00226E69">
            <w:rPr>
              <w:rFonts w:asciiTheme="minorHAnsi" w:hAnsiTheme="minorHAnsi" w:cstheme="minorHAnsi"/>
              <w:color w:val="3B3838" w:themeColor="background2" w:themeShade="40"/>
            </w:rPr>
            <w:t xml:space="preserve">een tijdelijke verwijdering uit de les met aanmelding bij de </w:t>
          </w:r>
          <w:r w:rsidR="00C94A2A" w:rsidRPr="00226E69">
            <w:rPr>
              <w:rFonts w:asciiTheme="minorHAnsi" w:hAnsiTheme="minorHAnsi" w:cstheme="minorHAnsi"/>
              <w:color w:val="3B3838" w:themeColor="background2" w:themeShade="40"/>
            </w:rPr>
            <w:t>directeur</w:t>
          </w:r>
          <w:r w:rsidR="006C7C65" w:rsidRPr="00226E69">
            <w:rPr>
              <w:rFonts w:asciiTheme="minorHAnsi" w:hAnsiTheme="minorHAnsi" w:cstheme="minorHAnsi"/>
              <w:color w:val="3B3838" w:themeColor="background2" w:themeShade="40"/>
            </w:rPr>
            <w:t>.</w:t>
          </w:r>
        </w:p>
      </w:sdtContent>
    </w:sdt>
    <w:p w14:paraId="3B7C6EFB" w14:textId="77777777" w:rsidR="00A11E63" w:rsidRPr="00226E69" w:rsidRDefault="00A11E63" w:rsidP="001C34B5">
      <w:pPr>
        <w:spacing w:before="200"/>
        <w:rPr>
          <w:rFonts w:asciiTheme="minorHAnsi" w:hAnsiTheme="minorHAnsi" w:cstheme="minorHAnsi"/>
          <w:color w:val="3B3838" w:themeColor="background2" w:themeShade="40"/>
          <w:lang w:val="nl-NL" w:eastAsia="nl-NL"/>
        </w:rPr>
      </w:pPr>
      <w:r w:rsidRPr="00226E69">
        <w:rPr>
          <w:rFonts w:asciiTheme="minorHAnsi" w:hAnsiTheme="minorHAnsi" w:cstheme="minorHAnsi"/>
          <w:color w:val="3B3838" w:themeColor="background2" w:themeShade="40"/>
          <w:lang w:val="nl-NL" w:eastAsia="nl-NL"/>
        </w:rPr>
        <w:t>Tegen een ordemaatregel is er geen beroep mogelijk.</w:t>
      </w:r>
    </w:p>
    <w:p w14:paraId="692614CA" w14:textId="77777777" w:rsidR="003811FA" w:rsidRPr="00200489" w:rsidRDefault="003811FA" w:rsidP="003811FA">
      <w:pPr>
        <w:rPr>
          <w:rFonts w:asciiTheme="minorHAnsi" w:hAnsiTheme="minorHAnsi" w:cstheme="minorHAnsi"/>
          <w:color w:val="3B3838" w:themeColor="background2" w:themeShade="40"/>
          <w:lang w:val="nl-NL"/>
        </w:rPr>
      </w:pPr>
      <w:r w:rsidRPr="00226E69">
        <w:rPr>
          <w:rFonts w:asciiTheme="minorHAnsi" w:hAnsiTheme="minorHAnsi" w:cstheme="minorHAnsi"/>
          <w:color w:val="3B3838" w:themeColor="background2" w:themeShade="40"/>
          <w:lang w:val="nl-NL"/>
        </w:rPr>
        <w:t>Voor kinderen waar ordemaatregelen geregeld voorkomen, worden in overleg met ouders en CLB bijkomende afspraken opgemaakt. Wanneer het gedrag van je kind, ook met een begeleidingsplan, een probleem wordt voor het verstrekken van onderwijs of om het opvoedingsproject te realiseren, kan er een tuchtmaatregel genomen worden.</w:t>
      </w:r>
      <w:r w:rsidRPr="00200489">
        <w:rPr>
          <w:rFonts w:asciiTheme="minorHAnsi" w:hAnsiTheme="minorHAnsi" w:cstheme="minorHAnsi"/>
          <w:color w:val="3B3838" w:themeColor="background2" w:themeShade="40"/>
          <w:lang w:val="nl-NL"/>
        </w:rPr>
        <w:t xml:space="preserve"> </w:t>
      </w:r>
    </w:p>
    <w:p w14:paraId="785ED534" w14:textId="77777777" w:rsidR="003811FA" w:rsidRPr="00200489" w:rsidRDefault="003811FA" w:rsidP="001C34B5">
      <w:pPr>
        <w:spacing w:before="200"/>
        <w:rPr>
          <w:rFonts w:asciiTheme="minorHAnsi" w:hAnsiTheme="minorHAnsi" w:cstheme="minorHAnsi"/>
          <w:color w:val="3B3838" w:themeColor="background2" w:themeShade="40"/>
          <w:lang w:val="nl-NL" w:eastAsia="nl-NL"/>
        </w:rPr>
      </w:pPr>
    </w:p>
    <w:p w14:paraId="2FBA695A" w14:textId="7C0DB4F4"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Tuchtmaatregelen</w:t>
      </w:r>
    </w:p>
    <w:p w14:paraId="1D687731" w14:textId="77777777" w:rsidR="00A11E63" w:rsidRPr="00200489" w:rsidRDefault="00A11E63" w:rsidP="00A11E63">
      <w:pPr>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Let op: wanneer we spreken over directie, hebben we het over de directeur of zijn afgevaardigde.</w:t>
      </w:r>
    </w:p>
    <w:p w14:paraId="4BB14FF1" w14:textId="77777777" w:rsidR="00A11E63" w:rsidRPr="00200489" w:rsidRDefault="00A11E63" w:rsidP="00A11E63">
      <w:p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6C54B2C8" w14:textId="77777777" w:rsidR="00A11E63" w:rsidRPr="00200489" w:rsidRDefault="00A11E63" w:rsidP="00A11E63">
      <w:pPr>
        <w:rPr>
          <w:rFonts w:asciiTheme="minorHAnsi" w:hAnsiTheme="minorHAnsi" w:cstheme="minorHAnsi"/>
          <w:i/>
          <w:color w:val="3B3838" w:themeColor="background2" w:themeShade="40"/>
        </w:rPr>
      </w:pPr>
      <w:r w:rsidRPr="00200489">
        <w:rPr>
          <w:rFonts w:asciiTheme="minorHAnsi" w:hAnsiTheme="minorHAnsi" w:cstheme="minorHAnsi"/>
          <w:color w:val="3B3838" w:themeColor="background2" w:themeShade="40"/>
        </w:rPr>
        <w:t>Mogelijke tuchtmaatregelen zijn:</w:t>
      </w:r>
    </w:p>
    <w:p w14:paraId="085B8185" w14:textId="1B538EF6" w:rsidR="00A11E63" w:rsidRPr="00200489" w:rsidRDefault="00A11E63" w:rsidP="00723CDF">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een tijdelijke uitsluiting van minimaal één schooldag en maximaal </w:t>
      </w:r>
      <w:r w:rsidR="0077749E" w:rsidRPr="00200489">
        <w:rPr>
          <w:rFonts w:asciiTheme="minorHAnsi" w:hAnsiTheme="minorHAnsi" w:cstheme="minorHAnsi"/>
          <w:color w:val="3B3838" w:themeColor="background2" w:themeShade="40"/>
        </w:rPr>
        <w:t>15</w:t>
      </w:r>
      <w:r w:rsidRPr="00200489">
        <w:rPr>
          <w:rFonts w:asciiTheme="minorHAnsi" w:hAnsiTheme="minorHAnsi" w:cstheme="minorHAnsi"/>
          <w:color w:val="3B3838" w:themeColor="background2" w:themeShade="40"/>
        </w:rPr>
        <w:t xml:space="preserve"> opeenvolgende schooldagen;</w:t>
      </w:r>
    </w:p>
    <w:p w14:paraId="39847D4B" w14:textId="77777777" w:rsidR="00A11E63" w:rsidRPr="00200489" w:rsidRDefault="00A11E63" w:rsidP="00723CDF">
      <w:pPr>
        <w:pStyle w:val="Opsomming"/>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een definitieve uitsluiting.</w:t>
      </w:r>
    </w:p>
    <w:p w14:paraId="2AC78602" w14:textId="77777777"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Preventieve schorsing als bewarende maatregel</w:t>
      </w:r>
    </w:p>
    <w:p w14:paraId="436CB373" w14:textId="77777777"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In uitzonderlijke situaties kan de directie in het kader van een tuchtprocedure beslissen om je kind preventief te schorsen. Die bewarende maatregel dient om de leefregels te handhaven én om te kunnen nagaan of een tuchtsanctie aangewezen is.</w:t>
      </w:r>
    </w:p>
    <w:p w14:paraId="3C2D0983" w14:textId="05FC46FB"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beslissing tot preventieve schorsing wordt schriftelijk en gemotiveerd aan jou meegedeeld. De directie bevestigt die beslissing in de brief waarmee de tuchtprocedure wordt opgestart. De preventieve schorsing kan onmiddellijk ingaan en duurt in principe niet langer dan </w:t>
      </w:r>
      <w:r w:rsidR="00D80578"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opeenvolgende schooldagen. Uitzonderlijk kan </w:t>
      </w:r>
      <w:r w:rsidR="009E7661"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periode eenmalig met </w:t>
      </w:r>
      <w:r w:rsidR="00D80578"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opeenvolgende schooldagen verlengd worden, </w:t>
      </w:r>
      <w:r w:rsidR="009E7661" w:rsidRPr="00200489">
        <w:rPr>
          <w:rFonts w:asciiTheme="minorHAnsi" w:hAnsiTheme="minorHAnsi" w:cstheme="minorHAnsi"/>
          <w:color w:val="3B3838" w:themeColor="background2" w:themeShade="40"/>
          <w:lang w:val="nl-NL" w:eastAsia="nl-NL"/>
        </w:rPr>
        <w:t>als</w:t>
      </w:r>
      <w:r w:rsidRPr="00200489">
        <w:rPr>
          <w:rFonts w:asciiTheme="minorHAnsi" w:hAnsiTheme="minorHAnsi" w:cstheme="minorHAnsi"/>
          <w:color w:val="3B3838" w:themeColor="background2" w:themeShade="40"/>
          <w:lang w:val="nl-NL" w:eastAsia="nl-NL"/>
        </w:rPr>
        <w:t xml:space="preserve"> door externe factoren het tuchtonderzoek niet binnen die eerste periode kan worden afgerond. De directie motiveert </w:t>
      </w:r>
      <w:r w:rsidR="00AE36D5" w:rsidRPr="00200489">
        <w:rPr>
          <w:rFonts w:asciiTheme="minorHAnsi" w:hAnsiTheme="minorHAnsi" w:cstheme="minorHAnsi"/>
          <w:color w:val="3B3838" w:themeColor="background2" w:themeShade="40"/>
          <w:lang w:val="nl-NL" w:eastAsia="nl-NL"/>
        </w:rPr>
        <w:t>die</w:t>
      </w:r>
      <w:r w:rsidRPr="00200489">
        <w:rPr>
          <w:rFonts w:asciiTheme="minorHAnsi" w:hAnsiTheme="minorHAnsi" w:cstheme="minorHAnsi"/>
          <w:color w:val="3B3838" w:themeColor="background2" w:themeShade="40"/>
          <w:lang w:val="nl-NL" w:eastAsia="nl-NL"/>
        </w:rPr>
        <w:t xml:space="preserve"> beslissing.</w:t>
      </w:r>
    </w:p>
    <w:p w14:paraId="26D2AC0D" w14:textId="77777777"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Procedure tot tijdelijke en definitieve uitsluiting</w:t>
      </w:r>
    </w:p>
    <w:p w14:paraId="7B1F30CE" w14:textId="77777777" w:rsidR="00A11E63" w:rsidRPr="00200489" w:rsidRDefault="00A11E63" w:rsidP="00723CDF">
      <w:pPr>
        <w:rPr>
          <w:rFonts w:asciiTheme="minorHAnsi" w:hAnsiTheme="minorHAnsi" w:cstheme="minorHAnsi"/>
          <w:i/>
          <w:iCs/>
          <w:color w:val="3B3838" w:themeColor="background2" w:themeShade="40"/>
          <w:lang w:val="nl-NL" w:eastAsia="nl-NL"/>
        </w:rPr>
      </w:pPr>
      <w:r w:rsidRPr="00200489">
        <w:rPr>
          <w:rFonts w:asciiTheme="minorHAnsi" w:hAnsiTheme="minorHAnsi" w:cstheme="minorHAnsi"/>
          <w:i/>
          <w:iCs/>
          <w:color w:val="3B3838" w:themeColor="background2" w:themeShade="40"/>
          <w:lang w:val="nl-NL" w:eastAsia="nl-NL"/>
        </w:rPr>
        <w:t>Let op: wanneer we in dit punt spreken over ‘dagen’, bedoelen we telkens alle dagen (zaterdagen, zondagen, wettelijke feestdagen en 11 juli niet meegerekend).</w:t>
      </w:r>
    </w:p>
    <w:p w14:paraId="76A056FA" w14:textId="77777777"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Bij het nemen van een beslissing tot tijdelijke of definitieve uitsluiting wordt </w:t>
      </w:r>
      <w:r w:rsidRPr="00200489">
        <w:rPr>
          <w:rFonts w:asciiTheme="minorHAnsi" w:hAnsiTheme="minorHAnsi" w:cstheme="minorHAnsi"/>
          <w:b/>
          <w:color w:val="3B3838" w:themeColor="background2" w:themeShade="40"/>
          <w:lang w:val="nl-NL" w:eastAsia="nl-NL"/>
        </w:rPr>
        <w:t>de volgende procedure</w:t>
      </w:r>
      <w:r w:rsidRPr="00200489">
        <w:rPr>
          <w:rFonts w:asciiTheme="minorHAnsi" w:hAnsiTheme="minorHAnsi" w:cstheme="minorHAnsi"/>
          <w:color w:val="3B3838" w:themeColor="background2" w:themeShade="40"/>
          <w:lang w:val="nl-NL" w:eastAsia="nl-NL"/>
        </w:rPr>
        <w:t xml:space="preserve"> gevolgd:</w:t>
      </w:r>
    </w:p>
    <w:p w14:paraId="0035B6AD" w14:textId="169464EC" w:rsidR="00A11E63" w:rsidRPr="00200489" w:rsidRDefault="00A11E63" w:rsidP="005B4277">
      <w:pPr>
        <w:numPr>
          <w:ilvl w:val="1"/>
          <w:numId w:val="9"/>
        </w:numPr>
        <w:suppressAutoHyphens w:val="0"/>
        <w:spacing w:after="0"/>
        <w:ind w:left="340" w:hanging="340"/>
        <w:rPr>
          <w:rFonts w:asciiTheme="minorHAnsi" w:eastAsia="Times New Roman" w:hAnsiTheme="minorHAnsi" w:cstheme="minorHAnsi"/>
          <w:color w:val="3B3838" w:themeColor="background2" w:themeShade="40"/>
          <w:szCs w:val="24"/>
          <w:lang w:val="nl-NL" w:eastAsia="nl-NL"/>
        </w:rPr>
      </w:pPr>
      <w:r w:rsidRPr="00200489">
        <w:rPr>
          <w:rFonts w:asciiTheme="minorHAnsi" w:eastAsia="Times New Roman" w:hAnsiTheme="minorHAnsi" w:cstheme="minorHAnsi"/>
          <w:color w:val="3B3838" w:themeColor="background2" w:themeShade="40"/>
          <w:szCs w:val="24"/>
          <w:lang w:val="nl-NL" w:eastAsia="nl-NL"/>
        </w:rPr>
        <w:t xml:space="preserve">De directie wint het advies van de klassenraad in en stelt een tuchtdossier samen. </w:t>
      </w:r>
      <w:r w:rsidR="001076EF" w:rsidRPr="00200489">
        <w:rPr>
          <w:rFonts w:asciiTheme="minorHAnsi" w:eastAsia="Times New Roman" w:hAnsiTheme="minorHAnsi" w:cstheme="minorHAnsi"/>
          <w:color w:val="3B3838" w:themeColor="background2" w:themeShade="40"/>
          <w:szCs w:val="24"/>
          <w:lang w:val="nl-NL" w:eastAsia="nl-NL"/>
        </w:rPr>
        <w:t>Bij</w:t>
      </w:r>
      <w:r w:rsidRPr="00200489">
        <w:rPr>
          <w:rFonts w:asciiTheme="minorHAnsi" w:eastAsia="Times New Roman" w:hAnsiTheme="minorHAnsi" w:cstheme="minorHAnsi"/>
          <w:color w:val="3B3838" w:themeColor="background2" w:themeShade="40"/>
          <w:szCs w:val="24"/>
          <w:lang w:val="nl-NL" w:eastAsia="nl-NL"/>
        </w:rPr>
        <w:t xml:space="preserve"> een definitieve uitsluiting wordt de klassenraad uitgebreid met een vertegenwoordiger van het CLB die een adviserende stem heeft.</w:t>
      </w:r>
    </w:p>
    <w:p w14:paraId="719ADC82" w14:textId="7E84A1F6" w:rsidR="00EE71D4" w:rsidRPr="00200489" w:rsidRDefault="00EE71D4" w:rsidP="005B4277">
      <w:pPr>
        <w:numPr>
          <w:ilvl w:val="1"/>
          <w:numId w:val="9"/>
        </w:numPr>
        <w:suppressAutoHyphens w:val="0"/>
        <w:spacing w:after="0"/>
        <w:ind w:left="340" w:hanging="340"/>
        <w:rPr>
          <w:rFonts w:asciiTheme="minorHAnsi" w:hAnsiTheme="minorHAnsi" w:cstheme="minorHAnsi"/>
          <w:lang w:val="nl-NL" w:eastAsia="nl-NL"/>
        </w:rPr>
      </w:pPr>
      <w:r w:rsidRPr="00200489">
        <w:rPr>
          <w:rFonts w:asciiTheme="minorHAnsi" w:eastAsia="Times New Roman" w:hAnsiTheme="minorHAnsi" w:cstheme="minorHAnsi"/>
          <w:szCs w:val="24"/>
          <w:lang w:val="nl-NL" w:eastAsia="nl-NL"/>
        </w:rPr>
        <w:t>Jij en je kind worden per aangetekende brief uitgenodigd voor een gesprek met de directie. Je kunt worden bijgestaan door een vertrouwenspersoon.</w:t>
      </w:r>
      <w:r w:rsidRPr="00200489">
        <w:rPr>
          <w:rFonts w:asciiTheme="minorHAnsi" w:hAnsiTheme="minorHAnsi" w:cstheme="minorHAnsi"/>
        </w:rPr>
        <w:t xml:space="preserve"> </w:t>
      </w:r>
      <w:r w:rsidRPr="00200489">
        <w:rPr>
          <w:rFonts w:asciiTheme="minorHAnsi" w:hAnsiTheme="minorHAnsi" w:cstheme="minorHAnsi"/>
          <w:lang w:val="nl-NL" w:eastAsia="nl-NL"/>
        </w:rPr>
        <w:t xml:space="preserve">Een personeelslid van de school of van het CLB </w:t>
      </w:r>
      <w:r w:rsidR="00C95F8F" w:rsidRPr="00C95F8F">
        <w:rPr>
          <w:rFonts w:asciiTheme="minorHAnsi" w:hAnsiTheme="minorHAnsi" w:cstheme="minorHAnsi"/>
          <w:lang w:val="nl-NL" w:eastAsia="nl-NL"/>
        </w:rPr>
        <w:t xml:space="preserve">of van het ondersteunende leersteuncentrum </w:t>
      </w:r>
      <w:r w:rsidRPr="00200489">
        <w:rPr>
          <w:rFonts w:asciiTheme="minorHAnsi" w:hAnsiTheme="minorHAnsi" w:cstheme="minorHAnsi"/>
          <w:lang w:val="nl-NL" w:eastAsia="nl-NL"/>
        </w:rPr>
        <w:t xml:space="preserve">kan bij een tuchtprocedure niet optreden als vertrouwenspersoon. Het gesprek zelf vindt ten vroegste plaats op de 4de dag na verzending van de </w:t>
      </w:r>
      <w:r w:rsidRPr="00226E69">
        <w:rPr>
          <w:rFonts w:asciiTheme="minorHAnsi" w:eastAsia="Times New Roman" w:hAnsiTheme="minorHAnsi" w:cstheme="minorHAnsi"/>
          <w:szCs w:val="24"/>
          <w:lang w:val="nl-NL" w:eastAsia="nl-NL"/>
        </w:rPr>
        <w:t>brief. 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34C2C4DC" w:rsidR="00A11E63" w:rsidRPr="00200489" w:rsidRDefault="00A11E63" w:rsidP="005B4277">
      <w:pPr>
        <w:numPr>
          <w:ilvl w:val="1"/>
          <w:numId w:val="9"/>
        </w:numPr>
        <w:suppressAutoHyphens w:val="0"/>
        <w:spacing w:after="0"/>
        <w:ind w:left="340" w:hanging="340"/>
        <w:rPr>
          <w:rFonts w:asciiTheme="minorHAnsi" w:eastAsia="Times New Roman" w:hAnsiTheme="minorHAnsi" w:cstheme="minorHAnsi"/>
          <w:color w:val="3B3838" w:themeColor="background2" w:themeShade="40"/>
          <w:szCs w:val="24"/>
          <w:lang w:val="nl-NL" w:eastAsia="nl-NL"/>
        </w:rPr>
      </w:pPr>
      <w:r w:rsidRPr="00200489">
        <w:rPr>
          <w:rFonts w:asciiTheme="minorHAnsi" w:hAnsiTheme="minorHAnsi" w:cstheme="minorHAnsi"/>
          <w:color w:val="3B3838" w:themeColor="background2" w:themeShade="40"/>
          <w:lang w:val="nl-NL" w:eastAsia="nl-NL"/>
        </w:rPr>
        <w:t xml:space="preserve">Voorafgaand aan het gesprek hebben jij, je kind en eventueel jullie vertrouwenspersoon </w:t>
      </w:r>
      <w:r w:rsidR="00CF4B46" w:rsidRPr="00200489">
        <w:rPr>
          <w:rFonts w:asciiTheme="minorHAnsi" w:hAnsiTheme="minorHAnsi" w:cstheme="minorHAnsi"/>
          <w:color w:val="3B3838" w:themeColor="background2" w:themeShade="40"/>
          <w:lang w:val="nl-NL" w:eastAsia="nl-NL"/>
        </w:rPr>
        <w:t xml:space="preserve">het </w:t>
      </w:r>
      <w:r w:rsidRPr="00200489">
        <w:rPr>
          <w:rFonts w:asciiTheme="minorHAnsi" w:hAnsiTheme="minorHAnsi" w:cstheme="minorHAnsi"/>
          <w:color w:val="3B3838" w:themeColor="background2" w:themeShade="40"/>
          <w:lang w:val="nl-NL" w:eastAsia="nl-NL"/>
        </w:rPr>
        <w:t xml:space="preserve">recht </w:t>
      </w:r>
      <w:r w:rsidR="00F56C48" w:rsidRPr="00200489">
        <w:rPr>
          <w:rFonts w:asciiTheme="minorHAnsi" w:hAnsiTheme="minorHAnsi" w:cstheme="minorHAnsi"/>
          <w:color w:val="3B3838" w:themeColor="background2" w:themeShade="40"/>
          <w:lang w:val="nl-NL" w:eastAsia="nl-NL"/>
        </w:rPr>
        <w:t>om</w:t>
      </w:r>
      <w:r w:rsidRPr="00200489">
        <w:rPr>
          <w:rFonts w:asciiTheme="minorHAnsi" w:hAnsiTheme="minorHAnsi" w:cstheme="minorHAnsi"/>
          <w:color w:val="3B3838" w:themeColor="background2" w:themeShade="40"/>
          <w:lang w:val="nl-NL" w:eastAsia="nl-NL"/>
        </w:rPr>
        <w:t xml:space="preserve"> </w:t>
      </w:r>
      <w:r w:rsidRPr="00200489">
        <w:rPr>
          <w:rFonts w:asciiTheme="minorHAnsi" w:eastAsia="Times New Roman" w:hAnsiTheme="minorHAnsi" w:cstheme="minorHAnsi"/>
          <w:color w:val="3B3838" w:themeColor="background2" w:themeShade="40"/>
          <w:szCs w:val="24"/>
          <w:lang w:val="nl-NL" w:eastAsia="nl-NL"/>
        </w:rPr>
        <w:t>het tuchtdossier, met inbegrip van het advies van de klassenraad</w:t>
      </w:r>
      <w:r w:rsidR="00F56C48" w:rsidRPr="00200489">
        <w:rPr>
          <w:rFonts w:asciiTheme="minorHAnsi" w:eastAsia="Times New Roman" w:hAnsiTheme="minorHAnsi" w:cstheme="minorHAnsi"/>
          <w:color w:val="3B3838" w:themeColor="background2" w:themeShade="40"/>
          <w:szCs w:val="24"/>
          <w:lang w:val="nl-NL" w:eastAsia="nl-NL"/>
        </w:rPr>
        <w:t>, in te kijken</w:t>
      </w:r>
      <w:r w:rsidRPr="00200489">
        <w:rPr>
          <w:rFonts w:asciiTheme="minorHAnsi" w:eastAsia="Times New Roman" w:hAnsiTheme="minorHAnsi" w:cstheme="minorHAnsi"/>
          <w:color w:val="3B3838" w:themeColor="background2" w:themeShade="40"/>
          <w:szCs w:val="24"/>
          <w:lang w:val="nl-NL" w:eastAsia="nl-NL"/>
        </w:rPr>
        <w:t>.</w:t>
      </w:r>
    </w:p>
    <w:p w14:paraId="27B5A53B" w14:textId="77777777" w:rsidR="002670F3" w:rsidRPr="002670F3" w:rsidRDefault="00A11E63" w:rsidP="005B4277">
      <w:pPr>
        <w:numPr>
          <w:ilvl w:val="1"/>
          <w:numId w:val="9"/>
        </w:numPr>
        <w:suppressAutoHyphens w:val="0"/>
        <w:spacing w:after="0"/>
        <w:ind w:left="340" w:hanging="340"/>
        <w:rPr>
          <w:rFonts w:asciiTheme="minorHAnsi" w:hAnsiTheme="minorHAnsi" w:cstheme="minorHAnsi"/>
          <w:color w:val="3B3838" w:themeColor="background2" w:themeShade="40"/>
          <w:szCs w:val="24"/>
          <w:lang w:val="nl-NL" w:eastAsia="nl-NL"/>
        </w:rPr>
      </w:pPr>
      <w:r w:rsidRPr="002670F3">
        <w:rPr>
          <w:rFonts w:asciiTheme="minorHAnsi" w:hAnsiTheme="minorHAnsi" w:cstheme="minorHAnsi"/>
          <w:color w:val="3B3838" w:themeColor="background2" w:themeShade="40"/>
        </w:rPr>
        <w:t xml:space="preserve">Na het gesprek brengt de directie jou binnen een termijn van </w:t>
      </w:r>
      <w:r w:rsidR="000C5344" w:rsidRPr="002670F3">
        <w:rPr>
          <w:rFonts w:asciiTheme="minorHAnsi" w:hAnsiTheme="minorHAnsi" w:cstheme="minorHAnsi"/>
          <w:color w:val="3B3838" w:themeColor="background2" w:themeShade="40"/>
        </w:rPr>
        <w:t>5</w:t>
      </w:r>
      <w:r w:rsidRPr="002670F3">
        <w:rPr>
          <w:rFonts w:asciiTheme="minorHAnsi" w:hAnsiTheme="minorHAnsi" w:cstheme="minorHAnsi"/>
          <w:color w:val="3B3838" w:themeColor="background2" w:themeShade="40"/>
        </w:rPr>
        <w:t xml:space="preserve"> dagen met een aangetekende brief op de hoogte van zijn beslissing. In die brief staat een motivering van de beslissing en de ingangsdatum van de tuchtmaatregel. </w:t>
      </w:r>
      <w:r w:rsidRPr="002670F3">
        <w:rPr>
          <w:rFonts w:asciiTheme="minorHAnsi" w:eastAsia="Times New Roman" w:hAnsiTheme="minorHAnsi" w:cstheme="minorHAnsi"/>
          <w:color w:val="3B3838" w:themeColor="background2" w:themeShade="40"/>
          <w:szCs w:val="24"/>
          <w:lang w:val="nl-NL" w:eastAsia="nl-NL"/>
        </w:rPr>
        <w:t xml:space="preserve">Bij een definitieve uitsluiting vermeldt </w:t>
      </w:r>
      <w:r w:rsidR="002670F3" w:rsidRPr="002670F3">
        <w:rPr>
          <w:rFonts w:asciiTheme="minorHAnsi" w:hAnsiTheme="minorHAnsi" w:cstheme="minorHAnsi"/>
          <w:color w:val="3B3838" w:themeColor="background2" w:themeShade="40"/>
          <w:szCs w:val="24"/>
          <w:lang w:val="nl-NL" w:eastAsia="nl-NL"/>
        </w:rPr>
        <w:t>de brief ook hoe je in beroep kan gaan tegen de beslissing.</w:t>
      </w:r>
    </w:p>
    <w:p w14:paraId="7F6DD174" w14:textId="7E9090A9" w:rsidR="00A11E63" w:rsidRPr="00200489" w:rsidRDefault="00A11E63" w:rsidP="002670F3">
      <w:pPr>
        <w:suppressAutoHyphens w:val="0"/>
        <w:ind w:left="340"/>
        <w:rPr>
          <w:rFonts w:asciiTheme="minorHAnsi" w:eastAsia="Times New Roman" w:hAnsiTheme="minorHAnsi" w:cstheme="minorHAnsi"/>
          <w:color w:val="3B3838" w:themeColor="background2" w:themeShade="40"/>
          <w:szCs w:val="24"/>
          <w:lang w:val="nl-NL" w:eastAsia="nl-NL"/>
        </w:rPr>
      </w:pPr>
    </w:p>
    <w:p w14:paraId="5D22A3A4" w14:textId="77777777" w:rsidR="003D6ACF" w:rsidRPr="00200489" w:rsidRDefault="003D6ACF" w:rsidP="003D6ACF">
      <w:pPr>
        <w:rPr>
          <w:rFonts w:asciiTheme="minorHAnsi" w:hAnsiTheme="minorHAnsi" w:cstheme="minorHAnsi"/>
          <w:lang w:val="nl-NL" w:eastAsia="nl-NL"/>
        </w:rPr>
      </w:pPr>
      <w:r w:rsidRPr="00200489">
        <w:rPr>
          <w:rFonts w:asciiTheme="minorHAnsi" w:hAnsiTheme="minorHAnsi" w:cstheme="minorHAnsi"/>
          <w:lang w:val="nl-NL" w:eastAsia="nl-NL"/>
        </w:rPr>
        <w:t>Bij een definitieve uitsluiting zoeken we samen met het CLB naar een nieuwe school. Als je geen inspanningen doet om je kind in een andere school in te schrijven, krijgt de definitieve uitsluiting effectief uitwerking na 1 maand (vakantieperiodes tussen 1 september en 30 juni niet meegerekend). Jij moet er dan op toezien dat je kind aan de leerplicht voldoet. Wij kunnen de inschrijving van je kind weigeren als je kind het huidige, het vorige of het daaraan voorafgaande schooljaar definitief werd uitgesloten op onze school.</w:t>
      </w:r>
    </w:p>
    <w:p w14:paraId="0452F608" w14:textId="7708BACB" w:rsidR="00A11E63" w:rsidRPr="00200489" w:rsidRDefault="00A11E63" w:rsidP="00723CDF">
      <w:pPr>
        <w:rPr>
          <w:rFonts w:asciiTheme="minorHAnsi" w:hAnsiTheme="minorHAnsi" w:cstheme="minorHAnsi"/>
          <w:b/>
          <w:bCs/>
          <w:color w:val="3B3838" w:themeColor="background2" w:themeShade="40"/>
        </w:rPr>
      </w:pPr>
      <w:r w:rsidRPr="00200489">
        <w:rPr>
          <w:rFonts w:asciiTheme="minorHAnsi" w:hAnsiTheme="minorHAnsi" w:cstheme="minorHAnsi"/>
          <w:b/>
          <w:bCs/>
          <w:color w:val="3B3838" w:themeColor="background2" w:themeShade="40"/>
        </w:rPr>
        <w:t xml:space="preserve">Opvang op school </w:t>
      </w:r>
      <w:r w:rsidR="00A70249" w:rsidRPr="00200489">
        <w:rPr>
          <w:rFonts w:asciiTheme="minorHAnsi" w:hAnsiTheme="minorHAnsi" w:cstheme="minorHAnsi"/>
          <w:b/>
          <w:bCs/>
          <w:color w:val="3B3838" w:themeColor="background2" w:themeShade="40"/>
        </w:rPr>
        <w:t>bij</w:t>
      </w:r>
      <w:r w:rsidRPr="00200489">
        <w:rPr>
          <w:rFonts w:asciiTheme="minorHAnsi" w:hAnsiTheme="minorHAnsi" w:cstheme="minorHAnsi"/>
          <w:b/>
          <w:bCs/>
          <w:color w:val="3B3838" w:themeColor="background2" w:themeShade="40"/>
        </w:rPr>
        <w:t xml:space="preserve"> preventieve schorsing en (tijdelijke en definitieve) uitsluiting</w:t>
      </w:r>
      <w:r w:rsidR="00723CDF" w:rsidRPr="00200489">
        <w:rPr>
          <w:rFonts w:asciiTheme="minorHAnsi" w:hAnsiTheme="minorHAnsi" w:cstheme="minorHAnsi"/>
          <w:b/>
          <w:bCs/>
          <w:color w:val="3B3838" w:themeColor="background2" w:themeShade="40"/>
        </w:rPr>
        <w:t>.</w:t>
      </w:r>
    </w:p>
    <w:p w14:paraId="7DB542CE" w14:textId="1613C514"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je kind tijdens een tuchtprocedure preventief geschorst wordt of na de tuchtprocedure tijdelijk wordt uitgesloten, is je kind in principe op school aanwezig, maar neemt </w:t>
      </w:r>
      <w:r w:rsidR="005C6832" w:rsidRPr="00200489">
        <w:rPr>
          <w:rFonts w:asciiTheme="minorHAnsi" w:hAnsiTheme="minorHAnsi" w:cstheme="minorHAnsi"/>
          <w:color w:val="3B3838" w:themeColor="background2" w:themeShade="40"/>
          <w:lang w:val="nl-NL" w:eastAsia="nl-NL"/>
        </w:rPr>
        <w:t>het</w:t>
      </w:r>
      <w:r w:rsidRPr="00200489">
        <w:rPr>
          <w:rFonts w:asciiTheme="minorHAnsi" w:hAnsiTheme="minorHAnsi" w:cstheme="minorHAnsi"/>
          <w:color w:val="3B3838" w:themeColor="background2" w:themeShade="40"/>
          <w:lang w:val="nl-NL" w:eastAsia="nl-NL"/>
        </w:rPr>
        <w:t xml:space="preserve"> geen deel aan de lessen of activiteiten van zijn leerlingengroep. De directie kan beslissen dat de opvang van je kind niet haalbaar is voor onze school. Die beslissing motiveren we dan schriftelijk aan jou.</w:t>
      </w:r>
    </w:p>
    <w:p w14:paraId="2DD0D7FE" w14:textId="2C3ED055" w:rsidR="00A11E63" w:rsidRPr="00200489" w:rsidRDefault="00AA10EC"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Bij</w:t>
      </w:r>
      <w:r w:rsidR="00A11E63" w:rsidRPr="00200489">
        <w:rPr>
          <w:rFonts w:asciiTheme="minorHAnsi" w:hAnsiTheme="minorHAnsi" w:cstheme="minorHAnsi"/>
          <w:color w:val="3B3838" w:themeColor="background2" w:themeShade="40"/>
          <w:lang w:val="nl-NL" w:eastAsia="nl-NL"/>
        </w:rPr>
        <w:t xml:space="preserve"> een definitieve uitsluiting heb je </w:t>
      </w:r>
      <w:r w:rsidR="001F3404" w:rsidRPr="00200489">
        <w:rPr>
          <w:rFonts w:asciiTheme="minorHAnsi" w:hAnsiTheme="minorHAnsi" w:cstheme="minorHAnsi"/>
          <w:color w:val="3B3838" w:themeColor="background2" w:themeShade="40"/>
          <w:lang w:val="nl-NL" w:eastAsia="nl-NL"/>
        </w:rPr>
        <w:t>1</w:t>
      </w:r>
      <w:r w:rsidR="00A11E63" w:rsidRPr="00200489">
        <w:rPr>
          <w:rFonts w:asciiTheme="minorHAnsi" w:hAnsiTheme="minorHAnsi" w:cstheme="minorHAnsi"/>
          <w:color w:val="3B3838" w:themeColor="background2" w:themeShade="40"/>
          <w:lang w:val="nl-NL" w:eastAsia="nl-NL"/>
        </w:rPr>
        <w:t xml:space="preserve">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bookmarkStart w:id="60" w:name="_Ref61257174"/>
    <w:p w14:paraId="706FE643" w14:textId="54B72095" w:rsidR="0023743E" w:rsidRPr="005D28F4" w:rsidRDefault="0023743E" w:rsidP="0023743E">
      <w:pPr>
        <w:jc w:val="right"/>
        <w:rPr>
          <w:color w:val="0563C1"/>
        </w:rPr>
      </w:pPr>
      <w:r>
        <w:fldChar w:fldCharType="begin"/>
      </w:r>
      <w:r>
        <w:instrText>HYPERLINK \l "Start"</w:instrText>
      </w:r>
      <w:r>
        <w:fldChar w:fldCharType="separate"/>
      </w:r>
      <w:r w:rsidRPr="005D28F4">
        <w:rPr>
          <w:rStyle w:val="Hyperlink"/>
          <w:i/>
          <w:iCs/>
          <w:color w:val="0563C1"/>
          <w:sz w:val="18"/>
          <w:szCs w:val="18"/>
        </w:rPr>
        <w:t>Terug naar overzicht</w:t>
      </w:r>
      <w:r>
        <w:rPr>
          <w:rStyle w:val="Hyperlink"/>
          <w:i/>
          <w:iCs/>
          <w:color w:val="0563C1"/>
          <w:sz w:val="18"/>
          <w:szCs w:val="18"/>
        </w:rPr>
        <w:fldChar w:fldCharType="end"/>
      </w:r>
      <w:r w:rsidR="009F3BB7" w:rsidRPr="005D28F4">
        <w:rPr>
          <w:color w:val="0563C1"/>
        </w:rPr>
        <w:t xml:space="preserve"> </w:t>
      </w:r>
    </w:p>
    <w:p w14:paraId="67474F4A" w14:textId="00C184FE" w:rsidR="00650E80" w:rsidRPr="00200489" w:rsidRDefault="0023743E" w:rsidP="0023743E">
      <w:pPr>
        <w:spacing w:before="200"/>
        <w:jc w:val="center"/>
        <w:rPr>
          <w:rFonts w:asciiTheme="minorHAnsi" w:hAnsiTheme="minorHAnsi" w:cstheme="minorHAnsi"/>
          <w:i/>
          <w:iCs/>
          <w:color w:val="3B3838" w:themeColor="background2" w:themeShade="40"/>
          <w:sz w:val="18"/>
          <w:szCs w:val="18"/>
          <w:u w:val="single"/>
        </w:rPr>
      </w:pPr>
      <w:r w:rsidRPr="00200489">
        <w:rPr>
          <w:rFonts w:asciiTheme="minorHAnsi" w:hAnsiTheme="minorHAnsi" w:cstheme="minorHAnsi"/>
          <w:bCs/>
          <w:noProof/>
          <w:color w:val="3B3838" w:themeColor="background2" w:themeShade="40"/>
          <w:lang w:eastAsia="nl-BE"/>
        </w:rPr>
        <w:drawing>
          <wp:anchor distT="0" distB="0" distL="114300" distR="114300" simplePos="0" relativeHeight="251658270" behindDoc="0" locked="0" layoutInCell="1" allowOverlap="1" wp14:anchorId="54845E48" wp14:editId="7CB1EC46">
            <wp:simplePos x="0" y="0"/>
            <wp:positionH relativeFrom="column">
              <wp:posOffset>-758190</wp:posOffset>
            </wp:positionH>
            <wp:positionV relativeFrom="paragraph">
              <wp:posOffset>141605</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p>
    <w:p w14:paraId="3FFAE831" w14:textId="651DE42C" w:rsidR="00A11E63" w:rsidRPr="00200489" w:rsidRDefault="00A11E63" w:rsidP="005B4277">
      <w:pPr>
        <w:pStyle w:val="Kop2"/>
        <w:shd w:val="clear" w:color="auto" w:fill="AE2081"/>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Betwistingen</w:t>
      </w:r>
      <w:bookmarkEnd w:id="60"/>
    </w:p>
    <w:p w14:paraId="17AA6D21" w14:textId="7F5F47B7" w:rsidR="00A11E63" w:rsidRPr="00200489" w:rsidRDefault="00A11E63" w:rsidP="005B4277">
      <w:pPr>
        <w:pStyle w:val="Kop3"/>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Beroepsprocedure definitieve uitsluiting</w:t>
      </w:r>
    </w:p>
    <w:p w14:paraId="00294FDA" w14:textId="1530427E" w:rsidR="00A11E63" w:rsidRPr="00200489" w:rsidRDefault="00A11E63" w:rsidP="00A11E63">
      <w:pPr>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 xml:space="preserve">Let op: wanneer we in dit punt spreken over ‘dagen’, bedoelen we telkens alle dagen (zaterdagen, zondagen, wettelijke feestdagen en 11 juli niet meegerekend). </w:t>
      </w:r>
    </w:p>
    <w:p w14:paraId="4BE90EE6" w14:textId="6833D575" w:rsidR="00A11E63" w:rsidRPr="00200489" w:rsidRDefault="00A11E63" w:rsidP="00723C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w:t>
      </w:r>
      <w:r w:rsidR="008A0834" w:rsidRPr="00200489">
        <w:rPr>
          <w:rFonts w:asciiTheme="minorHAnsi" w:hAnsiTheme="minorHAnsi" w:cstheme="minorHAnsi"/>
          <w:color w:val="3B3838" w:themeColor="background2" w:themeShade="40"/>
          <w:lang w:val="nl-NL" w:eastAsia="nl-NL"/>
        </w:rPr>
        <w:t>kunt</w:t>
      </w:r>
      <w:r w:rsidRPr="00200489">
        <w:rPr>
          <w:rFonts w:asciiTheme="minorHAnsi" w:hAnsiTheme="minorHAnsi" w:cstheme="minorHAnsi"/>
          <w:color w:val="3B3838" w:themeColor="background2" w:themeShade="40"/>
          <w:lang w:val="nl-NL" w:eastAsia="nl-NL"/>
        </w:rPr>
        <w:t xml:space="preserve"> tegen de beslissing tot definitieve uitsluiting beroep aantekenen. De procedure gaat als volgt:</w:t>
      </w:r>
    </w:p>
    <w:p w14:paraId="46ED69F1" w14:textId="0E6505A9" w:rsidR="00A11E63" w:rsidRPr="00200489" w:rsidRDefault="00A11E63" w:rsidP="005B4277">
      <w:pPr>
        <w:pStyle w:val="Lijstalinea"/>
        <w:numPr>
          <w:ilvl w:val="0"/>
          <w:numId w:val="10"/>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Je dient met een aangetekende brief beroep in bij de voorzitter van het schoolbestuur: </w:t>
      </w:r>
    </w:p>
    <w:sdt>
      <w:sdtPr>
        <w:rPr>
          <w:rFonts w:asciiTheme="minorHAnsi" w:hAnsiTheme="minorHAnsi"/>
          <w:color w:val="3B3838" w:themeColor="background2" w:themeShade="40"/>
          <w:lang w:val="nl-NL" w:eastAsia="nl-NL"/>
        </w:rPr>
        <w:alias w:val="Vermeld hier het adres vh schoolbestuur"/>
        <w:tag w:val="Adres schoolbestuur"/>
        <w:id w:val="-545601547"/>
        <w:placeholder>
          <w:docPart w:val="33B1284A6DCE4D3D91143F8B921519D9"/>
        </w:placeholder>
        <w15:color w:val="A8AF37"/>
      </w:sdtPr>
      <w:sdtContent>
        <w:p w14:paraId="2D32FB66"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Katholiek Onderwijs Zuid-Limburg vzw (KOZL)</w:t>
          </w:r>
        </w:p>
        <w:p w14:paraId="17E3483B"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T.a.v. KBT</w:t>
          </w:r>
        </w:p>
        <w:p w14:paraId="0556C08D" w14:textId="77F5D2CE" w:rsidR="00121CCF" w:rsidRPr="00200489" w:rsidRDefault="6F9CF84C" w:rsidP="29C2E55B">
          <w:pPr>
            <w:spacing w:after="0"/>
            <w:ind w:left="1559" w:firstLine="709"/>
            <w:rPr>
              <w:rFonts w:asciiTheme="minorHAnsi" w:hAnsiTheme="minorHAnsi"/>
              <w:color w:val="3B3838" w:themeColor="background2" w:themeShade="40"/>
            </w:rPr>
          </w:pPr>
          <w:r w:rsidRPr="29C2E55B">
            <w:rPr>
              <w:rFonts w:asciiTheme="minorHAnsi" w:hAnsiTheme="minorHAnsi"/>
              <w:i/>
              <w:iCs/>
              <w:color w:val="3B3838" w:themeColor="background2" w:themeShade="40"/>
            </w:rPr>
            <w:t xml:space="preserve">Kruissteenweg </w:t>
          </w:r>
          <w:r w:rsidR="00121CCF" w:rsidRPr="29C2E55B">
            <w:rPr>
              <w:rFonts w:asciiTheme="minorHAnsi" w:hAnsiTheme="minorHAnsi"/>
              <w:i/>
              <w:iCs/>
              <w:color w:val="3B3838" w:themeColor="background2" w:themeShade="40"/>
            </w:rPr>
            <w:t>17</w:t>
          </w:r>
        </w:p>
        <w:p w14:paraId="6C258EC7" w14:textId="0C949000" w:rsidR="00121CCF" w:rsidRPr="00200489" w:rsidRDefault="00121CCF" w:rsidP="29C2E55B">
          <w:pPr>
            <w:spacing w:after="0"/>
            <w:ind w:left="1559" w:firstLine="709"/>
            <w:rPr>
              <w:rFonts w:asciiTheme="minorHAnsi" w:hAnsiTheme="minorHAnsi"/>
              <w:i/>
              <w:iCs/>
              <w:color w:val="3B3838" w:themeColor="background2" w:themeShade="40"/>
            </w:rPr>
          </w:pPr>
          <w:r w:rsidRPr="29C2E55B">
            <w:rPr>
              <w:rFonts w:asciiTheme="minorHAnsi" w:hAnsiTheme="minorHAnsi"/>
              <w:i/>
              <w:iCs/>
              <w:color w:val="3B3838" w:themeColor="background2" w:themeShade="40"/>
            </w:rPr>
            <w:t>3700 Tongeren</w:t>
          </w:r>
          <w:r w:rsidR="730E859F" w:rsidRPr="29C2E55B">
            <w:rPr>
              <w:rFonts w:asciiTheme="minorHAnsi" w:hAnsiTheme="minorHAnsi"/>
              <w:i/>
              <w:iCs/>
              <w:color w:val="3B3838" w:themeColor="background2" w:themeShade="40"/>
            </w:rPr>
            <w:t>-Borgloon</w:t>
          </w:r>
        </w:p>
        <w:p w14:paraId="5CC72E3F" w14:textId="77E352EA" w:rsidR="0068471D" w:rsidRPr="00200489" w:rsidRDefault="0068471D"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ab/>
          </w:r>
        </w:p>
        <w:p w14:paraId="0967D75E" w14:textId="60460CCA" w:rsidR="004A3C41" w:rsidRPr="00200489" w:rsidRDefault="003B27CA" w:rsidP="0068471D">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4D8995D6" w:rsidR="00A11E63" w:rsidRPr="00200489" w:rsidRDefault="00A11E63" w:rsidP="00F81614">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 xml:space="preserve">De aangetekende brief moet ten laatste verstuurd worden op de </w:t>
      </w:r>
      <w:r w:rsidR="007B4531" w:rsidRPr="00200489">
        <w:rPr>
          <w:rFonts w:asciiTheme="minorHAnsi" w:hAnsiTheme="minorHAnsi" w:cstheme="minorHAnsi"/>
          <w:color w:val="3B3838" w:themeColor="background2" w:themeShade="40"/>
        </w:rPr>
        <w:t>5de</w:t>
      </w:r>
      <w:r w:rsidRPr="00200489">
        <w:rPr>
          <w:rFonts w:asciiTheme="minorHAnsi" w:hAnsiTheme="minorHAnsi" w:cstheme="minorHAnsi"/>
          <w:color w:val="3B3838" w:themeColor="background2" w:themeShade="40"/>
        </w:rPr>
        <w:t xml:space="preserve"> dag nadat de beslissing van de definitieve uitsluiting van je kind werd ontvangen. Er is dus een termijn van </w:t>
      </w:r>
      <w:r w:rsidR="007B4531" w:rsidRPr="00200489">
        <w:rPr>
          <w:rFonts w:asciiTheme="minorHAnsi" w:hAnsiTheme="minorHAnsi" w:cstheme="minorHAnsi"/>
          <w:color w:val="3B3838" w:themeColor="background2" w:themeShade="40"/>
        </w:rPr>
        <w:t>5</w:t>
      </w:r>
      <w:r w:rsidRPr="00200489">
        <w:rPr>
          <w:rFonts w:asciiTheme="minorHAnsi" w:hAnsiTheme="minorHAnsi" w:cstheme="minorHAnsi"/>
          <w:color w:val="3B3838" w:themeColor="background2" w:themeShade="40"/>
        </w:rPr>
        <w:t xml:space="preserve"> dagen. De aangetekende brief met het bericht van de definitieve uitsluiting wordt geacht de </w:t>
      </w:r>
      <w:r w:rsidR="00774AB3" w:rsidRPr="00200489">
        <w:rPr>
          <w:rFonts w:asciiTheme="minorHAnsi" w:hAnsiTheme="minorHAnsi" w:cstheme="minorHAnsi"/>
          <w:color w:val="3B3838" w:themeColor="background2" w:themeShade="40"/>
        </w:rPr>
        <w:t>3de</w:t>
      </w:r>
      <w:r w:rsidRPr="00200489">
        <w:rPr>
          <w:rFonts w:asciiTheme="minorHAnsi" w:hAnsiTheme="minorHAnsi" w:cstheme="minorHAnsi"/>
          <w:color w:val="3B3838" w:themeColor="background2" w:themeShade="40"/>
        </w:rPr>
        <w:t xml:space="preserve"> dag na verzending te zijn ontvangen.</w:t>
      </w:r>
      <w:r w:rsidR="00395661" w:rsidRPr="00200489">
        <w:rPr>
          <w:rFonts w:asciiTheme="minorHAnsi" w:hAnsiTheme="minorHAnsi" w:cstheme="minorHAnsi"/>
          <w:color w:val="3B3838" w:themeColor="background2" w:themeShade="40"/>
        </w:rPr>
        <w:t xml:space="preserve"> </w:t>
      </w:r>
      <w:r w:rsidR="008F6C97" w:rsidRPr="00200489">
        <w:rPr>
          <w:rFonts w:asciiTheme="minorHAnsi" w:hAnsiTheme="minorHAnsi" w:cstheme="minorHAnsi"/>
          <w:color w:val="3B3838" w:themeColor="background2" w:themeShade="40"/>
        </w:rPr>
        <w:t xml:space="preserve">Ook wanneer je de aangetekende brief eerder ontvangt, telt de 3de dag na verzending als startdatum voor het berekenen van de termijn. </w:t>
      </w:r>
      <w:r w:rsidRPr="00200489">
        <w:rPr>
          <w:rFonts w:asciiTheme="minorHAnsi" w:hAnsiTheme="minorHAnsi" w:cstheme="minorHAnsi"/>
          <w:color w:val="3B3838" w:themeColor="background2" w:themeShade="40"/>
        </w:rPr>
        <w:t>De poststempel geldt als bewijs, zowel voor de verzending als voor de ontvangst.</w:t>
      </w:r>
      <w:r w:rsidR="00E53987" w:rsidRPr="00200489">
        <w:rPr>
          <w:rFonts w:asciiTheme="minorHAnsi" w:hAnsiTheme="minorHAnsi" w:cstheme="minorHAnsi"/>
          <w:color w:val="3B3838" w:themeColor="background2" w:themeShade="40"/>
        </w:rPr>
        <w:t xml:space="preserve"> </w:t>
      </w:r>
      <w:sdt>
        <w:sdtPr>
          <w:rPr>
            <w:rFonts w:asciiTheme="minorHAnsi" w:hAnsiTheme="minorHAnsi" w:cstheme="minorHAnsi"/>
            <w:color w:val="3B3838" w:themeColor="background2" w:themeShade="40"/>
          </w:rPr>
          <w:id w:val="-5983509"/>
          <w:placeholder>
            <w:docPart w:val="57572D78D2344C1EA8A72A32DA6AAEA5"/>
          </w:placeholder>
          <w15:color w:val="A8AF2C"/>
        </w:sdtPr>
        <w:sdtContent>
          <w:r w:rsidR="000A1AA4" w:rsidRPr="00200489">
            <w:rPr>
              <w:rFonts w:asciiTheme="minorHAnsi" w:hAnsiTheme="minorHAnsi" w:cstheme="minorHAnsi"/>
              <w:color w:val="3B3838" w:themeColor="background2" w:themeShade="40"/>
            </w:rPr>
            <w:t>Dat geldt ook als je ervoor kiest om het beroep persoonlijk af te geven op school.</w:t>
          </w:r>
        </w:sdtContent>
      </w:sdt>
    </w:p>
    <w:p w14:paraId="7ABEF6C4" w14:textId="77777777" w:rsidR="002E7075" w:rsidRPr="00200489" w:rsidRDefault="002E7075" w:rsidP="002E7075">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Let op: als het beroep niet aan de voorwaarden voldoet, zal de beroepscommissie het beroep als onontvankelijk moeten verklaren. Dat betekent dat ze het beroep niet inhoudelijk zal kunnen behandelen.</w:t>
      </w:r>
    </w:p>
    <w:p w14:paraId="486FABDD" w14:textId="77777777" w:rsidR="006E6083" w:rsidRPr="00200489" w:rsidRDefault="00A11E63" w:rsidP="0033667C">
      <w:pPr>
        <w:pStyle w:val="Opsomming"/>
        <w:numPr>
          <w:ilvl w:val="0"/>
          <w:numId w:val="0"/>
        </w:numPr>
        <w:ind w:left="340" w:hanging="340"/>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t>Het beroep bij het schoolbestuur moet aan de volgende voorwaarden voldoen:</w:t>
      </w:r>
      <w:r w:rsidR="006E6083" w:rsidRPr="00200489">
        <w:rPr>
          <w:rFonts w:asciiTheme="minorHAnsi" w:hAnsiTheme="minorHAnsi" w:cstheme="minorHAnsi"/>
          <w:color w:val="3B3838" w:themeColor="background2" w:themeShade="40"/>
          <w:lang w:val="nl-NL"/>
        </w:rPr>
        <w:t xml:space="preserve"> </w:t>
      </w:r>
    </w:p>
    <w:p w14:paraId="60EF432C" w14:textId="0E567DE7" w:rsidR="00A11E63" w:rsidRPr="00200489" w:rsidRDefault="006E6083" w:rsidP="005B4277">
      <w:pPr>
        <w:pStyle w:val="Opsomming"/>
        <w:numPr>
          <w:ilvl w:val="0"/>
          <w:numId w:val="18"/>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rPr>
        <w:t>het beroep is gedateerd en ondertekend;</w:t>
      </w:r>
    </w:p>
    <w:sdt>
      <w:sdtPr>
        <w:rPr>
          <w:rFonts w:asciiTheme="minorHAnsi" w:hAnsiTheme="minorHAnsi" w:cstheme="minorBidi"/>
          <w:color w:val="3B3838" w:themeColor="background2" w:themeShade="40"/>
          <w:lang w:val="nl-NL" w:eastAsia="nl-NL"/>
        </w:rPr>
        <w:alias w:val="Voorwaarden"/>
        <w:tag w:val="Voorwaarden"/>
        <w:id w:val="1622884598"/>
        <w:placeholder>
          <w:docPart w:val="9CA93C899C444123B77B880CAB6CB670"/>
        </w:placeholder>
        <w15:color w:val="A8AF37"/>
      </w:sdtPr>
      <w:sdtContent>
        <w:p w14:paraId="61C1124C" w14:textId="1CD198E2" w:rsidR="000B157D" w:rsidRPr="00200489" w:rsidRDefault="0068471D" w:rsidP="005B4277">
          <w:pPr>
            <w:pStyle w:val="Lijstalinea"/>
            <w:numPr>
              <w:ilvl w:val="0"/>
              <w:numId w:val="18"/>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w:t>
          </w:r>
          <w:r w:rsidR="00056E3C" w:rsidRPr="00200489">
            <w:rPr>
              <w:rFonts w:asciiTheme="minorHAnsi" w:hAnsiTheme="minorHAnsi" w:cstheme="minorHAnsi"/>
              <w:color w:val="3B3838" w:themeColor="background2" w:themeShade="40"/>
            </w:rPr>
            <w:t>et beroep is ofwel per aangetekende brief verstuurd, ofwel op school afgegeven (met bewijs van ontvangst).</w:t>
          </w:r>
        </w:p>
      </w:sdtContent>
    </w:sdt>
    <w:p w14:paraId="7DCABFBF" w14:textId="11E6E3E2" w:rsidR="00A11E63" w:rsidRPr="00200489" w:rsidRDefault="00A11E63" w:rsidP="001C34B5">
      <w:pPr>
        <w:spacing w:before="200"/>
        <w:ind w:left="340"/>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 xml:space="preserve">We verwachten ook dat het beroep de redenen aangeeft waarom de definitieve uitsluiting betwist wordt. </w:t>
      </w:r>
      <w:r w:rsidR="0033306D" w:rsidRPr="00200489">
        <w:rPr>
          <w:rFonts w:asciiTheme="minorHAnsi" w:hAnsiTheme="minorHAnsi" w:cstheme="minorHAnsi"/>
          <w:color w:val="3B3838" w:themeColor="background2" w:themeShade="40"/>
          <w:lang w:val="nl-NL" w:eastAsia="nl-NL"/>
        </w:rPr>
        <w:t>Daarbij</w:t>
      </w:r>
      <w:r w:rsidRPr="00200489">
        <w:rPr>
          <w:rFonts w:asciiTheme="minorHAnsi" w:hAnsiTheme="minorHAnsi" w:cstheme="minorHAnsi"/>
          <w:color w:val="3B3838" w:themeColor="background2" w:themeShade="40"/>
          <w:lang w:val="nl-NL" w:eastAsia="nl-NL"/>
        </w:rPr>
        <w:t xml:space="preserve"> kunnen overtuigingsstukken toegevoegd worden.</w:t>
      </w:r>
    </w:p>
    <w:p w14:paraId="346346F3" w14:textId="55D28574" w:rsidR="00D51098" w:rsidRPr="00200489" w:rsidRDefault="00A11E63" w:rsidP="005B4277">
      <w:pPr>
        <w:pStyle w:val="Lijstalinea"/>
        <w:numPr>
          <w:ilvl w:val="0"/>
          <w:numId w:val="10"/>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het schoolbestuur een beroep ontvangt, zal het schoolbestuur of zijn afgevaardigde een beroepscommissie samenstellen. </w:t>
      </w:r>
      <w:r w:rsidRPr="00200489">
        <w:rPr>
          <w:rFonts w:asciiTheme="minorHAnsi" w:hAnsiTheme="minorHAnsi" w:cstheme="minorHAnsi"/>
          <w:color w:val="3B3838" w:themeColor="background2" w:themeShade="40"/>
          <w:szCs w:val="24"/>
          <w:lang w:val="nl-NL" w:eastAsia="nl-NL"/>
        </w:rPr>
        <w:t xml:space="preserve">In de beroepscommissie zitten zowel </w:t>
      </w:r>
      <w:r w:rsidR="00D321C7" w:rsidRPr="00200489">
        <w:rPr>
          <w:rFonts w:asciiTheme="minorHAnsi" w:hAnsiTheme="minorHAnsi" w:cstheme="minorHAnsi"/>
          <w:color w:val="3B3838" w:themeColor="background2" w:themeShade="40"/>
          <w:szCs w:val="24"/>
          <w:lang w:val="nl-NL" w:eastAsia="nl-NL"/>
        </w:rPr>
        <w:t>personen</w:t>
      </w:r>
      <w:r w:rsidRPr="00200489">
        <w:rPr>
          <w:rFonts w:asciiTheme="minorHAnsi" w:hAnsiTheme="minorHAnsi" w:cstheme="minorHAnsi"/>
          <w:color w:val="3B3838" w:themeColor="background2" w:themeShade="40"/>
          <w:szCs w:val="24"/>
          <w:lang w:val="nl-NL" w:eastAsia="nl-NL"/>
        </w:rPr>
        <w:t xml:space="preserve"> die aan de school of het schoolbestuur verbonden zijn als </w:t>
      </w:r>
      <w:r w:rsidR="00D321C7" w:rsidRPr="00200489">
        <w:rPr>
          <w:rFonts w:asciiTheme="minorHAnsi" w:hAnsiTheme="minorHAnsi" w:cstheme="minorHAnsi"/>
          <w:color w:val="3B3838" w:themeColor="background2" w:themeShade="40"/>
          <w:szCs w:val="24"/>
          <w:lang w:val="nl-NL" w:eastAsia="nl-NL"/>
        </w:rPr>
        <w:t>personen</w:t>
      </w:r>
      <w:r w:rsidRPr="00200489">
        <w:rPr>
          <w:rFonts w:asciiTheme="minorHAnsi" w:hAnsiTheme="minorHAnsi" w:cstheme="minorHAnsi"/>
          <w:color w:val="3B3838" w:themeColor="background2" w:themeShade="40"/>
          <w:szCs w:val="24"/>
          <w:lang w:val="nl-NL" w:eastAsia="nl-NL"/>
        </w:rPr>
        <w:t xml:space="preserve"> die dat niet zijn. Het gaat om een onafhankelijke commissie die </w:t>
      </w:r>
      <w:r w:rsidRPr="00200489">
        <w:rPr>
          <w:rFonts w:asciiTheme="minorHAnsi" w:eastAsiaTheme="minorHAnsi" w:hAnsiTheme="minorHAnsi" w:cstheme="minorHAnsi"/>
          <w:color w:val="3B3838" w:themeColor="background2" w:themeShade="40"/>
          <w:szCs w:val="24"/>
          <w:lang w:val="nl-NL" w:eastAsia="nl-NL"/>
        </w:rPr>
        <w:t>je</w:t>
      </w:r>
      <w:r w:rsidRPr="00200489">
        <w:rPr>
          <w:rFonts w:asciiTheme="minorHAnsi" w:hAnsiTheme="minorHAnsi" w:cstheme="minorHAnsi"/>
          <w:color w:val="3B3838" w:themeColor="background2" w:themeShade="40"/>
          <w:szCs w:val="24"/>
          <w:lang w:val="nl-NL" w:eastAsia="nl-NL"/>
        </w:rPr>
        <w:t xml:space="preserve"> klacht grondig </w:t>
      </w:r>
      <w:r w:rsidR="008934A4" w:rsidRPr="00200489">
        <w:rPr>
          <w:rFonts w:asciiTheme="minorHAnsi" w:hAnsiTheme="minorHAnsi" w:cstheme="minorHAnsi"/>
          <w:color w:val="3B3838" w:themeColor="background2" w:themeShade="40"/>
          <w:szCs w:val="24"/>
          <w:lang w:val="nl-NL" w:eastAsia="nl-NL"/>
        </w:rPr>
        <w:t>onderzoekt</w:t>
      </w:r>
      <w:r w:rsidRPr="00200489">
        <w:rPr>
          <w:rFonts w:asciiTheme="minorHAnsi" w:hAnsiTheme="minorHAnsi" w:cstheme="minorHAnsi"/>
          <w:color w:val="3B3838" w:themeColor="background2" w:themeShade="40"/>
          <w:szCs w:val="24"/>
          <w:lang w:val="nl-NL" w:eastAsia="nl-NL"/>
        </w:rPr>
        <w:t xml:space="preserve">. </w:t>
      </w:r>
      <w:r w:rsidRPr="00200489">
        <w:rPr>
          <w:rFonts w:asciiTheme="minorHAnsi" w:eastAsiaTheme="minorHAnsi" w:hAnsiTheme="minorHAnsi" w:cstheme="minorHAnsi"/>
          <w:color w:val="3B3838" w:themeColor="background2" w:themeShade="40"/>
          <w:szCs w:val="24"/>
          <w:lang w:val="nl-NL" w:eastAsia="nl-NL"/>
        </w:rPr>
        <w:t xml:space="preserve">De persoon die de definitieve uitsluiting heeft uitgesproken, </w:t>
      </w:r>
      <w:r w:rsidR="00992A53" w:rsidRPr="00200489">
        <w:rPr>
          <w:rFonts w:asciiTheme="minorHAnsi" w:eastAsiaTheme="minorHAnsi" w:hAnsiTheme="minorHAnsi" w:cstheme="minorHAnsi"/>
          <w:color w:val="3B3838" w:themeColor="background2" w:themeShade="40"/>
          <w:szCs w:val="24"/>
          <w:lang w:val="nl-NL" w:eastAsia="nl-NL"/>
        </w:rPr>
        <w:t>maakt</w:t>
      </w:r>
      <w:r w:rsidRPr="00200489">
        <w:rPr>
          <w:rFonts w:asciiTheme="minorHAnsi" w:eastAsiaTheme="minorHAnsi" w:hAnsiTheme="minorHAnsi" w:cstheme="minorHAnsi"/>
          <w:color w:val="3B3838" w:themeColor="background2" w:themeShade="40"/>
          <w:szCs w:val="24"/>
          <w:lang w:val="nl-NL" w:eastAsia="nl-NL"/>
        </w:rPr>
        <w:t xml:space="preserve"> nooit deel </w:t>
      </w:r>
      <w:r w:rsidR="00992A53" w:rsidRPr="00200489">
        <w:rPr>
          <w:rFonts w:asciiTheme="minorHAnsi" w:eastAsiaTheme="minorHAnsi" w:hAnsiTheme="minorHAnsi" w:cstheme="minorHAnsi"/>
          <w:color w:val="3B3838" w:themeColor="background2" w:themeShade="40"/>
          <w:szCs w:val="24"/>
          <w:lang w:val="nl-NL" w:eastAsia="nl-NL"/>
        </w:rPr>
        <w:t>uit</w:t>
      </w:r>
      <w:r w:rsidRPr="00200489">
        <w:rPr>
          <w:rFonts w:asciiTheme="minorHAnsi" w:eastAsiaTheme="minorHAnsi" w:hAnsiTheme="minorHAnsi" w:cstheme="minorHAnsi"/>
          <w:color w:val="3B3838" w:themeColor="background2" w:themeShade="40"/>
          <w:szCs w:val="24"/>
          <w:lang w:val="nl-NL" w:eastAsia="nl-NL"/>
        </w:rPr>
        <w:t xml:space="preserve"> van de beroepscommissie, maar </w:t>
      </w:r>
      <w:r w:rsidR="006229F8" w:rsidRPr="00200489">
        <w:rPr>
          <w:rFonts w:asciiTheme="minorHAnsi" w:eastAsiaTheme="minorHAnsi" w:hAnsiTheme="minorHAnsi" w:cstheme="minorHAnsi"/>
          <w:color w:val="3B3838" w:themeColor="background2" w:themeShade="40"/>
          <w:szCs w:val="24"/>
          <w:lang w:val="nl-NL" w:eastAsia="nl-NL"/>
        </w:rPr>
        <w:t>wordt</w:t>
      </w:r>
      <w:r w:rsidRPr="00200489">
        <w:rPr>
          <w:rFonts w:asciiTheme="minorHAnsi" w:eastAsiaTheme="minorHAnsi" w:hAnsiTheme="minorHAnsi" w:cstheme="minorHAnsi"/>
          <w:color w:val="3B3838" w:themeColor="background2" w:themeShade="40"/>
          <w:szCs w:val="24"/>
          <w:lang w:val="nl-NL" w:eastAsia="nl-NL"/>
        </w:rPr>
        <w:t xml:space="preserve"> wel gehoord.</w:t>
      </w:r>
    </w:p>
    <w:p w14:paraId="138CE5B7" w14:textId="0CDC134E" w:rsidR="00D51098" w:rsidRPr="00200489" w:rsidRDefault="00A11E63" w:rsidP="005B4277">
      <w:pPr>
        <w:pStyle w:val="Lijstalinea"/>
        <w:numPr>
          <w:ilvl w:val="0"/>
          <w:numId w:val="10"/>
        </w:numPr>
        <w:spacing w:after="200"/>
        <w:ind w:left="340" w:hanging="340"/>
        <w:contextualSpacing w:val="0"/>
        <w:outlineLvl w:val="9"/>
        <w:rPr>
          <w:rStyle w:val="OpsommingCha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lang w:val="nl-NL" w:eastAsia="nl-NL"/>
        </w:rPr>
        <w:t xml:space="preserve">De beroepscommissie </w:t>
      </w:r>
      <w:r w:rsidR="00E543BE" w:rsidRPr="00200489">
        <w:rPr>
          <w:rFonts w:asciiTheme="minorHAnsi" w:hAnsiTheme="minorHAnsi" w:cstheme="minorHAnsi"/>
          <w:color w:val="3B3838" w:themeColor="background2" w:themeShade="40"/>
          <w:lang w:val="nl-NL" w:eastAsia="nl-NL"/>
        </w:rPr>
        <w:t>nodigt</w:t>
      </w:r>
      <w:r w:rsidRPr="00200489">
        <w:rPr>
          <w:rFonts w:asciiTheme="minorHAnsi" w:hAnsiTheme="minorHAnsi" w:cstheme="minorHAnsi"/>
          <w:color w:val="3B3838" w:themeColor="background2" w:themeShade="40"/>
          <w:lang w:val="nl-NL" w:eastAsia="nl-NL"/>
        </w:rPr>
        <w:t xml:space="preserve"> </w:t>
      </w:r>
      <w:r w:rsidRPr="00200489">
        <w:rPr>
          <w:rFonts w:asciiTheme="minorHAnsi" w:eastAsiaTheme="minorHAnsi" w:hAnsiTheme="minorHAnsi" w:cstheme="minorHAnsi"/>
          <w:color w:val="3B3838" w:themeColor="background2" w:themeShade="40"/>
          <w:lang w:val="nl-NL" w:eastAsia="nl-NL"/>
        </w:rPr>
        <w:t>jou en je kind</w:t>
      </w:r>
      <w:r w:rsidRPr="00200489">
        <w:rPr>
          <w:rFonts w:asciiTheme="minorHAnsi" w:hAnsiTheme="minorHAnsi" w:cstheme="minorHAnsi"/>
          <w:color w:val="3B3838" w:themeColor="background2" w:themeShade="40"/>
          <w:lang w:val="nl-NL" w:eastAsia="nl-NL"/>
        </w:rPr>
        <w:t xml:space="preserve"> uit voor een gesprek. </w:t>
      </w:r>
      <w:r w:rsidRPr="00200489">
        <w:rPr>
          <w:rFonts w:asciiTheme="minorHAnsi" w:eastAsiaTheme="minorHAnsi" w:hAnsiTheme="minorHAnsi" w:cstheme="minorHAnsi"/>
          <w:color w:val="3B3838" w:themeColor="background2" w:themeShade="40"/>
          <w:lang w:val="nl-NL" w:eastAsia="nl-NL"/>
        </w:rPr>
        <w:t xml:space="preserve">Je </w:t>
      </w:r>
      <w:r w:rsidR="008217A4" w:rsidRPr="00200489">
        <w:rPr>
          <w:rFonts w:asciiTheme="minorHAnsi" w:eastAsiaTheme="minorHAnsi" w:hAnsiTheme="minorHAnsi" w:cstheme="minorHAnsi"/>
          <w:color w:val="3B3838" w:themeColor="background2" w:themeShade="40"/>
          <w:lang w:val="nl-NL" w:eastAsia="nl-NL"/>
        </w:rPr>
        <w:t>kunt</w:t>
      </w:r>
      <w:r w:rsidRPr="00200489">
        <w:rPr>
          <w:rFonts w:asciiTheme="minorHAnsi" w:eastAsiaTheme="minorHAnsi" w:hAnsiTheme="minorHAnsi" w:cstheme="minorHAnsi"/>
          <w:color w:val="3B3838" w:themeColor="background2" w:themeShade="40"/>
          <w:lang w:val="nl-NL" w:eastAsia="nl-NL"/>
        </w:rPr>
        <w:t xml:space="preserve"> je</w:t>
      </w:r>
      <w:r w:rsidRPr="00200489">
        <w:rPr>
          <w:rFonts w:asciiTheme="minorHAnsi" w:hAnsiTheme="minorHAnsi" w:cstheme="minorHAnsi"/>
          <w:color w:val="3B3838" w:themeColor="background2" w:themeShade="40"/>
          <w:lang w:val="nl-NL" w:eastAsia="nl-NL"/>
        </w:rPr>
        <w:t xml:space="preserve"> daarbij laten bijstaan door een vertrouwenspersoon. In de brief met de uitnodiging </w:t>
      </w:r>
      <w:r w:rsidR="00B80276" w:rsidRPr="00200489">
        <w:rPr>
          <w:rFonts w:asciiTheme="minorHAnsi" w:hAnsiTheme="minorHAnsi" w:cstheme="minorHAnsi"/>
          <w:color w:val="3B3838" w:themeColor="background2" w:themeShade="40"/>
          <w:lang w:val="nl-NL" w:eastAsia="nl-NL"/>
        </w:rPr>
        <w:t>staat</w:t>
      </w:r>
      <w:r w:rsidRPr="00200489">
        <w:rPr>
          <w:rFonts w:asciiTheme="minorHAnsi" w:hAnsiTheme="minorHAnsi" w:cstheme="minorHAnsi"/>
          <w:color w:val="3B3838" w:themeColor="background2" w:themeShade="40"/>
          <w:lang w:val="nl-NL" w:eastAsia="nl-NL"/>
        </w:rPr>
        <w:t xml:space="preserve"> wie de leden van de beroepscommissie zijn. </w:t>
      </w:r>
      <w:r w:rsidRPr="00200489">
        <w:rPr>
          <w:rStyle w:val="OpsommingChar"/>
          <w:rFonts w:asciiTheme="minorHAnsi" w:hAnsiTheme="minorHAnsi" w:cstheme="minorHAnsi"/>
          <w:color w:val="3B3838" w:themeColor="background2" w:themeShade="40"/>
        </w:rPr>
        <w:t>De samenstelling blijft ongewijzigd tijdens de verdere procedure, tenzij het door ziekte, overmacht of onverenigbaarheid noodzakelijk zou zijn om een plaatsvervanger aan te duiden.</w:t>
      </w:r>
    </w:p>
    <w:p w14:paraId="261863CD" w14:textId="77777777" w:rsidR="00D51098" w:rsidRPr="00200489" w:rsidRDefault="00A11E63" w:rsidP="00067242">
      <w:pPr>
        <w:ind w:left="340"/>
        <w:rPr>
          <w:rStyle w:val="OpsommingChar"/>
          <w:rFonts w:asciiTheme="minorHAnsi" w:eastAsiaTheme="minorHAnsi" w:hAnsiTheme="minorHAnsi" w:cstheme="minorHAnsi"/>
          <w:color w:val="3B3838" w:themeColor="background2" w:themeShade="40"/>
        </w:rPr>
      </w:pPr>
      <w:r w:rsidRPr="00200489">
        <w:rPr>
          <w:rStyle w:val="OpsommingChar"/>
          <w:rFonts w:asciiTheme="minorHAnsi" w:eastAsiaTheme="minorHAnsi" w:hAnsiTheme="minorHAnsi" w:cstheme="minorHAnsi"/>
          <w:color w:val="3B3838" w:themeColor="background2" w:themeShade="40"/>
        </w:rPr>
        <w:t>Vóór de zitting kun je het tuchtdossier opnieuw inkijken.</w:t>
      </w:r>
    </w:p>
    <w:p w14:paraId="6FF759DD" w14:textId="4CDDB654" w:rsidR="00D51098" w:rsidRPr="00200489" w:rsidRDefault="00A11E63" w:rsidP="670BE60F">
      <w:pPr>
        <w:ind w:left="340"/>
        <w:rPr>
          <w:rFonts w:asciiTheme="minorHAnsi" w:hAnsiTheme="minorHAnsi"/>
          <w:color w:val="3B3838" w:themeColor="background2" w:themeShade="40"/>
          <w:lang w:val="nl-NL" w:eastAsia="nl-NL"/>
        </w:rPr>
      </w:pPr>
      <w:r w:rsidRPr="670BE60F">
        <w:rPr>
          <w:rFonts w:asciiTheme="minorHAnsi" w:hAnsiTheme="minorHAnsi"/>
          <w:color w:val="3B3838" w:themeColor="background2" w:themeShade="40"/>
          <w:lang w:val="nl-NL" w:eastAsia="nl-NL"/>
        </w:rPr>
        <w:t xml:space="preserve">Het gesprek gebeurt ten laatste </w:t>
      </w:r>
      <w:r w:rsidR="00C352EB" w:rsidRPr="670BE60F">
        <w:rPr>
          <w:rFonts w:asciiTheme="minorHAnsi" w:hAnsiTheme="minorHAnsi"/>
          <w:color w:val="3B3838" w:themeColor="background2" w:themeShade="40"/>
          <w:lang w:val="nl-NL" w:eastAsia="nl-NL"/>
        </w:rPr>
        <w:t>10</w:t>
      </w:r>
      <w:r w:rsidRPr="670BE60F">
        <w:rPr>
          <w:rFonts w:asciiTheme="minorHAnsi" w:hAnsiTheme="minorHAnsi"/>
          <w:color w:val="3B3838" w:themeColor="background2" w:themeShade="40"/>
          <w:lang w:val="nl-NL" w:eastAsia="nl-NL"/>
        </w:rPr>
        <w:t xml:space="preserve"> dagen nadat het schoolbestuur het beroep heeft ontvangen. </w:t>
      </w:r>
      <w:r w:rsidR="16A50462" w:rsidRPr="00AD5317">
        <w:rPr>
          <w:rFonts w:asciiTheme="minorHAnsi" w:hAnsiTheme="minorHAnsi"/>
          <w:color w:val="3B3838" w:themeColor="background2" w:themeShade="40"/>
          <w:lang w:val="nl-NL" w:eastAsia="nl-NL"/>
        </w:rPr>
        <w:t>Als het beroep is ingediend met een aangetekende brief, dan wordt die geacht de 3de dag na verzending te zijn ontvangen. De poststempel</w:t>
      </w:r>
      <w:r w:rsidR="3D2DAD2C" w:rsidRPr="00AD5317">
        <w:rPr>
          <w:rFonts w:asciiTheme="minorHAnsi" w:hAnsiTheme="minorHAnsi"/>
          <w:color w:val="3B3838" w:themeColor="background2" w:themeShade="40"/>
          <w:lang w:val="nl-NL" w:eastAsia="nl-NL"/>
        </w:rPr>
        <w:t xml:space="preserve"> geldt als bewijs, zowel voor de verzending als voor de ontvangst. </w:t>
      </w:r>
      <w:r w:rsidRPr="00AD5317">
        <w:rPr>
          <w:rFonts w:asciiTheme="minorHAnsi" w:hAnsiTheme="minorHAnsi"/>
          <w:color w:val="3B3838" w:themeColor="background2" w:themeShade="40"/>
        </w:rPr>
        <w:t>H</w:t>
      </w:r>
      <w:r w:rsidRPr="670BE60F">
        <w:rPr>
          <w:rFonts w:asciiTheme="minorHAnsi" w:hAnsiTheme="minorHAnsi"/>
          <w:color w:val="3B3838" w:themeColor="background2" w:themeShade="40"/>
        </w:rPr>
        <w:t xml:space="preserve">et is enkel mogelijk om een gesprek te verzetten bij gewettigde reden of overmacht. </w:t>
      </w:r>
      <w:r w:rsidRPr="670BE60F">
        <w:rPr>
          <w:rFonts w:asciiTheme="minorHAnsi" w:hAnsiTheme="minorHAnsi"/>
          <w:color w:val="3B3838" w:themeColor="background2" w:themeShade="40"/>
          <w:lang w:val="nl-NL" w:eastAsia="nl-NL"/>
        </w:rPr>
        <w:t xml:space="preserve">De schoolvakanties schorten de termijn van </w:t>
      </w:r>
      <w:r w:rsidR="004C25C9" w:rsidRPr="670BE60F">
        <w:rPr>
          <w:rFonts w:asciiTheme="minorHAnsi" w:hAnsiTheme="minorHAnsi"/>
          <w:color w:val="3B3838" w:themeColor="background2" w:themeShade="40"/>
          <w:lang w:val="nl-NL" w:eastAsia="nl-NL"/>
        </w:rPr>
        <w:t>10</w:t>
      </w:r>
      <w:r w:rsidRPr="670BE60F">
        <w:rPr>
          <w:rFonts w:asciiTheme="minorHAnsi" w:hAnsiTheme="minorHAnsi"/>
          <w:color w:val="3B3838" w:themeColor="background2" w:themeShade="40"/>
          <w:lang w:val="nl-NL" w:eastAsia="nl-NL"/>
        </w:rPr>
        <w:t xml:space="preserve"> dagen op. </w:t>
      </w:r>
      <w:r w:rsidRPr="670BE60F">
        <w:rPr>
          <w:rFonts w:asciiTheme="minorHAnsi" w:eastAsia="Times New Roman" w:hAnsiTheme="minorHAnsi"/>
          <w:color w:val="3B3838" w:themeColor="background2" w:themeShade="40"/>
          <w:lang w:val="nl-NL" w:eastAsia="nl-NL"/>
        </w:rPr>
        <w:t>Dat betekent dat schoolvakanties niet meetellen bij het berekenen van de termijn. De zitting van de beroepscommissie kan wel tijdens een schoolvakantie plaatsvinden.</w:t>
      </w:r>
    </w:p>
    <w:p w14:paraId="40275531" w14:textId="1E74F9D4" w:rsidR="00D51098" w:rsidRPr="00200489" w:rsidRDefault="00A11E63" w:rsidP="005B4277">
      <w:pPr>
        <w:pStyle w:val="Lijstalinea"/>
        <w:numPr>
          <w:ilvl w:val="0"/>
          <w:numId w:val="10"/>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lastRenderedPageBreak/>
        <w:t xml:space="preserve">De beroepscommissie streeft in </w:t>
      </w:r>
      <w:r w:rsidR="00612130" w:rsidRPr="00200489">
        <w:rPr>
          <w:rFonts w:asciiTheme="minorHAnsi" w:hAnsiTheme="minorHAnsi" w:cstheme="minorHAnsi"/>
          <w:color w:val="3B3838" w:themeColor="background2" w:themeShade="40"/>
          <w:lang w:val="nl-NL" w:eastAsia="nl-NL"/>
        </w:rPr>
        <w:t>haar</w:t>
      </w:r>
      <w:r w:rsidRPr="00200489">
        <w:rPr>
          <w:rFonts w:asciiTheme="minorHAnsi" w:hAnsiTheme="minorHAnsi" w:cstheme="minorHAnsi"/>
          <w:color w:val="3B3838" w:themeColor="background2" w:themeShade="40"/>
          <w:lang w:val="nl-NL" w:eastAsia="nl-NL"/>
        </w:rPr>
        <w:t xml:space="preserve"> zitting naar een consensus. Wanneer het toch tot een stemming komt, heeft de groep van </w:t>
      </w:r>
      <w:r w:rsidR="00902022"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aan de school of het schoolbestuur verbonden zijn even veel stemmen als de groep van </w:t>
      </w:r>
      <w:r w:rsidR="00902022"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dat niet zijn. De voorzitter is niet verbonden aan de school of het schoolbestuur. Wanneer er bij een stemming evenveel stemmen voor als tegen zijn, geeft zijn stem de doorslag.</w:t>
      </w:r>
    </w:p>
    <w:p w14:paraId="245F9361" w14:textId="65A24C1F" w:rsidR="00A11E63" w:rsidRPr="00200489" w:rsidRDefault="00A11E63" w:rsidP="005B4277">
      <w:pPr>
        <w:pStyle w:val="Lijstalinea"/>
        <w:numPr>
          <w:ilvl w:val="0"/>
          <w:numId w:val="10"/>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eastAsiaTheme="minorHAnsi" w:hAnsiTheme="minorHAnsi" w:cstheme="minorHAnsi"/>
          <w:color w:val="3B3838" w:themeColor="background2" w:themeShade="40"/>
          <w:lang w:val="nl-NL" w:eastAsia="nl-NL"/>
        </w:rPr>
        <w:t xml:space="preserve">De beroepscommissie zal ofwel het beroep onontvankelijk </w:t>
      </w:r>
      <w:r w:rsidR="00F033F2" w:rsidRPr="00200489">
        <w:rPr>
          <w:rFonts w:asciiTheme="minorHAnsi" w:eastAsiaTheme="minorHAnsi" w:hAnsiTheme="minorHAnsi" w:cstheme="minorHAnsi"/>
          <w:color w:val="3B3838" w:themeColor="background2" w:themeShade="40"/>
          <w:lang w:val="nl-NL" w:eastAsia="nl-NL"/>
        </w:rPr>
        <w:t>verklaren</w:t>
      </w:r>
      <w:r w:rsidRPr="00200489">
        <w:rPr>
          <w:rFonts w:asciiTheme="minorHAnsi" w:eastAsiaTheme="minorHAnsi" w:hAnsiTheme="minorHAnsi" w:cstheme="minorHAnsi"/>
          <w:color w:val="3B3838" w:themeColor="background2" w:themeShade="40"/>
          <w:lang w:val="nl-NL" w:eastAsia="nl-NL"/>
        </w:rPr>
        <w:t xml:space="preserve">, ofwel de definitieve uitsluiting bevestigen of vernietigen. </w:t>
      </w:r>
      <w:r w:rsidRPr="00200489">
        <w:rPr>
          <w:rFonts w:asciiTheme="minorHAnsi" w:hAnsiTheme="minorHAnsi" w:cstheme="minorHAnsi"/>
          <w:color w:val="3B3838" w:themeColor="background2" w:themeShade="40"/>
          <w:lang w:val="nl-NL" w:eastAsia="nl-NL"/>
        </w:rPr>
        <w:t xml:space="preserve">De voorzitter van de beroepscommissie </w:t>
      </w:r>
      <w:r w:rsidR="006E17FC" w:rsidRPr="00200489">
        <w:rPr>
          <w:rFonts w:asciiTheme="minorHAnsi" w:hAnsiTheme="minorHAnsi" w:cstheme="minorHAnsi"/>
          <w:color w:val="3B3838" w:themeColor="background2" w:themeShade="40"/>
          <w:lang w:val="nl-NL" w:eastAsia="nl-NL"/>
        </w:rPr>
        <w:t>deelt</w:t>
      </w:r>
      <w:r w:rsidRPr="00200489">
        <w:rPr>
          <w:rFonts w:asciiTheme="minorHAnsi" w:eastAsiaTheme="minorHAnsi" w:hAnsiTheme="minorHAnsi" w:cstheme="minorHAnsi"/>
          <w:color w:val="3B3838" w:themeColor="background2" w:themeShade="40"/>
          <w:lang w:val="nl-NL" w:eastAsia="nl-NL"/>
        </w:rPr>
        <w:t xml:space="preserve"> </w:t>
      </w:r>
      <w:r w:rsidRPr="00200489">
        <w:rPr>
          <w:rFonts w:asciiTheme="minorHAnsi" w:hAnsiTheme="minorHAnsi" w:cstheme="minorHAnsi"/>
          <w:color w:val="3B3838" w:themeColor="background2" w:themeShade="40"/>
          <w:lang w:val="nl-NL" w:eastAsia="nl-NL"/>
        </w:rPr>
        <w:t xml:space="preserve">de gemotiveerde beslissing binnen een termijn van </w:t>
      </w:r>
      <w:r w:rsidR="00C46E51" w:rsidRPr="00200489">
        <w:rPr>
          <w:rFonts w:asciiTheme="minorHAnsi" w:hAnsiTheme="minorHAnsi" w:cstheme="minorHAnsi"/>
          <w:color w:val="3B3838" w:themeColor="background2" w:themeShade="40"/>
          <w:lang w:val="nl-NL" w:eastAsia="nl-NL"/>
        </w:rPr>
        <w:t>5</w:t>
      </w:r>
      <w:r w:rsidRPr="00200489">
        <w:rPr>
          <w:rFonts w:asciiTheme="minorHAnsi" w:hAnsiTheme="minorHAnsi" w:cstheme="minorHAnsi"/>
          <w:color w:val="3B3838" w:themeColor="background2" w:themeShade="40"/>
          <w:lang w:val="nl-NL" w:eastAsia="nl-NL"/>
        </w:rPr>
        <w:t xml:space="preserve"> dagen met een aangetekende brief mee. De beslissing is bindend voor alle partijen.</w:t>
      </w:r>
    </w:p>
    <w:p w14:paraId="01A5BD6B" w14:textId="27394571" w:rsidR="00A11E63" w:rsidRPr="00200489" w:rsidRDefault="00A11E63" w:rsidP="00813F15">
      <w:pPr>
        <w:rPr>
          <w:rFonts w:asciiTheme="minorHAnsi" w:eastAsia="Times New Roman" w:hAnsiTheme="minorHAnsi" w:cstheme="minorHAnsi"/>
          <w:color w:val="3B3838" w:themeColor="background2" w:themeShade="40"/>
          <w:szCs w:val="24"/>
          <w:shd w:val="clear" w:color="auto" w:fill="FFE599" w:themeFill="accent4" w:themeFillTint="66"/>
          <w:lang w:val="nl-NL" w:eastAsia="nl-NL"/>
        </w:rPr>
      </w:pPr>
      <w:r w:rsidRPr="00200489">
        <w:rPr>
          <w:rFonts w:asciiTheme="minorHAnsi" w:eastAsia="Times New Roman" w:hAnsiTheme="minorHAnsi" w:cstheme="minorHAnsi"/>
          <w:color w:val="3B3838" w:themeColor="background2" w:themeShade="40"/>
          <w:lang w:val="nl-NL" w:eastAsia="nl-NL"/>
        </w:rPr>
        <w:t>Het beroep schort de uitvoering van de beslissing tot definitieve uitsluiting niet op. Dat betekent dat ook tijdens de beroepsprocedure de tuchtmaatregel van kracht blijft.</w:t>
      </w:r>
    </w:p>
    <w:p w14:paraId="4E6068CB" w14:textId="054F3630" w:rsidR="00A11E63" w:rsidRPr="00200489" w:rsidRDefault="00A11E63" w:rsidP="005B4277">
      <w:pPr>
        <w:pStyle w:val="Kop3"/>
        <w:rPr>
          <w:rFonts w:asciiTheme="minorHAnsi" w:hAnsiTheme="minorHAnsi" w:cstheme="minorHAnsi"/>
          <w:color w:val="3B3838" w:themeColor="background2" w:themeShade="40"/>
        </w:rPr>
      </w:pPr>
      <w:bookmarkStart w:id="61" w:name="_Ref60926899"/>
      <w:r w:rsidRPr="00200489">
        <w:rPr>
          <w:rFonts w:asciiTheme="minorHAnsi" w:hAnsiTheme="minorHAnsi" w:cstheme="minorHAnsi"/>
          <w:color w:val="3B3838" w:themeColor="background2" w:themeShade="40"/>
        </w:rPr>
        <w:t>Beroepsprocedure niet-uitreiken getuigschrift basisonderwijs</w:t>
      </w:r>
      <w:bookmarkEnd w:id="61"/>
    </w:p>
    <w:p w14:paraId="63A1130E" w14:textId="49FDA26D" w:rsidR="00A11E63" w:rsidRPr="00200489" w:rsidRDefault="00A11E63" w:rsidP="00F501DF">
      <w:p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Indien je niet akkoord </w:t>
      </w:r>
      <w:r w:rsidR="005D6DF5" w:rsidRPr="00200489">
        <w:rPr>
          <w:rFonts w:asciiTheme="minorHAnsi" w:hAnsiTheme="minorHAnsi" w:cstheme="minorHAnsi"/>
          <w:color w:val="3B3838" w:themeColor="background2" w:themeShade="40"/>
          <w:lang w:val="nl-NL" w:eastAsia="nl-NL"/>
        </w:rPr>
        <w:t>gaat</w:t>
      </w:r>
      <w:r w:rsidRPr="00200489">
        <w:rPr>
          <w:rFonts w:asciiTheme="minorHAnsi" w:hAnsiTheme="minorHAnsi" w:cstheme="minorHAnsi"/>
          <w:color w:val="3B3838" w:themeColor="background2" w:themeShade="40"/>
          <w:lang w:val="nl-NL" w:eastAsia="nl-NL"/>
        </w:rPr>
        <w:t xml:space="preserve"> met het niet-toekennen van het getuigschrift basisonderwijs, </w:t>
      </w:r>
      <w:r w:rsidR="004A4250"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beroep instellen. </w:t>
      </w:r>
      <w:r w:rsidR="00B52F6F" w:rsidRPr="00200489">
        <w:rPr>
          <w:rFonts w:asciiTheme="minorHAnsi" w:hAnsiTheme="minorHAnsi" w:cstheme="minorHAnsi"/>
          <w:color w:val="3B3838" w:themeColor="background2" w:themeShade="40"/>
          <w:lang w:val="nl-NL" w:eastAsia="nl-NL"/>
        </w:rPr>
        <w:t>De</w:t>
      </w:r>
      <w:r w:rsidRPr="00200489">
        <w:rPr>
          <w:rFonts w:asciiTheme="minorHAnsi" w:hAnsiTheme="minorHAnsi" w:cstheme="minorHAnsi"/>
          <w:color w:val="3B3838" w:themeColor="background2" w:themeShade="40"/>
          <w:lang w:val="nl-NL" w:eastAsia="nl-NL"/>
        </w:rPr>
        <w:t xml:space="preserve"> beroepsprocedure </w:t>
      </w:r>
      <w:r w:rsidR="008D3964" w:rsidRPr="00200489">
        <w:rPr>
          <w:rFonts w:asciiTheme="minorHAnsi" w:hAnsiTheme="minorHAnsi" w:cstheme="minorHAnsi"/>
          <w:color w:val="3B3838" w:themeColor="background2" w:themeShade="40"/>
          <w:lang w:val="nl-NL" w:eastAsia="nl-NL"/>
        </w:rPr>
        <w:t>lichten we</w:t>
      </w:r>
      <w:r w:rsidRPr="00200489">
        <w:rPr>
          <w:rFonts w:asciiTheme="minorHAnsi" w:hAnsiTheme="minorHAnsi" w:cstheme="minorHAnsi"/>
          <w:color w:val="3B3838" w:themeColor="background2" w:themeShade="40"/>
          <w:lang w:val="nl-NL" w:eastAsia="nl-NL"/>
        </w:rPr>
        <w:t xml:space="preserve"> hieronder </w:t>
      </w:r>
      <w:r w:rsidR="008D3964" w:rsidRPr="00200489">
        <w:rPr>
          <w:rFonts w:asciiTheme="minorHAnsi" w:hAnsiTheme="minorHAnsi" w:cstheme="minorHAnsi"/>
          <w:color w:val="3B3838" w:themeColor="background2" w:themeShade="40"/>
          <w:lang w:val="nl-NL" w:eastAsia="nl-NL"/>
        </w:rPr>
        <w:t>toe</w:t>
      </w:r>
      <w:r w:rsidRPr="00200489">
        <w:rPr>
          <w:rFonts w:asciiTheme="minorHAnsi" w:hAnsiTheme="minorHAnsi" w:cstheme="minorHAnsi"/>
          <w:color w:val="3B3838" w:themeColor="background2" w:themeShade="40"/>
          <w:lang w:val="nl-NL" w:eastAsia="nl-NL"/>
        </w:rPr>
        <w:t>.</w:t>
      </w:r>
    </w:p>
    <w:p w14:paraId="3564E730" w14:textId="77777777" w:rsidR="00A11E63" w:rsidRPr="00200489" w:rsidRDefault="00A11E63" w:rsidP="00F501DF">
      <w:pPr>
        <w:rPr>
          <w:rFonts w:asciiTheme="minorHAnsi" w:hAnsiTheme="minorHAnsi" w:cstheme="minorHAnsi"/>
          <w:i/>
          <w:iCs/>
          <w:color w:val="3B3838" w:themeColor="background2" w:themeShade="40"/>
          <w:lang w:val="nl-NL" w:eastAsia="nl-NL"/>
        </w:rPr>
      </w:pPr>
      <w:r w:rsidRPr="00200489">
        <w:rPr>
          <w:rFonts w:asciiTheme="minorHAnsi" w:hAnsiTheme="minorHAnsi" w:cstheme="minorHAnsi"/>
          <w:i/>
          <w:iCs/>
          <w:color w:val="3B3838" w:themeColor="background2" w:themeShade="40"/>
          <w:lang w:val="nl-NL" w:eastAsia="nl-NL"/>
        </w:rPr>
        <w:t>Let op:</w:t>
      </w:r>
    </w:p>
    <w:p w14:paraId="7B05F3E0" w14:textId="77777777" w:rsidR="00A11E63" w:rsidRPr="00200489" w:rsidRDefault="00A11E63" w:rsidP="00CB499D">
      <w:pPr>
        <w:pStyle w:val="Opsomming"/>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Wanneer we in dit punt spreken over ‘dagen’, bedoelen we telkens alle dagen (zaterdagen, zondagen, wettelijke feestdagen en 11 juli niet meegerekend).</w:t>
      </w:r>
    </w:p>
    <w:p w14:paraId="2E69D79B" w14:textId="77777777" w:rsidR="00A11E63" w:rsidRPr="00200489" w:rsidRDefault="00A11E63" w:rsidP="00CB499D">
      <w:pPr>
        <w:pStyle w:val="Opsomming"/>
        <w:rPr>
          <w:rFonts w:asciiTheme="minorHAnsi" w:hAnsiTheme="minorHAnsi" w:cstheme="minorHAnsi"/>
          <w:i/>
          <w:iCs/>
          <w:color w:val="3B3838" w:themeColor="background2" w:themeShade="40"/>
        </w:rPr>
      </w:pPr>
      <w:r w:rsidRPr="00200489">
        <w:rPr>
          <w:rFonts w:asciiTheme="minorHAnsi" w:hAnsiTheme="minorHAnsi" w:cstheme="minorHAnsi"/>
          <w:i/>
          <w:iCs/>
          <w:color w:val="3B3838" w:themeColor="background2" w:themeShade="40"/>
        </w:rPr>
        <w:t>Wanneer we spreken over directie, hebben we het over de directeur of zijn afgevaardigde.</w:t>
      </w:r>
    </w:p>
    <w:p w14:paraId="224F0B49" w14:textId="70782160" w:rsidR="008C0BA7" w:rsidRPr="00200489" w:rsidRDefault="008B0DBA" w:rsidP="005B4277">
      <w:pPr>
        <w:pStyle w:val="Lijstalinea"/>
        <w:numPr>
          <w:ilvl w:val="0"/>
          <w:numId w:val="7"/>
        </w:numPr>
        <w:spacing w:after="200"/>
        <w:ind w:left="340" w:hanging="340"/>
        <w:contextualSpacing w:val="0"/>
        <w:outlineLvl w:val="9"/>
        <w:rPr>
          <w:rFonts w:asciiTheme="minorHAnsi" w:hAnsiTheme="minorHAnsi" w:cstheme="minorHAnsi"/>
          <w:color w:val="3B3838" w:themeColor="background2" w:themeShade="40"/>
          <w:lang w:val="nl-NL" w:eastAsia="nl-NL"/>
        </w:rPr>
      </w:pPr>
      <w:r w:rsidRPr="008B0DBA">
        <w:rPr>
          <w:rFonts w:asciiTheme="minorHAnsi" w:hAnsiTheme="minorHAnsi" w:cstheme="minorHAnsi"/>
          <w:color w:val="3B3838" w:themeColor="background2" w:themeShade="40"/>
          <w:lang w:val="nl-NL" w:eastAsia="nl-NL"/>
        </w:rPr>
        <w:t>1</w:t>
      </w:r>
      <w:r w:rsidRPr="008B0DBA">
        <w:rPr>
          <w:rFonts w:asciiTheme="minorHAnsi" w:hAnsiTheme="minorHAnsi" w:cstheme="minorHAnsi"/>
          <w:color w:val="3B3838" w:themeColor="background2" w:themeShade="40"/>
          <w:lang w:val="nl-NL" w:eastAsia="nl-NL"/>
        </w:rPr>
        <w:tab/>
        <w:t>Je vraagt binnen 3 dagen na ontvangst van de beslissing tot het niet uitreiken van het getuigschrift basisonderwijs, een overleg aan bij de directie. Bij de kennisgeving van de beslissing informeren we je over deze mogelijkheid en de wijze waarop je dit gesprek aanvraagt.</w:t>
      </w:r>
      <w:r>
        <w:rPr>
          <w:rFonts w:asciiTheme="minorHAnsi" w:hAnsiTheme="minorHAnsi" w:cstheme="minorHAnsi"/>
          <w:color w:val="3B3838" w:themeColor="background2" w:themeShade="40"/>
          <w:lang w:val="nl-NL" w:eastAsia="nl-NL"/>
        </w:rPr>
        <w:t xml:space="preserve"> </w:t>
      </w:r>
      <w:r w:rsidR="00520B17" w:rsidRPr="00200489">
        <w:rPr>
          <w:rFonts w:asciiTheme="minorHAnsi" w:hAnsiTheme="minorHAnsi" w:cstheme="minorHAnsi"/>
          <w:color w:val="3B3838" w:themeColor="background2" w:themeShade="40"/>
          <w:lang w:val="nl-NL" w:eastAsia="nl-NL"/>
        </w:rPr>
        <w:t>Dat</w:t>
      </w:r>
      <w:r w:rsidR="00A11E63" w:rsidRPr="00200489">
        <w:rPr>
          <w:rFonts w:asciiTheme="minorHAnsi" w:hAnsiTheme="minorHAnsi" w:cstheme="minorHAnsi"/>
          <w:color w:val="3B3838" w:themeColor="background2" w:themeShade="40"/>
          <w:lang w:val="nl-NL" w:eastAsia="nl-NL"/>
        </w:rPr>
        <w:t xml:space="preserve"> gesprek is niet hetzelfde als het oudercontact. </w:t>
      </w:r>
      <w:r w:rsidR="00A11E63" w:rsidRPr="00226E69">
        <w:rPr>
          <w:rFonts w:asciiTheme="minorHAnsi" w:hAnsiTheme="minorHAnsi" w:cstheme="minorHAnsi"/>
          <w:color w:val="3B3838" w:themeColor="background2" w:themeShade="40"/>
          <w:lang w:val="nl-NL" w:eastAsia="nl-NL"/>
        </w:rPr>
        <w:t xml:space="preserve">Je moet </w:t>
      </w:r>
      <w:r w:rsidR="00361E86" w:rsidRPr="00226E69">
        <w:rPr>
          <w:rFonts w:asciiTheme="minorHAnsi" w:hAnsiTheme="minorHAnsi" w:cstheme="minorHAnsi"/>
          <w:color w:val="3B3838" w:themeColor="background2" w:themeShade="40"/>
          <w:lang w:val="nl-NL" w:eastAsia="nl-NL"/>
        </w:rPr>
        <w:t>dat</w:t>
      </w:r>
      <w:r w:rsidR="00A11E63" w:rsidRPr="00226E69">
        <w:rPr>
          <w:rFonts w:asciiTheme="minorHAnsi" w:hAnsiTheme="minorHAnsi" w:cstheme="minorHAnsi"/>
          <w:color w:val="3B3838" w:themeColor="background2" w:themeShade="40"/>
          <w:lang w:val="nl-NL" w:eastAsia="nl-NL"/>
        </w:rPr>
        <w:t xml:space="preserve"> gesprek schriftelijk aanvragen</w:t>
      </w:r>
      <w:r w:rsidR="00CB499D" w:rsidRPr="00226E6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bv. via e-mail"/>
          <w:tag w:val="bv. via e-mail"/>
          <w:id w:val="-1480152974"/>
          <w:placeholder>
            <w:docPart w:val="605454242DE246398311F1E12F8F0A6D"/>
          </w:placeholder>
          <w15:color w:val="A8AF37"/>
        </w:sdtPr>
        <w:sdtContent>
          <w:r w:rsidR="00226E69" w:rsidRPr="00226E69">
            <w:rPr>
              <w:rFonts w:asciiTheme="minorHAnsi" w:hAnsiTheme="minorHAnsi" w:cstheme="minorHAnsi"/>
              <w:color w:val="3B3838" w:themeColor="background2" w:themeShade="40"/>
              <w:lang w:val="nl-NL" w:eastAsia="nl-NL"/>
            </w:rPr>
            <w:t>via e-mail.</w:t>
          </w:r>
        </w:sdtContent>
      </w:sdt>
      <w:r w:rsidR="00A11E63" w:rsidRPr="00200489">
        <w:rPr>
          <w:rFonts w:asciiTheme="minorHAnsi" w:hAnsiTheme="minorHAnsi" w:cstheme="minorHAnsi"/>
          <w:color w:val="3B3838" w:themeColor="background2" w:themeShade="40"/>
          <w:lang w:val="nl-NL" w:eastAsia="nl-NL"/>
        </w:rPr>
        <w:t xml:space="preserve"> Je krijgt een uitnodiging die de afspraak bevestigt.</w:t>
      </w:r>
      <w:r w:rsidR="00735C41" w:rsidRPr="00200489">
        <w:rPr>
          <w:rFonts w:asciiTheme="minorHAnsi" w:hAnsiTheme="minorHAnsi" w:cstheme="minorHAnsi"/>
          <w:color w:val="3B3838" w:themeColor="background2" w:themeShade="40"/>
          <w:lang w:val="nl-NL" w:eastAsia="nl-NL"/>
        </w:rPr>
        <w:t xml:space="preserve"> Let op: als het gesprek na het verstrijken van de termijn wordt aangevraagd, kunnen we niet meer op die vraag ingaan.</w:t>
      </w:r>
    </w:p>
    <w:p w14:paraId="14300D73" w14:textId="77777777" w:rsidR="00B73CF4" w:rsidRPr="00200489" w:rsidRDefault="00B73CF4" w:rsidP="005B4277">
      <w:pPr>
        <w:pStyle w:val="Lijstalinea"/>
        <w:numPr>
          <w:ilvl w:val="0"/>
          <w:numId w:val="7"/>
        </w:numPr>
        <w:spacing w:after="200"/>
        <w:ind w:left="340" w:hanging="340"/>
        <w:contextualSpacing w:val="0"/>
        <w:outlineLvl w:val="9"/>
        <w:rPr>
          <w:rFonts w:asciiTheme="minorHAnsi" w:hAnsiTheme="minorHAnsi" w:cstheme="minorHAnsi"/>
          <w:lang w:val="nl-NL" w:eastAsia="nl-NL"/>
        </w:rPr>
      </w:pPr>
      <w:r w:rsidRPr="00200489">
        <w:rPr>
          <w:rFonts w:asciiTheme="minorHAnsi" w:hAnsiTheme="minorHAnsi" w:cstheme="minorHAnsi"/>
          <w:lang w:val="nl-NL" w:eastAsia="nl-NL"/>
        </w:rPr>
        <w:t>Dat verplicht overleg met de directie vindt plaats ten laatste de 6de dag na de dag waarop je de beslissing hebt ontvangen dat het getuigschrift niet wordt uitgereikt aan je kind.</w:t>
      </w:r>
      <w:r w:rsidRPr="00200489">
        <w:rPr>
          <w:rFonts w:asciiTheme="minorHAnsi" w:hAnsiTheme="minorHAnsi" w:cstheme="minorHAnsi"/>
        </w:rPr>
        <w:t xml:space="preserve"> </w:t>
      </w:r>
      <w:r w:rsidRPr="00200489">
        <w:rPr>
          <w:rFonts w:asciiTheme="minorHAnsi" w:hAnsiTheme="minorHAnsi" w:cstheme="minorHAnsi"/>
          <w:lang w:val="nl-NL" w:eastAsia="nl-NL"/>
        </w:rPr>
        <w:t>Tijdens dat gesprek krijg je de kans om je bezwaren te uiten. De directie verduidelijkt via het dossier van je kind op basis van welke gegevens de klassenraad zijn beslissing heeft genomen. We maken een verslag van dat overleg. 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200489" w:rsidRDefault="00A11E63" w:rsidP="005B4277">
      <w:pPr>
        <w:pStyle w:val="Lijstalinea"/>
        <w:numPr>
          <w:ilvl w:val="0"/>
          <w:numId w:val="7"/>
        </w:numPr>
        <w:spacing w:after="0"/>
        <w:ind w:left="340" w:hanging="34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 xml:space="preserve">De directie deelt het resultaat van </w:t>
      </w:r>
      <w:r w:rsidR="00A82AB2" w:rsidRPr="00200489">
        <w:rPr>
          <w:rFonts w:asciiTheme="minorHAnsi" w:hAnsiTheme="minorHAnsi" w:cstheme="minorHAnsi"/>
          <w:color w:val="3B3838" w:themeColor="background2" w:themeShade="40"/>
          <w:lang w:val="nl-NL" w:eastAsia="nl-NL"/>
        </w:rPr>
        <w:t>dat</w:t>
      </w:r>
      <w:r w:rsidRPr="00200489">
        <w:rPr>
          <w:rFonts w:asciiTheme="minorHAnsi" w:hAnsiTheme="minorHAnsi" w:cstheme="minorHAnsi"/>
          <w:color w:val="3B3838" w:themeColor="background2" w:themeShade="40"/>
          <w:lang w:val="nl-NL" w:eastAsia="nl-NL"/>
        </w:rPr>
        <w:t xml:space="preserve"> overleg met een aangetekende brief aan je mee. Er zijn twee mogelijkheden:</w:t>
      </w:r>
    </w:p>
    <w:p w14:paraId="79C43280" w14:textId="0BC5AAA4" w:rsidR="00A11E63" w:rsidRPr="00200489" w:rsidRDefault="00A11E63" w:rsidP="005B4277">
      <w:pPr>
        <w:pStyle w:val="Lijstalinea"/>
        <w:numPr>
          <w:ilvl w:val="0"/>
          <w:numId w:val="8"/>
        </w:numPr>
        <w:spacing w:after="0"/>
        <w:ind w:left="680" w:hanging="34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De directie vindt dat je argumenten geen nieuwe bijeenkomst van de klassenraad rechtvaardigen</w:t>
      </w:r>
      <w:r w:rsidR="007A755F" w:rsidRPr="00200489">
        <w:rPr>
          <w:rFonts w:asciiTheme="minorHAnsi" w:hAnsiTheme="minorHAnsi" w:cstheme="minorHAnsi"/>
          <w:color w:val="3B3838" w:themeColor="background2" w:themeShade="40"/>
          <w:lang w:val="nl-NL" w:eastAsia="nl-NL"/>
        </w:rPr>
        <w:t>;</w:t>
      </w:r>
    </w:p>
    <w:p w14:paraId="09858B39" w14:textId="716B3774" w:rsidR="008C0BA7" w:rsidRPr="00200489" w:rsidRDefault="00A11E63" w:rsidP="005B4277">
      <w:pPr>
        <w:pStyle w:val="Lijstalinea"/>
        <w:numPr>
          <w:ilvl w:val="0"/>
          <w:numId w:val="8"/>
        </w:numPr>
        <w:spacing w:after="200"/>
        <w:ind w:left="680" w:hanging="340"/>
        <w:contextualSpacing w:val="0"/>
        <w:outlineLvl w:val="9"/>
        <w:rPr>
          <w:rFonts w:asciiTheme="minorHAnsi" w:hAnsiTheme="minorHAnsi" w:cstheme="minorHAnsi"/>
          <w:color w:val="3B3838" w:themeColor="background2" w:themeShade="40"/>
          <w:shd w:val="clear" w:color="auto" w:fill="FFE599" w:themeFill="accent4" w:themeFillTint="66"/>
          <w:lang w:val="nl-NL" w:eastAsia="nl-NL"/>
        </w:rPr>
      </w:pPr>
      <w:r w:rsidRPr="00200489">
        <w:rPr>
          <w:rFonts w:asciiTheme="minorHAnsi" w:hAnsiTheme="minorHAnsi" w:cstheme="minorHAnsi"/>
          <w:color w:val="3B3838" w:themeColor="background2" w:themeShade="40"/>
          <w:lang w:val="nl-NL" w:eastAsia="nl-NL"/>
        </w:rPr>
        <w:t xml:space="preserve">De directie vindt dat je argumenten het overwegen waard zijn. In dat geval </w:t>
      </w:r>
      <w:r w:rsidR="000E7941" w:rsidRPr="00200489">
        <w:rPr>
          <w:rFonts w:asciiTheme="minorHAnsi" w:hAnsiTheme="minorHAnsi" w:cstheme="minorHAnsi"/>
          <w:color w:val="3B3838" w:themeColor="background2" w:themeShade="40"/>
          <w:lang w:val="nl-NL" w:eastAsia="nl-NL"/>
        </w:rPr>
        <w:t>roept</w:t>
      </w:r>
      <w:r w:rsidR="00956070" w:rsidRPr="00200489">
        <w:rPr>
          <w:rFonts w:asciiTheme="minorHAnsi" w:hAnsiTheme="minorHAnsi" w:cstheme="minorHAnsi"/>
          <w:color w:val="3B3838" w:themeColor="background2" w:themeShade="40"/>
          <w:lang w:val="nl-NL" w:eastAsia="nl-NL"/>
        </w:rPr>
        <w:t xml:space="preserve"> ze</w:t>
      </w:r>
      <w:r w:rsidRPr="00200489">
        <w:rPr>
          <w:rFonts w:asciiTheme="minorHAnsi" w:hAnsiTheme="minorHAnsi" w:cstheme="minorHAnsi"/>
          <w:color w:val="3B3838" w:themeColor="background2" w:themeShade="40"/>
          <w:lang w:val="nl-NL" w:eastAsia="nl-NL"/>
        </w:rPr>
        <w:t xml:space="preserve"> de klassenraad zo snel mogelijk samen om de betwiste beslissing opnieuw te overwegen. Je ontvangt per aangetekende brief het resultaat van die vergadering.</w:t>
      </w:r>
    </w:p>
    <w:p w14:paraId="11226B5D" w14:textId="77777777" w:rsidR="00542777" w:rsidRPr="00542777" w:rsidRDefault="00A11E63" w:rsidP="005B4277">
      <w:pPr>
        <w:pStyle w:val="Lijstalinea"/>
        <w:numPr>
          <w:ilvl w:val="0"/>
          <w:numId w:val="7"/>
        </w:numPr>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Als je het niet eens bent met de beslissing van de directie of de beslissing van de nieuwe klassenraad, dan </w:t>
      </w:r>
      <w:r w:rsidR="00FB0143"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w:t>
      </w:r>
      <w:r w:rsidRPr="00200489">
        <w:rPr>
          <w:rFonts w:asciiTheme="minorHAnsi" w:hAnsiTheme="minorHAnsi" w:cstheme="minorHAnsi"/>
          <w:b/>
          <w:bCs/>
          <w:color w:val="3B3838" w:themeColor="background2" w:themeShade="40"/>
          <w:lang w:val="nl-NL" w:eastAsia="nl-NL"/>
        </w:rPr>
        <w:t>beroep</w:t>
      </w:r>
      <w:r w:rsidRPr="00200489">
        <w:rPr>
          <w:rFonts w:asciiTheme="minorHAnsi" w:hAnsiTheme="minorHAnsi" w:cstheme="minorHAnsi"/>
          <w:color w:val="3B3838" w:themeColor="background2" w:themeShade="40"/>
          <w:lang w:val="nl-NL" w:eastAsia="nl-NL"/>
        </w:rPr>
        <w:t xml:space="preserve"> indienen bij de voorzitter van het schoolbestuur. </w:t>
      </w:r>
      <w:r w:rsidR="00542777" w:rsidRPr="00542777">
        <w:rPr>
          <w:rFonts w:asciiTheme="minorHAnsi" w:hAnsiTheme="minorHAnsi" w:cstheme="minorHAnsi"/>
          <w:color w:val="3B3838" w:themeColor="background2" w:themeShade="40"/>
          <w:lang w:val="nl-NL" w:eastAsia="nl-NL"/>
        </w:rPr>
        <w:t>In de aangetekende brief vermelden we hoe je in beroep kan gaan tegen deze beslissing.</w:t>
      </w:r>
    </w:p>
    <w:p w14:paraId="7E34880C" w14:textId="1BFD9EDD" w:rsidR="00A11E63" w:rsidRPr="00200489" w:rsidRDefault="00542777" w:rsidP="00542777">
      <w:pPr>
        <w:pStyle w:val="Lijstalinea"/>
        <w:numPr>
          <w:ilvl w:val="0"/>
          <w:numId w:val="0"/>
        </w:numPr>
        <w:spacing w:after="200"/>
        <w:ind w:left="720"/>
        <w:contextualSpacing w:val="0"/>
        <w:outlineLvl w:val="9"/>
        <w:rPr>
          <w:rFonts w:asciiTheme="minorHAnsi" w:eastAsiaTheme="minorHAnsi" w:hAnsiTheme="minorHAnsi" w:cstheme="minorHAnsi"/>
          <w:color w:val="3B3838" w:themeColor="background2" w:themeShade="40"/>
          <w:lang w:val="nl-NL" w:eastAsia="nl-NL"/>
        </w:rPr>
      </w:pPr>
      <w:r w:rsidRPr="00542777">
        <w:rPr>
          <w:rFonts w:asciiTheme="minorHAnsi" w:hAnsiTheme="minorHAnsi" w:cstheme="minorHAnsi"/>
          <w:color w:val="3B3838" w:themeColor="background2" w:themeShade="40"/>
          <w:lang w:val="nl-NL" w:eastAsia="nl-NL"/>
        </w:rPr>
        <w:lastRenderedPageBreak/>
        <w:t xml:space="preserve">Het beroep kan je indienen via aangetekende brief </w:t>
      </w:r>
      <w:r w:rsidR="00A11E63" w:rsidRPr="00200489">
        <w:rPr>
          <w:rFonts w:asciiTheme="minorHAnsi" w:hAnsiTheme="minorHAnsi" w:cstheme="minorHAnsi"/>
          <w:color w:val="3B3838" w:themeColor="background2" w:themeShade="40"/>
          <w:lang w:val="nl-NL" w:eastAsia="nl-NL"/>
        </w:rPr>
        <w:t>via aangetekende brief:</w:t>
      </w:r>
    </w:p>
    <w:sdt>
      <w:sdtPr>
        <w:rPr>
          <w:rFonts w:asciiTheme="minorHAnsi" w:hAnsiTheme="minorHAnsi"/>
          <w:color w:val="3B3838" w:themeColor="background2" w:themeShade="40"/>
          <w:lang w:val="nl-NL"/>
        </w:rPr>
        <w:alias w:val="Vermeld hier het adres vh schoolbestuur"/>
        <w:tag w:val="Adres schoolbestuur"/>
        <w:id w:val="750629105"/>
        <w:placeholder>
          <w:docPart w:val="2378DC5CCF1E4B219A70979FDC40B174"/>
        </w:placeholder>
        <w15:color w:val="A8AF37"/>
      </w:sdtPr>
      <w:sdtContent>
        <w:p w14:paraId="191BC037"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Katholiek Onderwijs Zuid-Limburg vzw (KOZL)</w:t>
          </w:r>
        </w:p>
        <w:p w14:paraId="58A9AA43"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r w:rsidRPr="00200489">
            <w:rPr>
              <w:rFonts w:asciiTheme="minorHAnsi" w:hAnsiTheme="minorHAnsi" w:cstheme="minorHAnsi"/>
              <w:i/>
              <w:iCs/>
              <w:color w:val="3B3838" w:themeColor="background2" w:themeShade="40"/>
            </w:rPr>
            <w:t>T.a.v. KBT</w:t>
          </w:r>
        </w:p>
        <w:p w14:paraId="7FF5B396" w14:textId="0859F96E" w:rsidR="00121CCF" w:rsidRPr="00200489" w:rsidRDefault="17B32D87" w:rsidP="29C2E55B">
          <w:pPr>
            <w:spacing w:after="0"/>
            <w:ind w:left="1559" w:firstLine="709"/>
            <w:rPr>
              <w:rFonts w:asciiTheme="minorHAnsi" w:hAnsiTheme="minorHAnsi"/>
              <w:color w:val="3B3838" w:themeColor="background2" w:themeShade="40"/>
            </w:rPr>
          </w:pPr>
          <w:r w:rsidRPr="29C2E55B">
            <w:rPr>
              <w:rFonts w:asciiTheme="minorHAnsi" w:hAnsiTheme="minorHAnsi"/>
              <w:i/>
              <w:iCs/>
              <w:color w:val="3B3838" w:themeColor="background2" w:themeShade="40"/>
            </w:rPr>
            <w:t>Kruissteenweg</w:t>
          </w:r>
          <w:r w:rsidR="00121CCF" w:rsidRPr="29C2E55B">
            <w:rPr>
              <w:rFonts w:asciiTheme="minorHAnsi" w:hAnsiTheme="minorHAnsi"/>
              <w:i/>
              <w:iCs/>
              <w:color w:val="3B3838" w:themeColor="background2" w:themeShade="40"/>
            </w:rPr>
            <w:t xml:space="preserve"> 17</w:t>
          </w:r>
        </w:p>
        <w:p w14:paraId="0FF78D3D" w14:textId="5AD2004A" w:rsidR="00121CCF" w:rsidRPr="00200489" w:rsidRDefault="00121CCF" w:rsidP="29C2E55B">
          <w:pPr>
            <w:spacing w:after="0"/>
            <w:ind w:left="1559" w:firstLine="709"/>
            <w:rPr>
              <w:rFonts w:asciiTheme="minorHAnsi" w:hAnsiTheme="minorHAnsi"/>
              <w:color w:val="3B3838" w:themeColor="background2" w:themeShade="40"/>
            </w:rPr>
          </w:pPr>
          <w:r w:rsidRPr="29C2E55B">
            <w:rPr>
              <w:rFonts w:asciiTheme="minorHAnsi" w:hAnsiTheme="minorHAnsi"/>
              <w:i/>
              <w:iCs/>
              <w:color w:val="3B3838" w:themeColor="background2" w:themeShade="40"/>
            </w:rPr>
            <w:t>3700 Tongeren</w:t>
          </w:r>
          <w:r w:rsidR="2E45C0F5" w:rsidRPr="29C2E55B">
            <w:rPr>
              <w:rFonts w:asciiTheme="minorHAnsi" w:hAnsiTheme="minorHAnsi"/>
              <w:i/>
              <w:iCs/>
              <w:color w:val="3B3838" w:themeColor="background2" w:themeShade="40"/>
            </w:rPr>
            <w:t>-Borgloon</w:t>
          </w:r>
          <w:r w:rsidRPr="29C2E55B">
            <w:rPr>
              <w:rFonts w:asciiTheme="minorHAnsi" w:hAnsiTheme="minorHAnsi"/>
              <w:color w:val="3B3838" w:themeColor="background2" w:themeShade="40"/>
            </w:rPr>
            <w:t> </w:t>
          </w:r>
        </w:p>
        <w:p w14:paraId="677FC771" w14:textId="77777777" w:rsidR="00121CCF" w:rsidRPr="00200489" w:rsidRDefault="00121CCF" w:rsidP="00121CCF">
          <w:pPr>
            <w:spacing w:after="0"/>
            <w:ind w:left="1559" w:firstLine="709"/>
            <w:rPr>
              <w:rFonts w:asciiTheme="minorHAnsi" w:hAnsiTheme="minorHAnsi" w:cstheme="minorHAnsi"/>
              <w:color w:val="3B3838" w:themeColor="background2" w:themeShade="40"/>
            </w:rPr>
          </w:pPr>
        </w:p>
        <w:p w14:paraId="671AA85A" w14:textId="26F2077F" w:rsidR="00B64BB9" w:rsidRPr="00200489" w:rsidRDefault="00B64BB9" w:rsidP="00121CCF">
          <w:pPr>
            <w:spacing w:after="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de school open is, </w:t>
          </w:r>
          <w:r w:rsidR="00D1172A" w:rsidRPr="00200489">
            <w:rPr>
              <w:rFonts w:asciiTheme="minorHAnsi" w:hAnsiTheme="minorHAnsi" w:cstheme="minorHAnsi"/>
              <w:color w:val="3B3838" w:themeColor="background2" w:themeShade="40"/>
              <w:lang w:val="nl-NL" w:eastAsia="nl-NL"/>
            </w:rPr>
            <w:t>kun</w:t>
          </w:r>
          <w:r w:rsidRPr="00200489">
            <w:rPr>
              <w:rFonts w:asciiTheme="minorHAnsi" w:hAnsiTheme="minorHAnsi" w:cstheme="minorHAnsi"/>
              <w:color w:val="3B3838" w:themeColor="background2" w:themeShade="40"/>
              <w:lang w:val="nl-NL" w:eastAsia="nl-NL"/>
            </w:rPr>
            <w:t xml:space="preserve"> je het beroep bij het schoolbestuur op school persoonlijk afgeven. Je krijgt dan een bewijs van ontvangst dat aantoont op welke datum je het hebt ingediend. </w:t>
          </w:r>
          <w:r w:rsidR="005E7111" w:rsidRPr="00200489">
            <w:rPr>
              <w:rFonts w:asciiTheme="minorHAnsi" w:hAnsiTheme="minorHAnsi" w:cstheme="minorHAnsi"/>
              <w:color w:val="3B3838" w:themeColor="background2" w:themeShade="40"/>
              <w:lang w:val="nl-NL" w:eastAsia="nl-NL"/>
            </w:rPr>
            <w:t>Wij geven</w:t>
          </w:r>
          <w:r w:rsidRPr="00200489">
            <w:rPr>
              <w:rFonts w:asciiTheme="minorHAnsi" w:hAnsiTheme="minorHAnsi" w:cstheme="minorHAnsi"/>
              <w:color w:val="3B3838" w:themeColor="background2" w:themeShade="40"/>
              <w:lang w:val="nl-NL" w:eastAsia="nl-NL"/>
            </w:rPr>
            <w:t xml:space="preserve"> het beroep daarna door aan het schoolbestuur.</w:t>
          </w:r>
        </w:p>
      </w:sdtContent>
    </w:sdt>
    <w:p w14:paraId="7AE6F93E" w14:textId="144447F6" w:rsidR="0026632B" w:rsidRPr="00200489" w:rsidRDefault="00A11E63" w:rsidP="005B4277">
      <w:pPr>
        <w:pStyle w:val="Lijstalinea"/>
        <w:numPr>
          <w:ilvl w:val="0"/>
          <w:numId w:val="7"/>
        </w:numPr>
        <w:spacing w:before="200"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Je hebt daarvoor een termijn van </w:t>
      </w:r>
      <w:r w:rsidR="00AB302F" w:rsidRPr="00200489">
        <w:rPr>
          <w:rFonts w:asciiTheme="minorHAnsi" w:hAnsiTheme="minorHAnsi" w:cstheme="minorHAnsi"/>
          <w:color w:val="3B3838" w:themeColor="background2" w:themeShade="40"/>
          <w:lang w:val="nl-NL" w:eastAsia="nl-NL"/>
        </w:rPr>
        <w:t>3</w:t>
      </w:r>
      <w:r w:rsidRPr="00200489">
        <w:rPr>
          <w:rFonts w:asciiTheme="minorHAnsi" w:hAnsiTheme="minorHAnsi" w:cstheme="minorHAnsi"/>
          <w:color w:val="3B3838" w:themeColor="background2" w:themeShade="40"/>
          <w:lang w:val="nl-NL" w:eastAsia="nl-NL"/>
        </w:rPr>
        <w:t xml:space="preserve"> dagen</w:t>
      </w:r>
      <w:r w:rsidR="00003679" w:rsidRPr="00200489">
        <w:rPr>
          <w:rFonts w:asciiTheme="minorHAnsi" w:hAnsiTheme="minorHAnsi" w:cstheme="minorHAnsi"/>
          <w:color w:val="3B3838" w:themeColor="background2" w:themeShade="40"/>
          <w:lang w:val="nl-NL" w:eastAsia="nl-NL"/>
        </w:rPr>
        <w:t>. D</w:t>
      </w:r>
      <w:r w:rsidRPr="00200489">
        <w:rPr>
          <w:rFonts w:asciiTheme="minorHAnsi" w:hAnsiTheme="minorHAnsi" w:cstheme="minorHAnsi"/>
          <w:color w:val="3B3838" w:themeColor="background2" w:themeShade="40"/>
          <w:lang w:val="nl-NL" w:eastAsia="nl-NL"/>
        </w:rPr>
        <w:t xml:space="preserve">ie begint te lopen de dag nadat </w:t>
      </w:r>
      <w:r w:rsidR="00844C55" w:rsidRPr="00200489">
        <w:rPr>
          <w:rFonts w:asciiTheme="minorHAnsi" w:hAnsiTheme="minorHAnsi" w:cstheme="minorHAnsi"/>
          <w:color w:val="3B3838" w:themeColor="background2" w:themeShade="40"/>
          <w:lang w:val="nl-NL" w:eastAsia="nl-NL"/>
        </w:rPr>
        <w:t xml:space="preserve">je </w:t>
      </w:r>
      <w:r w:rsidRPr="00200489">
        <w:rPr>
          <w:rFonts w:asciiTheme="minorHAnsi" w:hAnsiTheme="minorHAnsi" w:cstheme="minorHAnsi"/>
          <w:color w:val="3B3838" w:themeColor="background2" w:themeShade="40"/>
          <w:lang w:val="nl-NL" w:eastAsia="nl-NL"/>
        </w:rPr>
        <w:t>de aangetekende brief van de school ontvang</w:t>
      </w:r>
      <w:r w:rsidR="00167582" w:rsidRPr="00200489">
        <w:rPr>
          <w:rFonts w:asciiTheme="minorHAnsi" w:hAnsiTheme="minorHAnsi" w:cstheme="minorHAnsi"/>
          <w:color w:val="3B3838" w:themeColor="background2" w:themeShade="40"/>
          <w:lang w:val="nl-NL" w:eastAsia="nl-NL"/>
        </w:rPr>
        <w:t>t</w:t>
      </w:r>
      <w:r w:rsidRPr="00200489">
        <w:rPr>
          <w:rFonts w:asciiTheme="minorHAnsi" w:hAnsiTheme="minorHAnsi" w:cstheme="minorHAnsi"/>
          <w:color w:val="3B3838" w:themeColor="background2" w:themeShade="40"/>
          <w:lang w:val="nl-NL" w:eastAsia="nl-NL"/>
        </w:rPr>
        <w:t xml:space="preserve">. De aangetekende brief met één van de twee mogelijke beslissingen (zie punt 3) wordt geacht de </w:t>
      </w:r>
      <w:r w:rsidR="000B66E6" w:rsidRPr="00200489">
        <w:rPr>
          <w:rFonts w:asciiTheme="minorHAnsi" w:hAnsiTheme="minorHAnsi" w:cstheme="minorHAnsi"/>
          <w:color w:val="3B3838" w:themeColor="background2" w:themeShade="40"/>
          <w:lang w:val="nl-NL" w:eastAsia="nl-NL"/>
        </w:rPr>
        <w:t>3de</w:t>
      </w:r>
      <w:r w:rsidRPr="00200489">
        <w:rPr>
          <w:rFonts w:asciiTheme="minorHAnsi" w:hAnsiTheme="minorHAnsi" w:cstheme="minorHAnsi"/>
          <w:color w:val="3B3838" w:themeColor="background2" w:themeShade="40"/>
          <w:lang w:val="nl-NL" w:eastAsia="nl-NL"/>
        </w:rPr>
        <w:t xml:space="preserve"> dag na verzending te zijn ontvangen. </w:t>
      </w:r>
      <w:r w:rsidR="00AF755A" w:rsidRPr="00200489">
        <w:rPr>
          <w:rFonts w:asciiTheme="minorHAnsi" w:hAnsiTheme="minorHAnsi" w:cstheme="minorHAnsi"/>
          <w:color w:val="3B3838" w:themeColor="background2" w:themeShade="40"/>
          <w:lang w:val="nl-NL" w:eastAsia="nl-NL"/>
        </w:rPr>
        <w:t xml:space="preserve">Ook wanneer je de aangetekende brief eerder ontvangt, telt de 3de dag na verzending als startdatum voor het berekenen van de termijn. </w:t>
      </w:r>
      <w:r w:rsidRPr="00200489">
        <w:rPr>
          <w:rFonts w:asciiTheme="minorHAnsi" w:hAnsiTheme="minorHAnsi" w:cstheme="minorHAnsi"/>
          <w:color w:val="3B3838" w:themeColor="background2" w:themeShade="40"/>
          <w:lang w:val="nl-NL" w:eastAsia="nl-NL"/>
        </w:rPr>
        <w:t>De poststempel geldt als bewijs, zowel voor de verzending als voor de ontvangst.</w:t>
      </w:r>
      <w:r w:rsidR="003845FE" w:rsidRPr="00200489">
        <w:rPr>
          <w:rFonts w:asciiTheme="minorHAnsi" w:hAnsiTheme="minorHAnsi" w:cstheme="minorHAnsi"/>
          <w:color w:val="3B3838" w:themeColor="background2" w:themeShade="40"/>
          <w:lang w:val="nl-NL" w:eastAsia="nl-NL"/>
        </w:rPr>
        <w:t xml:space="preserve"> </w:t>
      </w:r>
      <w:sdt>
        <w:sdtPr>
          <w:rPr>
            <w:rFonts w:asciiTheme="minorHAnsi" w:hAnsiTheme="minorHAnsi" w:cstheme="minorHAnsi"/>
            <w:color w:val="3B3838" w:themeColor="background2" w:themeShade="40"/>
            <w:lang w:val="nl-NL" w:eastAsia="nl-NL"/>
          </w:rPr>
          <w:alias w:val="Selecteer tekst"/>
          <w:id w:val="71553190"/>
          <w:placeholder>
            <w:docPart w:val="3D28AB4A7DD146D9B29B1139345546B0"/>
          </w:placeholder>
          <w15:color w:val="A8AF37"/>
        </w:sdtPr>
        <w:sdtContent>
          <w:r w:rsidR="003845FE" w:rsidRPr="00200489">
            <w:rPr>
              <w:rFonts w:asciiTheme="minorHAnsi" w:hAnsiTheme="minorHAnsi" w:cstheme="minorHAnsi"/>
              <w:color w:val="3B3838" w:themeColor="background2" w:themeShade="40"/>
            </w:rPr>
            <w:t>Dat geldt ook als je ervoor kiest om het beroep persoonlijk af te geven op school.</w:t>
          </w:r>
        </w:sdtContent>
      </w:sdt>
    </w:p>
    <w:p w14:paraId="0E99E6AB" w14:textId="2EA6DC33" w:rsidR="00A11E63" w:rsidRPr="00200489" w:rsidRDefault="00A11E63" w:rsidP="002612E3">
      <w:pPr>
        <w:spacing w:before="200"/>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Let op: als het beroep te laat</w:t>
      </w:r>
      <w:r w:rsidR="00323B1B" w:rsidRPr="00200489">
        <w:rPr>
          <w:rFonts w:asciiTheme="minorHAnsi" w:hAnsiTheme="minorHAnsi" w:cstheme="minorHAnsi"/>
          <w:color w:val="3B3838" w:themeColor="background2" w:themeShade="40"/>
        </w:rPr>
        <w:t xml:space="preserve"> </w:t>
      </w:r>
      <w:r w:rsidR="00323B1B" w:rsidRPr="00200489">
        <w:rPr>
          <w:rFonts w:asciiTheme="minorHAnsi" w:hAnsiTheme="minorHAnsi" w:cstheme="minorHAnsi"/>
          <w:color w:val="3B3838" w:themeColor="background2" w:themeShade="40"/>
          <w:lang w:val="nl-NL" w:eastAsia="nl-NL"/>
        </w:rPr>
        <w:t>verstuurd of</w:t>
      </w:r>
      <w:r w:rsidRPr="00200489">
        <w:rPr>
          <w:rFonts w:asciiTheme="minorHAnsi" w:hAnsiTheme="minorHAnsi" w:cstheme="minorHAnsi"/>
          <w:color w:val="3B3838" w:themeColor="background2" w:themeShade="40"/>
        </w:rPr>
        <w:t xml:space="preserve"> </w:t>
      </w:r>
      <w:sdt>
        <w:sdtPr>
          <w:rPr>
            <w:rFonts w:asciiTheme="minorHAnsi" w:hAnsiTheme="minorHAnsi" w:cstheme="minorHAnsi"/>
            <w:color w:val="3B3838" w:themeColor="background2" w:themeShade="40"/>
            <w:lang w:val="nl-NL" w:eastAsia="nl-NL"/>
          </w:rPr>
          <w:alias w:val="Selecteer tekst"/>
          <w:id w:val="779227352"/>
          <w:placeholder>
            <w:docPart w:val="F95B49FD065E49EC87F74BC7A50ABE9F"/>
          </w:placeholder>
          <w15:color w:val="A8AF37"/>
        </w:sdtPr>
        <w:sdtContent>
          <w:r w:rsidR="008B283C" w:rsidRPr="00200489">
            <w:rPr>
              <w:rFonts w:asciiTheme="minorHAnsi" w:hAnsiTheme="minorHAnsi" w:cstheme="minorHAnsi"/>
              <w:color w:val="3B3838" w:themeColor="background2" w:themeShade="40"/>
              <w:lang w:val="nl-NL" w:eastAsia="nl-NL"/>
            </w:rPr>
            <w:t>afgegeven</w:t>
          </w:r>
        </w:sdtContent>
      </w:sdt>
      <w:r w:rsidRPr="00200489">
        <w:rPr>
          <w:rStyle w:val="Verwijzingopmerking"/>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rPr>
        <w:t xml:space="preserve">zal de beroepscommissie het beroep onontvankelijk moeten </w:t>
      </w:r>
      <w:r w:rsidR="00994F18" w:rsidRPr="00200489">
        <w:rPr>
          <w:rFonts w:asciiTheme="minorHAnsi" w:hAnsiTheme="minorHAnsi" w:cstheme="minorHAnsi"/>
          <w:color w:val="3B3838" w:themeColor="background2" w:themeShade="40"/>
        </w:rPr>
        <w:t>verklaren</w:t>
      </w:r>
      <w:r w:rsidRPr="00200489">
        <w:rPr>
          <w:rFonts w:asciiTheme="minorHAnsi" w:hAnsiTheme="minorHAnsi" w:cstheme="minorHAnsi"/>
          <w:color w:val="3B3838" w:themeColor="background2" w:themeShade="40"/>
        </w:rPr>
        <w:t>. Dat betekent dat ze het beroep niet inhoudelijk zal kunnen behandelen.</w:t>
      </w:r>
    </w:p>
    <w:p w14:paraId="4132D66F" w14:textId="77777777" w:rsidR="00A11E63" w:rsidRPr="00200489" w:rsidRDefault="00A11E63" w:rsidP="002612E3">
      <w:pPr>
        <w:rPr>
          <w:rFonts w:asciiTheme="minorHAnsi" w:hAnsiTheme="minorHAnsi" w:cstheme="minorHAnsi"/>
          <w:color w:val="3B3838" w:themeColor="background2" w:themeShade="40"/>
          <w:shd w:val="clear" w:color="auto" w:fill="FFE599" w:themeFill="accent4" w:themeFillTint="66"/>
        </w:rPr>
      </w:pPr>
      <w:r w:rsidRPr="00200489">
        <w:rPr>
          <w:rFonts w:asciiTheme="minorHAnsi" w:hAnsiTheme="minorHAnsi" w:cstheme="minorHAnsi"/>
          <w:color w:val="3B3838" w:themeColor="background2" w:themeShade="40"/>
        </w:rPr>
        <w:t>Het beroep bij het schoolbestuur moet aan de volgende voorwaarden voldoen:</w:t>
      </w:r>
    </w:p>
    <w:p w14:paraId="03581609" w14:textId="2B113B61" w:rsidR="00DF6F28" w:rsidRPr="00200489" w:rsidRDefault="00A11E63" w:rsidP="005B4277">
      <w:pPr>
        <w:pStyle w:val="Opsomming"/>
        <w:numPr>
          <w:ilvl w:val="0"/>
          <w:numId w:val="8"/>
        </w:numPr>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lang w:val="nl-NL"/>
        </w:rPr>
        <w:t>het beroep is gedateerd en ondertekend;</w:t>
      </w:r>
    </w:p>
    <w:sdt>
      <w:sdtPr>
        <w:rPr>
          <w:rFonts w:asciiTheme="minorHAnsi" w:hAnsiTheme="minorHAnsi" w:cstheme="minorBidi"/>
          <w:color w:val="3B3838" w:themeColor="background2" w:themeShade="40"/>
          <w:lang w:val="nl-NL" w:eastAsia="nl-NL"/>
        </w:rPr>
        <w:alias w:val="Voorwaarden"/>
        <w:tag w:val="Voorwaarden"/>
        <w:id w:val="-895276205"/>
        <w:placeholder>
          <w:docPart w:val="ACDBF2A3B22048C699C866B9A6EFFE7A"/>
        </w:placeholder>
        <w15:color w:val="A8AF37"/>
      </w:sdtPr>
      <w:sdtContent>
        <w:p w14:paraId="3F829DB5" w14:textId="1B4486C4" w:rsidR="00DF6F28" w:rsidRPr="00200489" w:rsidRDefault="00DF6F28" w:rsidP="005B4277">
          <w:pPr>
            <w:pStyle w:val="Lijstalinea"/>
            <w:numPr>
              <w:ilvl w:val="0"/>
              <w:numId w:val="8"/>
            </w:numPr>
            <w:rPr>
              <w:rFonts w:asciiTheme="minorHAnsi" w:hAnsiTheme="minorHAnsi" w:cstheme="minorHAnsi"/>
              <w:color w:val="3B3838" w:themeColor="background2" w:themeShade="40"/>
            </w:rPr>
          </w:pPr>
          <w:r w:rsidRPr="00200489">
            <w:rPr>
              <w:rFonts w:asciiTheme="minorHAnsi" w:hAnsiTheme="minorHAnsi" w:cstheme="minorHAnsi"/>
              <w:color w:val="3B3838" w:themeColor="background2" w:themeShade="40"/>
            </w:rPr>
            <w:t>Het beroep is ofwel per aangetekende brief verstuurd, ofwel op school afgegeven (met bewijs van ontvangst).</w:t>
          </w:r>
        </w:p>
      </w:sdtContent>
    </w:sdt>
    <w:p w14:paraId="5D9CB1CF" w14:textId="598FEDDE" w:rsidR="00EF1183" w:rsidRPr="00200489" w:rsidRDefault="00A11E63" w:rsidP="00565DA6">
      <w:pPr>
        <w:spacing w:before="200"/>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rPr>
        <w:t xml:space="preserve">We verwachten ook dat het beroep de redenen aangeeft waarom het niet uitreiken van het getuigschrift basisonderwijs betwist wordt. </w:t>
      </w:r>
      <w:r w:rsidR="00DA6DB7" w:rsidRPr="00200489">
        <w:rPr>
          <w:rFonts w:asciiTheme="minorHAnsi" w:hAnsiTheme="minorHAnsi" w:cstheme="minorHAnsi"/>
          <w:color w:val="3B3838" w:themeColor="background2" w:themeShade="40"/>
          <w:lang w:val="nl-NL" w:eastAsia="nl-NL"/>
        </w:rPr>
        <w:t>Daar</w:t>
      </w:r>
      <w:r w:rsidRPr="00200489">
        <w:rPr>
          <w:rFonts w:asciiTheme="minorHAnsi" w:hAnsiTheme="minorHAnsi" w:cstheme="minorHAnsi"/>
          <w:color w:val="3B3838" w:themeColor="background2" w:themeShade="40"/>
          <w:lang w:val="nl-NL" w:eastAsia="nl-NL"/>
        </w:rPr>
        <w:t>bij kunnen overtuigingsstukken toegevoegd worden.</w:t>
      </w:r>
    </w:p>
    <w:p w14:paraId="76242EC5" w14:textId="174FAC5B" w:rsidR="00EF1183" w:rsidRPr="00200489" w:rsidRDefault="00A11E63" w:rsidP="005B4277">
      <w:pPr>
        <w:pStyle w:val="Lijstalinea"/>
        <w:numPr>
          <w:ilvl w:val="0"/>
          <w:numId w:val="7"/>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Wanneer het schoolbestuur een beroep ontvangt, zal het schoolbestuur of zijn afgevaardigde een beroepscommissie samenstellen. In de beroepscommissie zitten zowel </w:t>
      </w:r>
      <w:r w:rsidR="00EB7FC3"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aan de school of het schoolbestuur verbonden zijn</w:t>
      </w:r>
      <w:r w:rsidR="00EB7FC3" w:rsidRPr="00200489">
        <w:rPr>
          <w:rFonts w:asciiTheme="minorHAnsi" w:hAnsiTheme="minorHAnsi" w:cstheme="minorHAnsi"/>
          <w:color w:val="3B3838" w:themeColor="background2" w:themeShade="40"/>
          <w:lang w:val="nl-NL" w:eastAsia="nl-NL"/>
        </w:rPr>
        <w:t>,</w:t>
      </w:r>
      <w:r w:rsidRPr="00200489">
        <w:rPr>
          <w:rFonts w:asciiTheme="minorHAnsi" w:hAnsiTheme="minorHAnsi" w:cstheme="minorHAnsi"/>
          <w:color w:val="3B3838" w:themeColor="background2" w:themeShade="40"/>
          <w:lang w:val="nl-NL" w:eastAsia="nl-NL"/>
        </w:rPr>
        <w:t xml:space="preserve"> als </w:t>
      </w:r>
      <w:r w:rsidR="00EB7FC3" w:rsidRPr="00200489">
        <w:rPr>
          <w:rFonts w:asciiTheme="minorHAnsi" w:hAnsiTheme="minorHAnsi" w:cstheme="minorHAnsi"/>
          <w:color w:val="3B3838" w:themeColor="background2" w:themeShade="40"/>
          <w:lang w:val="nl-NL" w:eastAsia="nl-NL"/>
        </w:rPr>
        <w:t>personen</w:t>
      </w:r>
      <w:r w:rsidRPr="00200489">
        <w:rPr>
          <w:rFonts w:asciiTheme="minorHAnsi" w:hAnsiTheme="minorHAnsi" w:cstheme="minorHAnsi"/>
          <w:color w:val="3B3838" w:themeColor="background2" w:themeShade="40"/>
          <w:lang w:val="nl-NL" w:eastAsia="nl-NL"/>
        </w:rPr>
        <w:t xml:space="preserve"> die dat niet zijn. Het gaat om een onafhankelijke commissie die je klacht grondig zal onderzoeken.</w:t>
      </w:r>
    </w:p>
    <w:p w14:paraId="650F4E40" w14:textId="3BD8246C" w:rsidR="007B493C" w:rsidRPr="00200489" w:rsidRDefault="00A11E63" w:rsidP="005B4277">
      <w:pPr>
        <w:pStyle w:val="Lijstalinea"/>
        <w:numPr>
          <w:ilvl w:val="0"/>
          <w:numId w:val="7"/>
        </w:numPr>
        <w:spacing w:after="200"/>
        <w:ind w:left="340" w:hanging="340"/>
        <w:contextualSpacing w:val="0"/>
        <w:outlineLvl w:val="9"/>
        <w:rPr>
          <w:rFonts w:asciiTheme="minorHAnsi" w:hAnsiTheme="minorHAnsi" w:cstheme="minorHAnsi"/>
          <w:color w:val="3B3838" w:themeColor="background2" w:themeShade="40"/>
          <w:lang w:val="nl-NL" w:eastAsia="nl-NL"/>
        </w:rPr>
      </w:pPr>
      <w:r w:rsidRPr="00200489">
        <w:rPr>
          <w:rFonts w:asciiTheme="minorHAnsi" w:hAnsiTheme="minorHAnsi" w:cstheme="minorHAnsi"/>
          <w:color w:val="3B3838" w:themeColor="background2" w:themeShade="40"/>
          <w:lang w:val="nl-NL" w:eastAsia="nl-NL"/>
        </w:rPr>
        <w:t xml:space="preserve">De beroepscommissie zal jou en je kind uitnodigen voor een gesprek. Je </w:t>
      </w:r>
      <w:r w:rsidR="003A5E48" w:rsidRPr="00200489">
        <w:rPr>
          <w:rFonts w:asciiTheme="minorHAnsi" w:hAnsiTheme="minorHAnsi" w:cstheme="minorHAnsi"/>
          <w:color w:val="3B3838" w:themeColor="background2" w:themeShade="40"/>
          <w:lang w:val="nl-NL" w:eastAsia="nl-NL"/>
        </w:rPr>
        <w:t>kunt</w:t>
      </w:r>
      <w:r w:rsidRPr="00200489">
        <w:rPr>
          <w:rFonts w:asciiTheme="minorHAnsi" w:hAnsiTheme="minorHAnsi" w:cstheme="minorHAnsi"/>
          <w:color w:val="3B3838" w:themeColor="background2" w:themeShade="40"/>
          <w:lang w:val="nl-NL" w:eastAsia="nl-NL"/>
        </w:rPr>
        <w:t xml:space="preserve"> je daarbij laten bijstaan door een vertrouwenspersoon. Het is</w:t>
      </w:r>
      <w:r w:rsidRPr="00200489">
        <w:rPr>
          <w:rFonts w:asciiTheme="minorHAnsi" w:hAnsiTheme="minorHAnsi" w:cstheme="minorHAnsi"/>
          <w:color w:val="3B3838" w:themeColor="background2" w:themeShade="40"/>
        </w:rPr>
        <w:t xml:space="preserve"> enkel mogelijk om een gesprek te verzetten bij gewettigde reden of overmacht.</w:t>
      </w:r>
      <w:r w:rsidR="00EC72BE" w:rsidRPr="00200489">
        <w:rPr>
          <w:rFonts w:asciiTheme="minorHAnsi" w:hAnsiTheme="minorHAnsi" w:cstheme="minorHAnsi"/>
          <w:color w:val="3B3838" w:themeColor="background2" w:themeShade="40"/>
        </w:rPr>
        <w:t xml:space="preserve"> </w:t>
      </w:r>
      <w:r w:rsidRPr="00200489">
        <w:rPr>
          <w:rFonts w:asciiTheme="minorHAnsi" w:hAnsiTheme="minorHAnsi" w:cstheme="minorHAnsi"/>
          <w:color w:val="3B3838" w:themeColor="background2" w:themeShade="40"/>
          <w:lang w:val="nl-NL" w:eastAsia="nl-NL"/>
        </w:rPr>
        <w:t xml:space="preserve">In de brief met de uitnodiging </w:t>
      </w:r>
      <w:r w:rsidR="00D526E6" w:rsidRPr="00200489">
        <w:rPr>
          <w:rFonts w:asciiTheme="minorHAnsi" w:hAnsiTheme="minorHAnsi" w:cstheme="minorHAnsi"/>
          <w:color w:val="3B3838" w:themeColor="background2" w:themeShade="40"/>
          <w:lang w:val="nl-NL" w:eastAsia="nl-NL"/>
        </w:rPr>
        <w:t>staat</w:t>
      </w:r>
      <w:r w:rsidRPr="00200489">
        <w:rPr>
          <w:rFonts w:asciiTheme="minorHAnsi" w:hAnsiTheme="minorHAnsi" w:cstheme="minorHAnsi"/>
          <w:color w:val="3B3838" w:themeColor="background2" w:themeShade="40"/>
          <w:lang w:val="nl-NL" w:eastAsia="nl-NL"/>
        </w:rPr>
        <w:t xml:space="preserve"> wie de leden van de beroepscommissie zijn.</w:t>
      </w:r>
      <w:r w:rsidRPr="00200489">
        <w:rPr>
          <w:rFonts w:asciiTheme="minorHAnsi" w:hAnsiTheme="minorHAnsi" w:cstheme="minorHAnsi"/>
          <w:color w:val="3B3838" w:themeColor="background2" w:themeShade="40"/>
        </w:rPr>
        <w:t xml:space="preserve"> Deze samenstelling blijft ongewijzigd tijdens de verdere procedure, tenzij het door ziekte, overmacht of onverenigbaarheid noodzakelijk zou zijn om een plaatsvervanger aan te duiden.</w:t>
      </w:r>
    </w:p>
    <w:p w14:paraId="1F2148AE" w14:textId="0A6184DD" w:rsidR="00677134" w:rsidRPr="00200489" w:rsidRDefault="00A11E63" w:rsidP="005B4277">
      <w:pPr>
        <w:pStyle w:val="Lijstalinea"/>
        <w:numPr>
          <w:ilvl w:val="0"/>
          <w:numId w:val="7"/>
        </w:numPr>
        <w:spacing w:after="200"/>
        <w:ind w:left="340" w:hanging="340"/>
        <w:contextualSpacing w:val="0"/>
        <w:outlineLvl w:val="9"/>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t xml:space="preserve">De beroepscommissie streeft in zijn zitting naar een consensus. Wanneer het toch tot een stemming komt, heeft de groep van </w:t>
      </w:r>
      <w:r w:rsidR="00D321C7" w:rsidRPr="00200489">
        <w:rPr>
          <w:rFonts w:asciiTheme="minorHAnsi" w:hAnsiTheme="minorHAnsi" w:cstheme="minorHAnsi"/>
          <w:color w:val="3B3838" w:themeColor="background2" w:themeShade="40"/>
        </w:rPr>
        <w:t>personen</w:t>
      </w:r>
      <w:r w:rsidRPr="00200489">
        <w:rPr>
          <w:rFonts w:asciiTheme="minorHAnsi" w:hAnsiTheme="minorHAnsi" w:cstheme="minorHAnsi"/>
          <w:color w:val="3B3838" w:themeColor="background2" w:themeShade="40"/>
        </w:rPr>
        <w:t xml:space="preserve"> die aan de school of het schoolbestuur verbonden zijn even veel stemmen als de groep van </w:t>
      </w:r>
      <w:r w:rsidR="00D321C7" w:rsidRPr="00200489">
        <w:rPr>
          <w:rFonts w:asciiTheme="minorHAnsi" w:hAnsiTheme="minorHAnsi" w:cstheme="minorHAnsi"/>
          <w:color w:val="3B3838" w:themeColor="background2" w:themeShade="40"/>
        </w:rPr>
        <w:t>personen</w:t>
      </w:r>
      <w:r w:rsidRPr="00200489">
        <w:rPr>
          <w:rFonts w:asciiTheme="minorHAnsi" w:hAnsiTheme="minorHAnsi" w:cstheme="minorHAnsi"/>
          <w:color w:val="3B3838" w:themeColor="background2" w:themeShade="40"/>
        </w:rPr>
        <w:t xml:space="preserve"> die dat niet zijn. De voorzitter is niet verbonden aan de school of het schoolbestuur. Wanneer er bij een stemming evenveel stemmen voor als tegen zijn, geeft zijn stem de doorslag.</w:t>
      </w:r>
    </w:p>
    <w:p w14:paraId="679B3FAC" w14:textId="3644469E" w:rsidR="00A11E63" w:rsidRPr="00200489" w:rsidRDefault="00A11E63" w:rsidP="005B4277">
      <w:pPr>
        <w:pStyle w:val="Lijstalinea"/>
        <w:numPr>
          <w:ilvl w:val="0"/>
          <w:numId w:val="7"/>
        </w:numPr>
        <w:spacing w:after="200"/>
        <w:ind w:left="340" w:hanging="340"/>
        <w:contextualSpacing w:val="0"/>
        <w:outlineLvl w:val="9"/>
        <w:rPr>
          <w:rFonts w:asciiTheme="minorHAnsi" w:hAnsiTheme="minorHAnsi" w:cstheme="minorHAnsi"/>
          <w:color w:val="3B3838" w:themeColor="background2" w:themeShade="40"/>
          <w:lang w:val="nl-NL"/>
        </w:rPr>
      </w:pPr>
      <w:r w:rsidRPr="00200489">
        <w:rPr>
          <w:rFonts w:asciiTheme="minorHAnsi" w:hAnsiTheme="minorHAnsi" w:cstheme="minorHAnsi"/>
          <w:color w:val="3B3838" w:themeColor="background2" w:themeShade="40"/>
        </w:rPr>
        <w:lastRenderedPageBreak/>
        <w:t>De beroepscommissie zal het beroep als onontvankelijk afwijzen, de betwiste beslissing bevestigen of het getuigschrift basisonderwijs toekennen. Het resultaat</w:t>
      </w:r>
      <w:r w:rsidRPr="00200489">
        <w:rPr>
          <w:rFonts w:asciiTheme="minorHAnsi" w:hAnsiTheme="minorHAnsi" w:cstheme="minorHAnsi"/>
          <w:color w:val="3B3838" w:themeColor="background2" w:themeShade="40"/>
          <w:lang w:val="nl-NL"/>
        </w:rPr>
        <w:t xml:space="preserve"> van het beroep wordt uiterlijk op 15 september via een aangetekende brief door de voorzitter van de </w:t>
      </w:r>
      <w:r w:rsidRPr="00200489">
        <w:rPr>
          <w:rFonts w:asciiTheme="minorHAnsi" w:hAnsiTheme="minorHAnsi" w:cstheme="minorHAnsi"/>
          <w:color w:val="3B3838" w:themeColor="background2" w:themeShade="40"/>
        </w:rPr>
        <w:t>beroepscommissie aan jou ter</w:t>
      </w:r>
      <w:r w:rsidRPr="00200489">
        <w:rPr>
          <w:rFonts w:asciiTheme="minorHAnsi" w:hAnsiTheme="minorHAnsi" w:cstheme="minorHAnsi"/>
          <w:color w:val="3B3838" w:themeColor="background2" w:themeShade="40"/>
          <w:lang w:val="nl-NL"/>
        </w:rPr>
        <w:t xml:space="preserve"> kennis gebracht.</w:t>
      </w:r>
    </w:p>
    <w:bookmarkStart w:id="62" w:name="_Ref61257274"/>
    <w:bookmarkStart w:id="63" w:name="_Ref66443941"/>
    <w:p w14:paraId="739A7A72" w14:textId="16E6CC49" w:rsidR="0023743E" w:rsidRPr="0023743E" w:rsidRDefault="0023743E" w:rsidP="0023743E">
      <w:pPr>
        <w:pStyle w:val="Lijstalinea"/>
        <w:numPr>
          <w:ilvl w:val="0"/>
          <w:numId w:val="0"/>
        </w:numPr>
        <w:ind w:left="720"/>
        <w:jc w:val="right"/>
        <w:rPr>
          <w:color w:val="0563C1"/>
        </w:rPr>
      </w:pPr>
      <w:r w:rsidRPr="0023743E">
        <w:fldChar w:fldCharType="begin"/>
      </w:r>
      <w:r>
        <w:instrText>HYPERLINK \l "Start"</w:instrText>
      </w:r>
      <w:r w:rsidRPr="0023743E">
        <w:fldChar w:fldCharType="separate"/>
      </w:r>
      <w:r w:rsidRPr="0023743E">
        <w:rPr>
          <w:rStyle w:val="Hyperlink"/>
          <w:i/>
          <w:iCs/>
          <w:color w:val="0563C1"/>
          <w:sz w:val="18"/>
          <w:szCs w:val="18"/>
        </w:rPr>
        <w:t>Terug naar overzicht</w:t>
      </w:r>
      <w:r w:rsidRPr="0023743E">
        <w:rPr>
          <w:rStyle w:val="Hyperlink"/>
          <w:i/>
          <w:iCs/>
          <w:color w:val="0563C1"/>
          <w:sz w:val="18"/>
          <w:szCs w:val="18"/>
        </w:rPr>
        <w:fldChar w:fldCharType="end"/>
      </w:r>
      <w:r w:rsidR="009F3BB7" w:rsidRPr="0023743E">
        <w:rPr>
          <w:color w:val="0563C1"/>
        </w:rPr>
        <w:t xml:space="preserve"> </w:t>
      </w:r>
    </w:p>
    <w:p w14:paraId="49E6A531" w14:textId="08DA5B5E" w:rsidR="00A11E63" w:rsidRPr="00200489" w:rsidRDefault="00A11E63" w:rsidP="7FC42C09">
      <w:pPr>
        <w:pStyle w:val="Kop2"/>
        <w:shd w:val="clear" w:color="auto" w:fill="4CBCC5"/>
        <w:rPr>
          <w:rFonts w:asciiTheme="minorHAnsi" w:hAnsiTheme="minorHAnsi" w:cstheme="minorBidi"/>
          <w:color w:val="3B3838" w:themeColor="background2" w:themeShade="40"/>
        </w:rPr>
      </w:pPr>
      <w:r w:rsidRPr="7FC42C09">
        <w:rPr>
          <w:rFonts w:asciiTheme="minorHAnsi" w:hAnsiTheme="minorHAnsi" w:cstheme="minorBidi"/>
          <w:color w:val="3B3838" w:themeColor="background2" w:themeShade="40"/>
        </w:rPr>
        <w:t>Klachten</w:t>
      </w:r>
      <w:bookmarkEnd w:id="62"/>
      <w:bookmarkEnd w:id="63"/>
    </w:p>
    <w:p w14:paraId="302F9947" w14:textId="3CD4C42C" w:rsidR="0B5B7B25" w:rsidRDefault="0B5B7B25" w:rsidP="005B4277">
      <w:pPr>
        <w:pStyle w:val="Kop3"/>
        <w:spacing w:before="0" w:after="0"/>
        <w:rPr>
          <w:rFonts w:asciiTheme="minorHAnsi" w:eastAsiaTheme="minorEastAsia" w:hAnsiTheme="minorHAnsi" w:cstheme="minorBidi"/>
          <w:iCs/>
        </w:rPr>
      </w:pPr>
      <w:r w:rsidRPr="670BE60F">
        <w:rPr>
          <w:rFonts w:asciiTheme="minorHAnsi" w:eastAsiaTheme="minorEastAsia" w:hAnsiTheme="minorHAnsi" w:cstheme="minorBidi"/>
          <w:iCs/>
        </w:rPr>
        <w:t>Interne klachtenregeling</w:t>
      </w:r>
    </w:p>
    <w:p w14:paraId="668B8415" w14:textId="5591FCDE" w:rsidR="0B5B7B25" w:rsidRDefault="0B5B7B25" w:rsidP="670BE60F">
      <w:pPr>
        <w:rPr>
          <w:rFonts w:asciiTheme="minorHAnsi" w:eastAsiaTheme="minorEastAsia" w:hAnsiTheme="minorHAnsi"/>
        </w:rPr>
      </w:pPr>
      <w:r w:rsidRPr="670BE60F">
        <w:rPr>
          <w:rFonts w:asciiTheme="minorHAnsi" w:eastAsiaTheme="minorEastAsia" w:hAnsiTheme="minorHAnsi"/>
        </w:rPr>
        <w:t>Wij bieden een veilige, respectvolle en open omgeving voor iedereen op school. Dit vraagt een engagement van de leerlingen, ouders, leraren, directie en andere medewerkers. Dit houdt onder meer in dat we altijd bereid zijn met jou in dialoog te gaan.</w:t>
      </w:r>
    </w:p>
    <w:p w14:paraId="57A4E9BB" w14:textId="4FC5A299" w:rsidR="0B5B7B25" w:rsidRDefault="0B5B7B25" w:rsidP="670BE60F">
      <w:pPr>
        <w:rPr>
          <w:rFonts w:asciiTheme="minorHAnsi" w:eastAsiaTheme="minorEastAsia" w:hAnsiTheme="minorHAnsi"/>
        </w:rPr>
      </w:pPr>
      <w:r w:rsidRPr="670BE60F">
        <w:rPr>
          <w:rFonts w:asciiTheme="minorHAnsi" w:eastAsiaTheme="minorEastAsia" w:hAnsiTheme="minorHAnsi"/>
        </w:rPr>
        <w:t>Heb je een bezorgdheid, een vraag of zit er iets niet goed? Praat er eerst over met de betrokken personen, zoals de (klas)leraar of de zorgcoördinator. Vaak geraak je er samen al uit.</w:t>
      </w:r>
    </w:p>
    <w:p w14:paraId="434A9E43" w14:textId="03C79C7E" w:rsidR="0B5B7B25" w:rsidRDefault="0B5B7B25" w:rsidP="7FC42C09">
      <w:pPr>
        <w:rPr>
          <w:rFonts w:asciiTheme="minorHAnsi" w:eastAsiaTheme="minorEastAsia" w:hAnsiTheme="minorHAnsi"/>
        </w:rPr>
      </w:pPr>
      <w:r w:rsidRPr="7FC42C09">
        <w:rPr>
          <w:rFonts w:asciiTheme="minorHAnsi" w:eastAsiaTheme="minorEastAsia" w:hAnsiTheme="minorHAnsi"/>
        </w:rPr>
        <w:t xml:space="preserve">Is dat niet het geval? Dan kun je rechtstreeks bij de directie van de school terecht voor verdere hulp. Dit mondeling overleg is een belangrijke en noodzakelijke eerste stap voordat je een overleg kan aanvragen bij </w:t>
      </w:r>
      <w:r w:rsidR="3BE6DF43" w:rsidRPr="7FC42C09">
        <w:rPr>
          <w:rFonts w:asciiTheme="minorHAnsi" w:eastAsiaTheme="minorEastAsia" w:hAnsiTheme="minorHAnsi"/>
        </w:rPr>
        <w:t xml:space="preserve">de coördinerend directeur via </w:t>
      </w:r>
      <w:hyperlink r:id="rId113">
        <w:r w:rsidR="3BE6DF43" w:rsidRPr="7FC42C09">
          <w:rPr>
            <w:rStyle w:val="Hyperlink"/>
            <w:rFonts w:asciiTheme="minorHAnsi" w:eastAsiaTheme="minorEastAsia" w:hAnsiTheme="minorHAnsi"/>
          </w:rPr>
          <w:t>klachtenprocedure</w:t>
        </w:r>
        <w:r w:rsidR="739EB877" w:rsidRPr="7FC42C09">
          <w:rPr>
            <w:rStyle w:val="Hyperlink"/>
            <w:rFonts w:ascii="Aptos" w:eastAsia="Aptos" w:hAnsi="Aptos" w:cs="Aptos"/>
            <w:sz w:val="24"/>
            <w:szCs w:val="24"/>
          </w:rPr>
          <w:t>@</w:t>
        </w:r>
        <w:r w:rsidR="2B752CCD" w:rsidRPr="7FC42C09">
          <w:rPr>
            <w:rStyle w:val="Hyperlink"/>
            <w:rFonts w:asciiTheme="minorHAnsi" w:eastAsiaTheme="minorEastAsia" w:hAnsiTheme="minorHAnsi"/>
          </w:rPr>
          <w:t>scholengroepkbt.be</w:t>
        </w:r>
      </w:hyperlink>
      <w:r w:rsidR="651AB70C" w:rsidRPr="7FC42C09">
        <w:rPr>
          <w:rFonts w:asciiTheme="minorHAnsi" w:eastAsiaTheme="minorEastAsia" w:hAnsiTheme="minorHAnsi"/>
        </w:rPr>
        <w:t>.</w:t>
      </w:r>
    </w:p>
    <w:p w14:paraId="52DC78C7" w14:textId="0C992734" w:rsidR="651AB70C" w:rsidRDefault="651AB70C" w:rsidP="7FC42C09">
      <w:pPr>
        <w:rPr>
          <w:rFonts w:asciiTheme="minorHAnsi" w:eastAsiaTheme="minorEastAsia" w:hAnsiTheme="minorHAnsi"/>
        </w:rPr>
      </w:pPr>
      <w:r w:rsidRPr="7FC42C09">
        <w:rPr>
          <w:rFonts w:asciiTheme="minorHAnsi" w:eastAsiaTheme="minorEastAsia" w:hAnsiTheme="minorHAnsi"/>
        </w:rPr>
        <w:t>Geef duidelijk aan waarover het gaat, wie erbij betrokken is en wat er precies is gebeurd.</w:t>
      </w:r>
    </w:p>
    <w:p w14:paraId="4E546E2B" w14:textId="0100BD31" w:rsidR="651AB70C" w:rsidRDefault="651AB70C" w:rsidP="7FC42C09">
      <w:pPr>
        <w:rPr>
          <w:rFonts w:asciiTheme="minorHAnsi" w:eastAsiaTheme="minorEastAsia" w:hAnsiTheme="minorHAnsi"/>
        </w:rPr>
      </w:pPr>
      <w:r w:rsidRPr="7FC42C09">
        <w:rPr>
          <w:rFonts w:asciiTheme="minorHAnsi" w:eastAsiaTheme="minorEastAsia" w:hAnsiTheme="minorHAnsi"/>
        </w:rPr>
        <w:t>De coördinerend directeur</w:t>
      </w:r>
      <w:r w:rsidR="0A568EB5" w:rsidRPr="7FC42C09">
        <w:rPr>
          <w:rFonts w:asciiTheme="minorHAnsi" w:eastAsiaTheme="minorEastAsia" w:hAnsiTheme="minorHAnsi"/>
        </w:rPr>
        <w:t xml:space="preserve"> gaat met je vragen aan de slag en zoekt samen met jou welke vervolgstappen kunnen genomen worden. Indien meer tijd nodig is</w:t>
      </w:r>
      <w:r w:rsidR="0067BBDE" w:rsidRPr="7FC42C09">
        <w:rPr>
          <w:rFonts w:asciiTheme="minorHAnsi" w:eastAsiaTheme="minorEastAsia" w:hAnsiTheme="minorHAnsi"/>
        </w:rPr>
        <w:t xml:space="preserve">, word je hiervan op de hoogte gebracht. </w:t>
      </w:r>
    </w:p>
    <w:p w14:paraId="6EB82239" w14:textId="7E90D96D" w:rsidR="0067BBDE" w:rsidRDefault="0067BBDE" w:rsidP="7FC42C09">
      <w:pPr>
        <w:rPr>
          <w:rFonts w:asciiTheme="minorHAnsi" w:eastAsiaTheme="minorEastAsia" w:hAnsiTheme="minorHAnsi"/>
        </w:rPr>
      </w:pPr>
      <w:r w:rsidRPr="7FC42C09">
        <w:rPr>
          <w:rFonts w:asciiTheme="minorHAnsi" w:eastAsiaTheme="minorEastAsia" w:hAnsiTheme="minorHAnsi"/>
        </w:rPr>
        <w:t>Wij moedigen jou aan om je zorgen kenbaar te maken, zodat we samen kunnen zoeken naar een oplossing die in het belang is van de leerlingen en de school.</w:t>
      </w:r>
    </w:p>
    <w:p w14:paraId="3DE1AA60" w14:textId="4CA0A601" w:rsidR="0B5B7B25" w:rsidRDefault="0B5B7B25" w:rsidP="7FC42C09">
      <w:pPr>
        <w:spacing w:after="0"/>
        <w:rPr>
          <w:rFonts w:asciiTheme="minorHAnsi" w:eastAsiaTheme="minorEastAsia" w:hAnsiTheme="minorHAnsi"/>
        </w:rPr>
      </w:pPr>
      <w:r w:rsidRPr="7FC42C09">
        <w:rPr>
          <w:rFonts w:asciiTheme="minorHAnsi" w:eastAsiaTheme="minorEastAsia" w:hAnsiTheme="minorHAnsi"/>
        </w:rPr>
        <w:t xml:space="preserve">Kom je er na overleg met de </w:t>
      </w:r>
      <w:r w:rsidR="2858E53F" w:rsidRPr="7FC42C09">
        <w:rPr>
          <w:rFonts w:asciiTheme="minorHAnsi" w:eastAsiaTheme="minorEastAsia" w:hAnsiTheme="minorHAnsi"/>
        </w:rPr>
        <w:t xml:space="preserve">coördinerend </w:t>
      </w:r>
      <w:r w:rsidRPr="7FC42C09">
        <w:rPr>
          <w:rFonts w:asciiTheme="minorHAnsi" w:eastAsiaTheme="minorEastAsia" w:hAnsiTheme="minorHAnsi"/>
        </w:rPr>
        <w:t>direct</w:t>
      </w:r>
      <w:r w:rsidR="3EC53E76" w:rsidRPr="7FC42C09">
        <w:rPr>
          <w:rFonts w:asciiTheme="minorHAnsi" w:eastAsiaTheme="minorEastAsia" w:hAnsiTheme="minorHAnsi"/>
        </w:rPr>
        <w:t>eur</w:t>
      </w:r>
      <w:r w:rsidRPr="7FC42C09">
        <w:rPr>
          <w:rFonts w:asciiTheme="minorHAnsi" w:eastAsiaTheme="minorEastAsia" w:hAnsiTheme="minorHAnsi"/>
        </w:rPr>
        <w:t xml:space="preserve"> niet uit</w:t>
      </w:r>
      <w:r w:rsidR="5D85F2D0" w:rsidRPr="7FC42C09">
        <w:rPr>
          <w:rFonts w:asciiTheme="minorHAnsi" w:eastAsiaTheme="minorEastAsia" w:hAnsiTheme="minorHAnsi"/>
        </w:rPr>
        <w:t>, d</w:t>
      </w:r>
      <w:r w:rsidRPr="7FC42C09">
        <w:rPr>
          <w:rFonts w:asciiTheme="minorHAnsi" w:eastAsiaTheme="minorEastAsia" w:hAnsiTheme="minorHAnsi"/>
        </w:rPr>
        <w:t>an kun je je bezorgdheden schriftelijk melden bij het schoolbestuur</w:t>
      </w:r>
      <w:r w:rsidR="084E7E7B" w:rsidRPr="7FC42C09">
        <w:rPr>
          <w:rFonts w:asciiTheme="minorHAnsi" w:eastAsiaTheme="minorEastAsia" w:hAnsiTheme="minorHAnsi"/>
        </w:rPr>
        <w:t xml:space="preserve"> via </w:t>
      </w:r>
      <w:hyperlink r:id="rId114">
        <w:r w:rsidR="084E7E7B" w:rsidRPr="7FC42C09">
          <w:rPr>
            <w:rStyle w:val="Hyperlink"/>
            <w:rFonts w:asciiTheme="minorHAnsi" w:eastAsiaTheme="minorEastAsia" w:hAnsiTheme="minorHAnsi"/>
          </w:rPr>
          <w:t>klachtenprocedure@kozl.be</w:t>
        </w:r>
      </w:hyperlink>
      <w:r w:rsidR="084E7E7B" w:rsidRPr="7FC42C09">
        <w:rPr>
          <w:rFonts w:asciiTheme="minorHAnsi" w:eastAsiaTheme="minorEastAsia" w:hAnsiTheme="minorHAnsi"/>
        </w:rPr>
        <w:t xml:space="preserve"> of </w:t>
      </w:r>
      <w:r w:rsidR="7CB0A288" w:rsidRPr="7FC42C09">
        <w:rPr>
          <w:rFonts w:asciiTheme="minorHAnsi" w:eastAsiaTheme="minorEastAsia" w:hAnsiTheme="minorHAnsi"/>
        </w:rPr>
        <w:t>schriftelijk:</w:t>
      </w:r>
    </w:p>
    <w:p w14:paraId="15FC55C1" w14:textId="2736CBAD" w:rsidR="7FC42C09" w:rsidRDefault="7FC42C09" w:rsidP="7FC42C09">
      <w:pPr>
        <w:spacing w:after="0"/>
        <w:rPr>
          <w:rFonts w:asciiTheme="minorHAnsi" w:eastAsiaTheme="minorEastAsia" w:hAnsiTheme="minorHAnsi"/>
        </w:rPr>
      </w:pPr>
    </w:p>
    <w:p w14:paraId="4A41DC48" w14:textId="21639CC6" w:rsidR="0B5B7B25" w:rsidRDefault="0B5B7B25" w:rsidP="670BE60F">
      <w:pPr>
        <w:spacing w:after="0"/>
        <w:rPr>
          <w:rFonts w:asciiTheme="minorHAnsi" w:hAnsiTheme="minorHAnsi"/>
          <w:color w:val="3B3838" w:themeColor="background2" w:themeShade="40"/>
        </w:rPr>
      </w:pPr>
      <w:r w:rsidRPr="670BE60F">
        <w:rPr>
          <w:rFonts w:asciiTheme="minorHAnsi" w:eastAsiaTheme="minorEastAsia" w:hAnsiTheme="minorHAnsi"/>
        </w:rPr>
        <w:t xml:space="preserve">De contactgegevens van het schoolbestuur zijn </w:t>
      </w:r>
      <w:r w:rsidR="58844425" w:rsidRPr="670BE60F">
        <w:rPr>
          <w:rFonts w:asciiTheme="minorHAnsi" w:eastAsiaTheme="minorEastAsia" w:hAnsiTheme="minorHAnsi"/>
        </w:rPr>
        <w:t xml:space="preserve">  </w:t>
      </w:r>
      <w:r>
        <w:tab/>
      </w:r>
      <w:r w:rsidR="58844425" w:rsidRPr="670BE60F">
        <w:rPr>
          <w:rFonts w:asciiTheme="minorHAnsi" w:hAnsiTheme="minorHAnsi"/>
          <w:i/>
          <w:iCs/>
          <w:color w:val="3B3838" w:themeColor="background2" w:themeShade="40"/>
        </w:rPr>
        <w:t>Katholiek Onderwijs Zuid-Limburg vzw (KOZL)</w:t>
      </w:r>
    </w:p>
    <w:p w14:paraId="1E527FDE" w14:textId="7FDD4845" w:rsidR="58844425" w:rsidRDefault="58844425" w:rsidP="7FC42C09">
      <w:pPr>
        <w:spacing w:after="0"/>
        <w:ind w:left="3545" w:firstLine="709"/>
        <w:rPr>
          <w:rFonts w:asciiTheme="minorHAnsi" w:hAnsiTheme="minorHAnsi"/>
          <w:color w:val="3B3838" w:themeColor="background2" w:themeShade="40"/>
        </w:rPr>
      </w:pPr>
      <w:r w:rsidRPr="7FC42C09">
        <w:rPr>
          <w:rFonts w:asciiTheme="minorHAnsi" w:hAnsiTheme="minorHAnsi"/>
          <w:i/>
          <w:iCs/>
          <w:color w:val="3B3838" w:themeColor="background2" w:themeShade="40"/>
        </w:rPr>
        <w:t>T.a.v. KBT</w:t>
      </w:r>
      <w:r w:rsidR="3821E6E6" w:rsidRPr="7FC42C09">
        <w:rPr>
          <w:rFonts w:asciiTheme="minorHAnsi" w:hAnsiTheme="minorHAnsi"/>
          <w:i/>
          <w:iCs/>
          <w:color w:val="3B3838" w:themeColor="background2" w:themeShade="40"/>
        </w:rPr>
        <w:t>-klachtenprocedure</w:t>
      </w:r>
    </w:p>
    <w:p w14:paraId="1E133262" w14:textId="29FEDD1A" w:rsidR="58844425" w:rsidRDefault="3821E6E6" w:rsidP="7FC42C09">
      <w:pPr>
        <w:spacing w:after="0"/>
        <w:ind w:left="4254"/>
        <w:rPr>
          <w:rFonts w:asciiTheme="minorHAnsi" w:hAnsiTheme="minorHAnsi"/>
          <w:i/>
          <w:iCs/>
          <w:color w:val="3B3838" w:themeColor="background2" w:themeShade="40"/>
        </w:rPr>
      </w:pPr>
      <w:r w:rsidRPr="7FC42C09">
        <w:rPr>
          <w:rFonts w:asciiTheme="minorHAnsi" w:hAnsiTheme="minorHAnsi"/>
          <w:i/>
          <w:iCs/>
          <w:color w:val="3B3838" w:themeColor="background2" w:themeShade="40"/>
        </w:rPr>
        <w:t>Kruissteenweg 17</w:t>
      </w:r>
    </w:p>
    <w:p w14:paraId="4C67A617" w14:textId="4D57525B" w:rsidR="0B5B7B25" w:rsidRDefault="58844425" w:rsidP="7FC42C09">
      <w:pPr>
        <w:spacing w:before="60"/>
        <w:ind w:left="4254"/>
        <w:rPr>
          <w:rFonts w:asciiTheme="minorHAnsi" w:hAnsiTheme="minorHAnsi"/>
          <w:color w:val="3B3838" w:themeColor="background2" w:themeShade="40"/>
        </w:rPr>
      </w:pPr>
      <w:r w:rsidRPr="7FC42C09">
        <w:rPr>
          <w:rFonts w:asciiTheme="minorHAnsi" w:hAnsiTheme="minorHAnsi"/>
          <w:i/>
          <w:iCs/>
          <w:color w:val="3B3838" w:themeColor="background2" w:themeShade="40"/>
        </w:rPr>
        <w:t>3700 Tongeren</w:t>
      </w:r>
      <w:r w:rsidR="663AE24A" w:rsidRPr="7FC42C09">
        <w:rPr>
          <w:rFonts w:asciiTheme="minorHAnsi" w:hAnsiTheme="minorHAnsi"/>
          <w:i/>
          <w:iCs/>
          <w:color w:val="3B3838" w:themeColor="background2" w:themeShade="40"/>
        </w:rPr>
        <w:t>-Borgloon</w:t>
      </w:r>
    </w:p>
    <w:p w14:paraId="4DEEA566" w14:textId="02C3D44E" w:rsidR="00A11E63" w:rsidRPr="00200489" w:rsidRDefault="006A22E5" w:rsidP="005B4277">
      <w:pPr>
        <w:pStyle w:val="Kop3"/>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Externe commis</w:t>
      </w:r>
      <w:r w:rsidR="0036328D">
        <w:rPr>
          <w:rFonts w:asciiTheme="minorHAnsi" w:hAnsiTheme="minorHAnsi" w:cstheme="minorHAnsi"/>
          <w:color w:val="3B3838" w:themeColor="background2" w:themeShade="40"/>
        </w:rPr>
        <w:t>sies</w:t>
      </w:r>
    </w:p>
    <w:p w14:paraId="43159D43" w14:textId="2531D855" w:rsidR="0037157C" w:rsidRPr="0017391C" w:rsidRDefault="00A11E63" w:rsidP="7FC42C09">
      <w:pPr>
        <w:rPr>
          <w:rFonts w:eastAsiaTheme="majorEastAsia" w:cstheme="majorBidi"/>
          <w:shd w:val="clear" w:color="auto" w:fill="FFE599" w:themeFill="accent4" w:themeFillTint="66"/>
        </w:rPr>
      </w:pPr>
      <w:r w:rsidRPr="7FC42C09">
        <w:rPr>
          <w:rFonts w:asciiTheme="minorHAnsi" w:eastAsia="Times New Roman" w:hAnsiTheme="minorHAnsi"/>
          <w:color w:val="3B3838" w:themeColor="background2" w:themeShade="40"/>
          <w:lang w:eastAsia="nl-NL"/>
        </w:rPr>
        <w:t xml:space="preserve">Bij een niet-gerealiseerde of ontbonden inschrijving van een kind kun je klacht indienen bij de Commissie </w:t>
      </w:r>
      <w:r w:rsidR="00905BEC" w:rsidRPr="7FC42C09">
        <w:rPr>
          <w:rFonts w:asciiTheme="minorHAnsi" w:eastAsia="Times New Roman" w:hAnsiTheme="minorHAnsi"/>
          <w:color w:val="3B3838" w:themeColor="background2" w:themeShade="40"/>
          <w:lang w:eastAsia="nl-NL"/>
        </w:rPr>
        <w:t>voor</w:t>
      </w:r>
      <w:r w:rsidRPr="7FC42C09">
        <w:rPr>
          <w:rFonts w:asciiTheme="minorHAnsi" w:eastAsia="Times New Roman" w:hAnsiTheme="minorHAnsi"/>
          <w:color w:val="3B3838" w:themeColor="background2" w:themeShade="40"/>
          <w:lang w:eastAsia="nl-NL"/>
        </w:rPr>
        <w:t xml:space="preserve"> </w:t>
      </w:r>
      <w:r w:rsidR="007E1BEE" w:rsidRPr="7FC42C09">
        <w:rPr>
          <w:rFonts w:asciiTheme="minorHAnsi" w:eastAsia="Times New Roman" w:hAnsiTheme="minorHAnsi"/>
          <w:color w:val="3B3838" w:themeColor="background2" w:themeShade="40"/>
          <w:lang w:eastAsia="nl-NL"/>
        </w:rPr>
        <w:t>L</w:t>
      </w:r>
      <w:r w:rsidRPr="7FC42C09">
        <w:rPr>
          <w:rFonts w:asciiTheme="minorHAnsi" w:eastAsia="Times New Roman" w:hAnsiTheme="minorHAnsi"/>
          <w:color w:val="3B3838" w:themeColor="background2" w:themeShade="40"/>
          <w:lang w:eastAsia="nl-NL"/>
        </w:rPr>
        <w:t>eerlingenrechten</w:t>
      </w:r>
      <w:r w:rsidR="0037157C" w:rsidRPr="7FC42C09">
        <w:rPr>
          <w:rFonts w:eastAsiaTheme="majorEastAsia" w:cstheme="majorBidi"/>
        </w:rPr>
        <w:t xml:space="preserve">. </w:t>
      </w:r>
      <w:r w:rsidR="0037157C" w:rsidRPr="7FC42C09">
        <w:rPr>
          <w:rFonts w:asciiTheme="minorHAnsi" w:eastAsiaTheme="majorEastAsia" w:hAnsiTheme="minorHAnsi"/>
        </w:rPr>
        <w:t xml:space="preserve">Meer info: </w:t>
      </w:r>
      <w:hyperlink r:id="rId115" w:history="1">
        <w:r w:rsidR="0037157C" w:rsidRPr="7FC42C09">
          <w:rPr>
            <w:rStyle w:val="Hyperlink"/>
            <w:rFonts w:asciiTheme="minorHAnsi" w:eastAsiaTheme="majorEastAsia" w:hAnsiTheme="minorHAnsi"/>
          </w:rPr>
          <w:t>http://onderwijs.vlaanderen.be/nl/commissie-inzake-leerlingenrechten</w:t>
        </w:r>
      </w:hyperlink>
      <w:r w:rsidR="0037157C" w:rsidRPr="7FC42C09">
        <w:rPr>
          <w:rFonts w:asciiTheme="minorHAnsi" w:eastAsiaTheme="majorEastAsia" w:hAnsiTheme="minorHAnsi"/>
        </w:rPr>
        <w:t>.</w:t>
      </w:r>
      <w:r w:rsidR="0037157C" w:rsidRPr="7FC42C09">
        <w:rPr>
          <w:rFonts w:eastAsiaTheme="majorEastAsia" w:cstheme="majorBidi"/>
        </w:rPr>
        <w:t xml:space="preserve"> </w:t>
      </w:r>
      <w:r w:rsidR="0037157C" w:rsidRPr="7FC42C09">
        <w:rPr>
          <w:rFonts w:eastAsiaTheme="majorEastAsia" w:cstheme="majorBidi"/>
          <w:shd w:val="clear" w:color="auto" w:fill="FFE599" w:themeFill="accent4" w:themeFillTint="66"/>
        </w:rPr>
        <w:t xml:space="preserve"> </w:t>
      </w:r>
    </w:p>
    <w:p w14:paraId="295B2ACE" w14:textId="7C31AB84" w:rsidR="00434C4A" w:rsidRPr="006D15B6" w:rsidRDefault="00F85637" w:rsidP="7FC42C09">
      <w:pPr>
        <w:spacing w:after="0"/>
        <w:rPr>
          <w:rFonts w:asciiTheme="minorHAnsi" w:eastAsia="Times New Roman" w:hAnsiTheme="minorHAnsi"/>
          <w:color w:val="3B3838" w:themeColor="background2" w:themeShade="40"/>
          <w:lang w:val="nl-NL" w:eastAsia="nl-NL"/>
        </w:rPr>
      </w:pPr>
      <w:r w:rsidRPr="7FC42C09">
        <w:rPr>
          <w:rFonts w:asciiTheme="minorHAnsi" w:eastAsia="Times New Roman" w:hAnsiTheme="minorHAnsi"/>
          <w:color w:val="3B3838" w:themeColor="background2" w:themeShade="40"/>
          <w:lang w:eastAsia="nl-NL"/>
        </w:rPr>
        <w:t xml:space="preserve"> </w:t>
      </w:r>
      <w:r w:rsidR="00A11E63" w:rsidRPr="7FC42C09">
        <w:rPr>
          <w:rFonts w:asciiTheme="minorHAnsi" w:hAnsiTheme="minorHAnsi"/>
          <w:color w:val="3B3838" w:themeColor="background2" w:themeShade="40"/>
          <w:lang w:eastAsia="nl-NL"/>
        </w:rPr>
        <w:t xml:space="preserve">Klachten die </w:t>
      </w:r>
      <w:r w:rsidR="00057AD0" w:rsidRPr="7FC42C09">
        <w:rPr>
          <w:rFonts w:asciiTheme="minorHAnsi" w:hAnsiTheme="minorHAnsi"/>
          <w:color w:val="3B3838" w:themeColor="background2" w:themeShade="40"/>
          <w:lang w:eastAsia="nl-NL"/>
        </w:rPr>
        <w:t>gaan over</w:t>
      </w:r>
      <w:r w:rsidR="00A11E63" w:rsidRPr="7FC42C09">
        <w:rPr>
          <w:rFonts w:asciiTheme="minorHAnsi" w:hAnsiTheme="minorHAnsi"/>
          <w:color w:val="3B3838" w:themeColor="background2" w:themeShade="40"/>
          <w:lang w:eastAsia="nl-NL"/>
        </w:rPr>
        <w:t xml:space="preserve"> de principes van zorgvuldig bestuur kunnen worden ingediend bij de </w:t>
      </w:r>
      <w:r w:rsidR="00A11E63" w:rsidRPr="7FC42C09">
        <w:rPr>
          <w:rFonts w:asciiTheme="minorHAnsi" w:eastAsia="Times New Roman" w:hAnsiTheme="minorHAnsi"/>
          <w:color w:val="3B3838" w:themeColor="background2" w:themeShade="40"/>
          <w:lang w:eastAsia="nl-NL"/>
        </w:rPr>
        <w:t xml:space="preserve">Commissie inzake Zorgvuldig </w:t>
      </w:r>
      <w:r w:rsidR="00A3332F" w:rsidRPr="7FC42C09">
        <w:rPr>
          <w:rFonts w:asciiTheme="minorHAnsi" w:eastAsia="Times New Roman" w:hAnsiTheme="minorHAnsi"/>
          <w:color w:val="3B3838" w:themeColor="background2" w:themeShade="40"/>
          <w:lang w:eastAsia="nl-NL"/>
        </w:rPr>
        <w:t>B</w:t>
      </w:r>
      <w:r w:rsidR="00A11E63" w:rsidRPr="7FC42C09">
        <w:rPr>
          <w:rFonts w:asciiTheme="minorHAnsi" w:eastAsia="Times New Roman" w:hAnsiTheme="minorHAnsi"/>
          <w:color w:val="3B3838" w:themeColor="background2" w:themeShade="40"/>
          <w:lang w:eastAsia="nl-NL"/>
        </w:rPr>
        <w:t>estuur</w:t>
      </w:r>
      <w:r w:rsidR="00AE128F" w:rsidRPr="7FC42C09">
        <w:rPr>
          <w:rFonts w:eastAsiaTheme="majorEastAsia" w:cstheme="majorBidi"/>
        </w:rPr>
        <w:t xml:space="preserve">. </w:t>
      </w:r>
      <w:r w:rsidR="00AE128F" w:rsidRPr="7FC42C09">
        <w:rPr>
          <w:rFonts w:asciiTheme="minorHAnsi" w:eastAsiaTheme="majorEastAsia" w:hAnsiTheme="minorHAnsi"/>
        </w:rPr>
        <w:t xml:space="preserve">Meer info: </w:t>
      </w:r>
      <w:hyperlink r:id="rId116">
        <w:r w:rsidR="00AE128F" w:rsidRPr="7FC42C09">
          <w:rPr>
            <w:rStyle w:val="Hyperlink"/>
            <w:rFonts w:asciiTheme="minorHAnsi" w:eastAsiaTheme="majorEastAsia" w:hAnsiTheme="minorHAnsi"/>
          </w:rPr>
          <w:t>http://onderwijs.vlaanderen.be/nl/ouders/wat-mag-en-moet-op-school/een-vraag-of-klacht-over-je-school/met-een-vraag-of-klacht-naar-de-commissie-zorgvuldig-bestuur</w:t>
        </w:r>
      </w:hyperlink>
      <w:r w:rsidR="00AE128F" w:rsidRPr="7FC42C09">
        <w:rPr>
          <w:rFonts w:eastAsiaTheme="majorEastAsia" w:cstheme="majorBidi"/>
        </w:rPr>
        <w:t xml:space="preserve">. </w:t>
      </w:r>
      <w:r w:rsidR="00A11E63" w:rsidRPr="7FC42C09">
        <w:rPr>
          <w:rFonts w:asciiTheme="minorHAnsi" w:hAnsiTheme="minorHAnsi"/>
          <w:color w:val="3B3838" w:themeColor="background2" w:themeShade="40"/>
          <w:lang w:eastAsia="nl-NL"/>
        </w:rPr>
        <w:t>Zorgvuldig bestuur betekent dat scholen zich in de dagelijkse werking aan een aantal principes moeten houden (onder andere kosteloosheid, eerlijke concurrentie, verbod op politieke activiteiten, handelsactiviteiten, reclame en sponsoring).</w:t>
      </w:r>
    </w:p>
    <w:p w14:paraId="2ABCD561" w14:textId="377DA07D" w:rsidR="0023743E" w:rsidRPr="005D28F4" w:rsidRDefault="0023743E" w:rsidP="0023743E">
      <w:pPr>
        <w:jc w:val="right"/>
        <w:rPr>
          <w:color w:val="0563C1"/>
        </w:rPr>
      </w:pPr>
      <w:hyperlink w:anchor="Start" w:history="1">
        <w:r w:rsidRPr="005D28F4">
          <w:rPr>
            <w:rStyle w:val="Hyperlink"/>
            <w:i/>
            <w:iCs/>
            <w:color w:val="0563C1"/>
            <w:sz w:val="18"/>
            <w:szCs w:val="18"/>
          </w:rPr>
          <w:t>Terug naar overzicht</w:t>
        </w:r>
      </w:hyperlink>
      <w:r w:rsidR="009F3BB7" w:rsidRPr="005D28F4">
        <w:rPr>
          <w:color w:val="0563C1"/>
        </w:rPr>
        <w:t xml:space="preserve"> </w:t>
      </w:r>
    </w:p>
    <w:p w14:paraId="417CDDBF" w14:textId="0CEDA87E" w:rsidR="006C4447" w:rsidRPr="00200489" w:rsidRDefault="006C4447" w:rsidP="00C35E5B">
      <w:pPr>
        <w:spacing w:before="200"/>
        <w:jc w:val="right"/>
        <w:rPr>
          <w:rFonts w:asciiTheme="minorHAnsi" w:hAnsiTheme="minorHAnsi" w:cstheme="minorHAnsi"/>
          <w:b/>
          <w:i/>
          <w:iCs/>
          <w:color w:val="3B3838" w:themeColor="background2" w:themeShade="40"/>
          <w:sz w:val="18"/>
          <w:szCs w:val="18"/>
          <w:u w:val="single"/>
        </w:rPr>
      </w:pPr>
    </w:p>
    <w:sectPr w:rsidR="006C4447" w:rsidRPr="00200489" w:rsidSect="00AB5C87">
      <w:type w:val="continuous"/>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B714" w14:textId="77777777" w:rsidR="00961D3F" w:rsidRDefault="00961D3F" w:rsidP="00542652">
      <w:r>
        <w:separator/>
      </w:r>
    </w:p>
    <w:p w14:paraId="32EC4DE3" w14:textId="77777777" w:rsidR="00961D3F" w:rsidRDefault="00961D3F"/>
    <w:p w14:paraId="2E74DA9A" w14:textId="77777777" w:rsidR="00961D3F" w:rsidRDefault="00961D3F"/>
  </w:endnote>
  <w:endnote w:type="continuationSeparator" w:id="0">
    <w:p w14:paraId="2FD2624E" w14:textId="77777777" w:rsidR="00961D3F" w:rsidRDefault="00961D3F" w:rsidP="00542652">
      <w:r>
        <w:continuationSeparator/>
      </w:r>
    </w:p>
    <w:p w14:paraId="3512290C" w14:textId="77777777" w:rsidR="00961D3F" w:rsidRDefault="00961D3F"/>
    <w:p w14:paraId="14BD7B9E" w14:textId="77777777" w:rsidR="00961D3F" w:rsidRDefault="00961D3F"/>
  </w:endnote>
  <w:endnote w:type="continuationNotice" w:id="1">
    <w:p w14:paraId="4F4275A9" w14:textId="77777777" w:rsidR="00961D3F" w:rsidRDefault="00961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7AD" w14:textId="3A1A0FE1" w:rsidR="006D2C15" w:rsidRPr="00005053" w:rsidRDefault="006D2C15"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B46FD4">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B46FD4">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09AC" w14:textId="76B7A747" w:rsidR="006D2C15" w:rsidRPr="00005053" w:rsidRDefault="006D2C15"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653847" w:rsidRPr="00653847">
      <w:rPr>
        <w:b/>
        <w:noProof/>
        <w:color w:val="404040" w:themeColor="text1" w:themeTint="BF"/>
        <w:sz w:val="18"/>
        <w:szCs w:val="18"/>
        <w:lang w:val="nl-NL"/>
      </w:rPr>
      <w:t>21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653847" w:rsidRPr="00653847">
      <w:rPr>
        <w:b/>
        <w:noProof/>
        <w:color w:val="404040" w:themeColor="text1" w:themeTint="BF"/>
        <w:sz w:val="18"/>
        <w:szCs w:val="18"/>
        <w:lang w:val="nl-NL"/>
      </w:rPr>
      <w:t>47</w:t>
    </w:r>
    <w:r w:rsidRPr="002267F6">
      <w:rPr>
        <w:b/>
        <w:noProof/>
        <w:color w:val="404040" w:themeColor="text1" w:themeTint="BF"/>
        <w:sz w:val="18"/>
        <w:szCs w:val="18"/>
        <w:lang w:val="nl-NL"/>
      </w:rPr>
      <w:fldChar w:fldCharType="end"/>
    </w:r>
    <w:bookmarkStart w:id="2" w:name="_Ref66442784"/>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A085" w14:textId="7C0DB9F8" w:rsidR="006D2C15" w:rsidRPr="000D5051" w:rsidRDefault="006D2C15"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A535" w14:textId="77777777" w:rsidR="00961D3F" w:rsidRDefault="00961D3F" w:rsidP="00542652">
      <w:r>
        <w:separator/>
      </w:r>
    </w:p>
    <w:p w14:paraId="518B974D" w14:textId="77777777" w:rsidR="00961D3F" w:rsidRDefault="00961D3F"/>
  </w:footnote>
  <w:footnote w:type="continuationSeparator" w:id="0">
    <w:p w14:paraId="5343DB67" w14:textId="77777777" w:rsidR="00961D3F" w:rsidRDefault="00961D3F" w:rsidP="00542652">
      <w:r>
        <w:continuationSeparator/>
      </w:r>
    </w:p>
    <w:p w14:paraId="6D44D4A8" w14:textId="77777777" w:rsidR="00961D3F" w:rsidRDefault="00961D3F"/>
    <w:p w14:paraId="049F33DC" w14:textId="77777777" w:rsidR="00961D3F" w:rsidRDefault="00961D3F"/>
  </w:footnote>
  <w:footnote w:type="continuationNotice" w:id="1">
    <w:p w14:paraId="7995BAE5" w14:textId="77777777" w:rsidR="00961D3F" w:rsidRDefault="00961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6D2C15" w:rsidRPr="00E95386" w14:paraId="70A9AC0A" w14:textId="77777777" w:rsidTr="069DED66">
      <w:tc>
        <w:tcPr>
          <w:tcW w:w="9072" w:type="dxa"/>
        </w:tcPr>
        <w:p w14:paraId="0B12F0B9" w14:textId="7A3F0615" w:rsidR="006D2C15" w:rsidRPr="00E95386" w:rsidRDefault="006D2C15" w:rsidP="00B12C66">
          <w:pPr>
            <w:jc w:val="right"/>
            <w:rPr>
              <w:sz w:val="24"/>
              <w:szCs w:val="24"/>
            </w:rPr>
          </w:pPr>
          <w:r w:rsidRPr="00B12C66">
            <w:rPr>
              <w:noProof/>
              <w:sz w:val="16"/>
              <w:szCs w:val="16"/>
              <w:lang w:eastAsia="nl-BE"/>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D2C15" w:rsidRPr="00E95386" w14:paraId="23A190F0" w14:textId="77777777" w:rsidTr="069DED66">
      <w:trPr>
        <w:trHeight w:val="588"/>
      </w:trPr>
      <w:tc>
        <w:tcPr>
          <w:tcW w:w="9072" w:type="dxa"/>
        </w:tcPr>
        <w:p w14:paraId="3839FCBC" w14:textId="23E74496" w:rsidR="006D2C15" w:rsidRPr="00D35E05" w:rsidRDefault="006D2C15" w:rsidP="00B12C66">
          <w:pPr>
            <w:spacing w:before="100"/>
            <w:jc w:val="right"/>
            <w:rPr>
              <w:sz w:val="24"/>
              <w:szCs w:val="24"/>
            </w:rPr>
          </w:pPr>
        </w:p>
      </w:tc>
    </w:tr>
  </w:tbl>
  <w:p w14:paraId="122BDF90" w14:textId="5C7E20A5" w:rsidR="006D2C15" w:rsidRPr="00B12C66" w:rsidRDefault="006D2C15"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6D2C15" w:rsidRPr="00E95386" w14:paraId="4224D7B7" w14:textId="77777777" w:rsidTr="069DED66">
      <w:trPr>
        <w:trHeight w:val="588"/>
      </w:trPr>
      <w:tc>
        <w:tcPr>
          <w:tcW w:w="9072" w:type="dxa"/>
        </w:tcPr>
        <w:p w14:paraId="1CD8BF05" w14:textId="5608CAC9" w:rsidR="006D2C15" w:rsidRPr="00D35E05" w:rsidRDefault="006D2C15" w:rsidP="00B12C66">
          <w:pPr>
            <w:spacing w:before="100"/>
            <w:jc w:val="right"/>
            <w:rPr>
              <w:sz w:val="24"/>
              <w:szCs w:val="24"/>
            </w:rPr>
          </w:pPr>
          <w:r w:rsidRPr="00B12C66">
            <w:rPr>
              <w:noProof/>
              <w:sz w:val="16"/>
              <w:szCs w:val="16"/>
              <w:lang w:eastAsia="nl-BE"/>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6D2C15" w:rsidRPr="00B12C66" w:rsidRDefault="006D2C15"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00D2" w14:textId="77777777" w:rsidR="006D2C15" w:rsidRPr="002926F4" w:rsidRDefault="006D2C15"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0E7"/>
    <w:multiLevelType w:val="hybridMultilevel"/>
    <w:tmpl w:val="FA809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BE200A"/>
    <w:multiLevelType w:val="hybridMultilevel"/>
    <w:tmpl w:val="BF56C0C4"/>
    <w:lvl w:ilvl="0" w:tplc="16865390">
      <w:start w:val="1"/>
      <w:numFmt w:val="bullet"/>
      <w:pStyle w:val="Opsomming"/>
      <w:lvlText w:val=""/>
      <w:lvlJc w:val="left"/>
      <w:pPr>
        <w:ind w:left="785" w:hanging="360"/>
      </w:pPr>
      <w:rPr>
        <w:rFonts w:ascii="Symbol" w:hAnsi="Symbol" w:hint="default"/>
      </w:rPr>
    </w:lvl>
    <w:lvl w:ilvl="1" w:tplc="2D044720">
      <w:start w:val="1"/>
      <w:numFmt w:val="bullet"/>
      <w:lvlText w:val="o"/>
      <w:lvlJc w:val="left"/>
      <w:pPr>
        <w:ind w:left="1069"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1B65FAA"/>
    <w:multiLevelType w:val="hybridMultilevel"/>
    <w:tmpl w:val="1020F5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891755"/>
    <w:multiLevelType w:val="hybridMultilevel"/>
    <w:tmpl w:val="93C20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DF461C"/>
    <w:multiLevelType w:val="multilevel"/>
    <w:tmpl w:val="08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12FC7921"/>
    <w:multiLevelType w:val="hybridMultilevel"/>
    <w:tmpl w:val="6A4C4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7" w15:restartNumberingAfterBreak="0">
    <w:nsid w:val="22775A7E"/>
    <w:multiLevelType w:val="hybridMultilevel"/>
    <w:tmpl w:val="B56207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AB3544"/>
    <w:multiLevelType w:val="hybridMultilevel"/>
    <w:tmpl w:val="3FD2B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0"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1" w15:restartNumberingAfterBreak="0">
    <w:nsid w:val="270A6778"/>
    <w:multiLevelType w:val="hybridMultilevel"/>
    <w:tmpl w:val="87229D9C"/>
    <w:lvl w:ilvl="0" w:tplc="08130001">
      <w:start w:val="1"/>
      <w:numFmt w:val="bullet"/>
      <w:lvlText w:val=""/>
      <w:lvlJc w:val="left"/>
      <w:pPr>
        <w:tabs>
          <w:tab w:val="num" w:pos="360"/>
        </w:tabs>
        <w:ind w:left="360" w:hanging="360"/>
      </w:pPr>
      <w:rPr>
        <w:rFonts w:ascii="Symbol" w:hAnsi="Symbol" w:hint="default"/>
      </w:rPr>
    </w:lvl>
    <w:lvl w:ilvl="1" w:tplc="528418FA">
      <w:start w:val="1"/>
      <w:numFmt w:val="bullet"/>
      <w:lvlText w:val="–"/>
      <w:lvlJc w:val="left"/>
      <w:pPr>
        <w:tabs>
          <w:tab w:val="num" w:pos="1080"/>
        </w:tabs>
        <w:ind w:left="1080" w:hanging="360"/>
      </w:pPr>
      <w:rPr>
        <w:rFonts w:ascii="Times New Roman" w:hAnsi="Times New Roman" w:hint="default"/>
      </w:rPr>
    </w:lvl>
    <w:lvl w:ilvl="2" w:tplc="9FA40428" w:tentative="1">
      <w:start w:val="1"/>
      <w:numFmt w:val="bullet"/>
      <w:lvlText w:val="–"/>
      <w:lvlJc w:val="left"/>
      <w:pPr>
        <w:tabs>
          <w:tab w:val="num" w:pos="1800"/>
        </w:tabs>
        <w:ind w:left="1800" w:hanging="360"/>
      </w:pPr>
      <w:rPr>
        <w:rFonts w:ascii="Times New Roman" w:hAnsi="Times New Roman" w:hint="default"/>
      </w:rPr>
    </w:lvl>
    <w:lvl w:ilvl="3" w:tplc="D638E3C0" w:tentative="1">
      <w:start w:val="1"/>
      <w:numFmt w:val="bullet"/>
      <w:lvlText w:val="–"/>
      <w:lvlJc w:val="left"/>
      <w:pPr>
        <w:tabs>
          <w:tab w:val="num" w:pos="2520"/>
        </w:tabs>
        <w:ind w:left="2520" w:hanging="360"/>
      </w:pPr>
      <w:rPr>
        <w:rFonts w:ascii="Times New Roman" w:hAnsi="Times New Roman" w:hint="default"/>
      </w:rPr>
    </w:lvl>
    <w:lvl w:ilvl="4" w:tplc="D64EE70A" w:tentative="1">
      <w:start w:val="1"/>
      <w:numFmt w:val="bullet"/>
      <w:lvlText w:val="–"/>
      <w:lvlJc w:val="left"/>
      <w:pPr>
        <w:tabs>
          <w:tab w:val="num" w:pos="3240"/>
        </w:tabs>
        <w:ind w:left="3240" w:hanging="360"/>
      </w:pPr>
      <w:rPr>
        <w:rFonts w:ascii="Times New Roman" w:hAnsi="Times New Roman" w:hint="default"/>
      </w:rPr>
    </w:lvl>
    <w:lvl w:ilvl="5" w:tplc="0F8CDE48" w:tentative="1">
      <w:start w:val="1"/>
      <w:numFmt w:val="bullet"/>
      <w:lvlText w:val="–"/>
      <w:lvlJc w:val="left"/>
      <w:pPr>
        <w:tabs>
          <w:tab w:val="num" w:pos="3960"/>
        </w:tabs>
        <w:ind w:left="3960" w:hanging="360"/>
      </w:pPr>
      <w:rPr>
        <w:rFonts w:ascii="Times New Roman" w:hAnsi="Times New Roman" w:hint="default"/>
      </w:rPr>
    </w:lvl>
    <w:lvl w:ilvl="6" w:tplc="F58C8086" w:tentative="1">
      <w:start w:val="1"/>
      <w:numFmt w:val="bullet"/>
      <w:lvlText w:val="–"/>
      <w:lvlJc w:val="left"/>
      <w:pPr>
        <w:tabs>
          <w:tab w:val="num" w:pos="4680"/>
        </w:tabs>
        <w:ind w:left="4680" w:hanging="360"/>
      </w:pPr>
      <w:rPr>
        <w:rFonts w:ascii="Times New Roman" w:hAnsi="Times New Roman" w:hint="default"/>
      </w:rPr>
    </w:lvl>
    <w:lvl w:ilvl="7" w:tplc="1EB6917C" w:tentative="1">
      <w:start w:val="1"/>
      <w:numFmt w:val="bullet"/>
      <w:lvlText w:val="–"/>
      <w:lvlJc w:val="left"/>
      <w:pPr>
        <w:tabs>
          <w:tab w:val="num" w:pos="5400"/>
        </w:tabs>
        <w:ind w:left="5400" w:hanging="360"/>
      </w:pPr>
      <w:rPr>
        <w:rFonts w:ascii="Times New Roman" w:hAnsi="Times New Roman" w:hint="default"/>
      </w:rPr>
    </w:lvl>
    <w:lvl w:ilvl="8" w:tplc="D2D0F2B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7603BC"/>
    <w:multiLevelType w:val="hybridMultilevel"/>
    <w:tmpl w:val="C0FE5FF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C9E30E7"/>
    <w:multiLevelType w:val="singleLevel"/>
    <w:tmpl w:val="30963992"/>
    <w:lvl w:ilvl="0">
      <w:start w:val="1"/>
      <w:numFmt w:val="bullet"/>
      <w:pStyle w:val="Punt"/>
      <w:lvlText w:val=""/>
      <w:lvlJc w:val="left"/>
      <w:pPr>
        <w:tabs>
          <w:tab w:val="num" w:pos="360"/>
        </w:tabs>
        <w:ind w:left="360" w:hanging="360"/>
      </w:pPr>
      <w:rPr>
        <w:rFonts w:ascii="Wingdings" w:hAnsi="Wingdings" w:hint="default"/>
      </w:rPr>
    </w:lvl>
  </w:abstractNum>
  <w:abstractNum w:abstractNumId="17" w15:restartNumberingAfterBreak="0">
    <w:nsid w:val="3DC3D847"/>
    <w:multiLevelType w:val="hybridMultilevel"/>
    <w:tmpl w:val="202A3BE0"/>
    <w:lvl w:ilvl="0" w:tplc="6C486290">
      <w:start w:val="1"/>
      <w:numFmt w:val="bullet"/>
      <w:lvlText w:val=""/>
      <w:lvlJc w:val="left"/>
      <w:pPr>
        <w:ind w:left="1068" w:hanging="360"/>
      </w:pPr>
      <w:rPr>
        <w:rFonts w:ascii="Symbol" w:hAnsi="Symbol" w:hint="default"/>
      </w:rPr>
    </w:lvl>
    <w:lvl w:ilvl="1" w:tplc="B69ABB32">
      <w:start w:val="1"/>
      <w:numFmt w:val="bullet"/>
      <w:lvlText w:val="o"/>
      <w:lvlJc w:val="left"/>
      <w:pPr>
        <w:ind w:left="1788" w:hanging="360"/>
      </w:pPr>
      <w:rPr>
        <w:rFonts w:ascii="Courier New" w:hAnsi="Courier New" w:hint="default"/>
      </w:rPr>
    </w:lvl>
    <w:lvl w:ilvl="2" w:tplc="04D23780">
      <w:start w:val="1"/>
      <w:numFmt w:val="bullet"/>
      <w:lvlText w:val=""/>
      <w:lvlJc w:val="left"/>
      <w:pPr>
        <w:ind w:left="2508" w:hanging="360"/>
      </w:pPr>
      <w:rPr>
        <w:rFonts w:ascii="Wingdings" w:hAnsi="Wingdings" w:hint="default"/>
      </w:rPr>
    </w:lvl>
    <w:lvl w:ilvl="3" w:tplc="7D186C5E">
      <w:start w:val="1"/>
      <w:numFmt w:val="bullet"/>
      <w:lvlText w:val=""/>
      <w:lvlJc w:val="left"/>
      <w:pPr>
        <w:ind w:left="3228" w:hanging="360"/>
      </w:pPr>
      <w:rPr>
        <w:rFonts w:ascii="Symbol" w:hAnsi="Symbol" w:hint="default"/>
      </w:rPr>
    </w:lvl>
    <w:lvl w:ilvl="4" w:tplc="F2BE2CA0">
      <w:start w:val="1"/>
      <w:numFmt w:val="bullet"/>
      <w:lvlText w:val="o"/>
      <w:lvlJc w:val="left"/>
      <w:pPr>
        <w:ind w:left="3948" w:hanging="360"/>
      </w:pPr>
      <w:rPr>
        <w:rFonts w:ascii="Courier New" w:hAnsi="Courier New" w:hint="default"/>
      </w:rPr>
    </w:lvl>
    <w:lvl w:ilvl="5" w:tplc="5C5E1744">
      <w:start w:val="1"/>
      <w:numFmt w:val="bullet"/>
      <w:lvlText w:val=""/>
      <w:lvlJc w:val="left"/>
      <w:pPr>
        <w:ind w:left="4668" w:hanging="360"/>
      </w:pPr>
      <w:rPr>
        <w:rFonts w:ascii="Wingdings" w:hAnsi="Wingdings" w:hint="default"/>
      </w:rPr>
    </w:lvl>
    <w:lvl w:ilvl="6" w:tplc="0642530A">
      <w:start w:val="1"/>
      <w:numFmt w:val="bullet"/>
      <w:lvlText w:val=""/>
      <w:lvlJc w:val="left"/>
      <w:pPr>
        <w:ind w:left="5388" w:hanging="360"/>
      </w:pPr>
      <w:rPr>
        <w:rFonts w:ascii="Symbol" w:hAnsi="Symbol" w:hint="default"/>
      </w:rPr>
    </w:lvl>
    <w:lvl w:ilvl="7" w:tplc="25407A94">
      <w:start w:val="1"/>
      <w:numFmt w:val="bullet"/>
      <w:lvlText w:val="o"/>
      <w:lvlJc w:val="left"/>
      <w:pPr>
        <w:ind w:left="6108" w:hanging="360"/>
      </w:pPr>
      <w:rPr>
        <w:rFonts w:ascii="Courier New" w:hAnsi="Courier New" w:hint="default"/>
      </w:rPr>
    </w:lvl>
    <w:lvl w:ilvl="8" w:tplc="0ECE5DE4">
      <w:start w:val="1"/>
      <w:numFmt w:val="bullet"/>
      <w:lvlText w:val=""/>
      <w:lvlJc w:val="left"/>
      <w:pPr>
        <w:ind w:left="6828" w:hanging="360"/>
      </w:pPr>
      <w:rPr>
        <w:rFonts w:ascii="Wingdings" w:hAnsi="Wingdings" w:hint="default"/>
      </w:rPr>
    </w:lvl>
  </w:abstractNum>
  <w:abstractNum w:abstractNumId="18" w15:restartNumberingAfterBreak="0">
    <w:nsid w:val="3EA461B1"/>
    <w:multiLevelType w:val="hybridMultilevel"/>
    <w:tmpl w:val="09242EE8"/>
    <w:lvl w:ilvl="0" w:tplc="333C010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A2C04"/>
    <w:multiLevelType w:val="multilevel"/>
    <w:tmpl w:val="C9881C48"/>
    <w:styleLink w:val="Huidigelijst1"/>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95F15C3"/>
    <w:multiLevelType w:val="hybridMultilevel"/>
    <w:tmpl w:val="22964AB2"/>
    <w:lvl w:ilvl="0" w:tplc="5ECAD878">
      <w:start w:val="3"/>
      <w:numFmt w:val="bullet"/>
      <w:lvlText w:val="-"/>
      <w:lvlJc w:val="left"/>
      <w:pPr>
        <w:ind w:left="1080" w:hanging="360"/>
      </w:pPr>
      <w:rPr>
        <w:rFonts w:ascii="Comic Sans MS" w:eastAsia="Times New Roman" w:hAnsi="Comic Sans M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BA242E6"/>
    <w:multiLevelType w:val="multilevel"/>
    <w:tmpl w:val="32983DD2"/>
    <w:lvl w:ilvl="0">
      <w:start w:val="1"/>
      <w:numFmt w:val="decimal"/>
      <w:lvlText w:val="%1"/>
      <w:lvlJc w:val="left"/>
      <w:pPr>
        <w:ind w:left="737" w:hanging="737"/>
      </w:pPr>
      <w:rPr>
        <w:rFonts w:ascii="Trebuchet MS" w:hAnsi="Trebuchet MS" w:hint="default"/>
        <w:b/>
        <w:i w:val="0"/>
        <w:color w:val="3B3838" w:themeColor="background2" w:themeShade="40"/>
        <w:sz w:val="24"/>
      </w:rPr>
    </w:lvl>
    <w:lvl w:ilvl="1">
      <w:numFmt w:val="none"/>
      <w:lvlText w:val=""/>
      <w:lvlJc w:val="left"/>
      <w:pPr>
        <w:tabs>
          <w:tab w:val="num" w:pos="360"/>
        </w:tabs>
      </w:pPr>
    </w:lvl>
    <w:lvl w:ilvl="2">
      <w:start w:val="1"/>
      <w:numFmt w:val="decimal"/>
      <w:lvlText w:val="%1.%2.%3"/>
      <w:lvlJc w:val="left"/>
      <w:pPr>
        <w:ind w:left="737" w:hanging="737"/>
      </w:p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lvl>
    <w:lvl w:ilvl="5">
      <w:start w:val="1"/>
      <w:numFmt w:val="decimal"/>
      <w:lvlText w:val="%1.%2.%3.%4.%5.%6"/>
      <w:lvlJc w:val="left"/>
      <w:pPr>
        <w:ind w:left="737" w:hanging="737"/>
      </w:pPr>
    </w:lvl>
    <w:lvl w:ilvl="6">
      <w:start w:val="1"/>
      <w:numFmt w:val="decimal"/>
      <w:lvlText w:val="%1.%2.%3.%4.%5.%6.%7"/>
      <w:lvlJc w:val="left"/>
      <w:pPr>
        <w:ind w:left="737" w:hanging="737"/>
      </w:pPr>
    </w:lvl>
    <w:lvl w:ilvl="7">
      <w:start w:val="1"/>
      <w:numFmt w:val="decimal"/>
      <w:lvlText w:val="%1.%2.%3.%4.%5.%6.%7.%8"/>
      <w:lvlJc w:val="left"/>
      <w:pPr>
        <w:ind w:left="737" w:hanging="737"/>
      </w:pPr>
    </w:lvl>
    <w:lvl w:ilvl="8">
      <w:start w:val="1"/>
      <w:numFmt w:val="decimal"/>
      <w:lvlText w:val="%1.%2.%3.%4.%5.%6.%7.%8.%9"/>
      <w:lvlJc w:val="left"/>
      <w:pPr>
        <w:ind w:left="737" w:hanging="737"/>
      </w:pPr>
    </w:lvl>
  </w:abstractNum>
  <w:abstractNum w:abstractNumId="23" w15:restartNumberingAfterBreak="0">
    <w:nsid w:val="4EA13D0D"/>
    <w:multiLevelType w:val="hybridMultilevel"/>
    <w:tmpl w:val="5F721A58"/>
    <w:lvl w:ilvl="0" w:tplc="5ECAD878">
      <w:start w:val="3"/>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F605E4"/>
    <w:multiLevelType w:val="hybridMultilevel"/>
    <w:tmpl w:val="6BC26972"/>
    <w:lvl w:ilvl="0" w:tplc="B0DC6E4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443064"/>
    <w:multiLevelType w:val="hybridMultilevel"/>
    <w:tmpl w:val="413641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DA77FF"/>
    <w:multiLevelType w:val="hybridMultilevel"/>
    <w:tmpl w:val="74323444"/>
    <w:lvl w:ilvl="0" w:tplc="66DED832">
      <w:start w:val="1"/>
      <w:numFmt w:val="bullet"/>
      <w:lvlText w:val=""/>
      <w:lvlJc w:val="left"/>
      <w:pPr>
        <w:ind w:left="1069" w:hanging="360"/>
      </w:pPr>
      <w:rPr>
        <w:rFonts w:ascii="Symbol" w:hAnsi="Symbol" w:hint="default"/>
      </w:rPr>
    </w:lvl>
    <w:lvl w:ilvl="1" w:tplc="A334A49C">
      <w:start w:val="1"/>
      <w:numFmt w:val="bullet"/>
      <w:lvlText w:val="o"/>
      <w:lvlJc w:val="left"/>
      <w:pPr>
        <w:ind w:left="1789" w:hanging="360"/>
      </w:pPr>
      <w:rPr>
        <w:rFonts w:ascii="Courier New" w:hAnsi="Courier New" w:hint="default"/>
      </w:rPr>
    </w:lvl>
    <w:lvl w:ilvl="2" w:tplc="6D48011E">
      <w:start w:val="1"/>
      <w:numFmt w:val="bullet"/>
      <w:lvlText w:val=""/>
      <w:lvlJc w:val="left"/>
      <w:pPr>
        <w:ind w:left="2509" w:hanging="360"/>
      </w:pPr>
      <w:rPr>
        <w:rFonts w:ascii="Wingdings" w:hAnsi="Wingdings" w:hint="default"/>
      </w:rPr>
    </w:lvl>
    <w:lvl w:ilvl="3" w:tplc="25708654">
      <w:start w:val="1"/>
      <w:numFmt w:val="bullet"/>
      <w:lvlText w:val=""/>
      <w:lvlJc w:val="left"/>
      <w:pPr>
        <w:ind w:left="3229" w:hanging="360"/>
      </w:pPr>
      <w:rPr>
        <w:rFonts w:ascii="Symbol" w:hAnsi="Symbol" w:hint="default"/>
      </w:rPr>
    </w:lvl>
    <w:lvl w:ilvl="4" w:tplc="C3D45978">
      <w:start w:val="1"/>
      <w:numFmt w:val="bullet"/>
      <w:lvlText w:val="o"/>
      <w:lvlJc w:val="left"/>
      <w:pPr>
        <w:ind w:left="3949" w:hanging="360"/>
      </w:pPr>
      <w:rPr>
        <w:rFonts w:ascii="Courier New" w:hAnsi="Courier New" w:hint="default"/>
      </w:rPr>
    </w:lvl>
    <w:lvl w:ilvl="5" w:tplc="A976C3B4">
      <w:start w:val="1"/>
      <w:numFmt w:val="bullet"/>
      <w:lvlText w:val=""/>
      <w:lvlJc w:val="left"/>
      <w:pPr>
        <w:ind w:left="4669" w:hanging="360"/>
      </w:pPr>
      <w:rPr>
        <w:rFonts w:ascii="Wingdings" w:hAnsi="Wingdings" w:hint="default"/>
      </w:rPr>
    </w:lvl>
    <w:lvl w:ilvl="6" w:tplc="4F002DF8">
      <w:start w:val="1"/>
      <w:numFmt w:val="bullet"/>
      <w:lvlText w:val=""/>
      <w:lvlJc w:val="left"/>
      <w:pPr>
        <w:ind w:left="5389" w:hanging="360"/>
      </w:pPr>
      <w:rPr>
        <w:rFonts w:ascii="Symbol" w:hAnsi="Symbol" w:hint="default"/>
      </w:rPr>
    </w:lvl>
    <w:lvl w:ilvl="7" w:tplc="E74E2222">
      <w:start w:val="1"/>
      <w:numFmt w:val="bullet"/>
      <w:lvlText w:val="o"/>
      <w:lvlJc w:val="left"/>
      <w:pPr>
        <w:ind w:left="6109" w:hanging="360"/>
      </w:pPr>
      <w:rPr>
        <w:rFonts w:ascii="Courier New" w:hAnsi="Courier New" w:hint="default"/>
      </w:rPr>
    </w:lvl>
    <w:lvl w:ilvl="8" w:tplc="B992AFA6">
      <w:start w:val="1"/>
      <w:numFmt w:val="bullet"/>
      <w:lvlText w:val=""/>
      <w:lvlJc w:val="left"/>
      <w:pPr>
        <w:ind w:left="6829" w:hanging="360"/>
      </w:pPr>
      <w:rPr>
        <w:rFonts w:ascii="Wingdings" w:hAnsi="Wingdings" w:hint="default"/>
      </w:rPr>
    </w:lvl>
  </w:abstractNum>
  <w:abstractNum w:abstractNumId="27" w15:restartNumberingAfterBreak="0">
    <w:nsid w:val="53A23DDA"/>
    <w:multiLevelType w:val="hybridMultilevel"/>
    <w:tmpl w:val="0BF649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580634C"/>
    <w:multiLevelType w:val="hybridMultilevel"/>
    <w:tmpl w:val="531A6A7E"/>
    <w:lvl w:ilvl="0" w:tplc="C62ACD5C">
      <w:start w:val="1"/>
      <w:numFmt w:val="decimal"/>
      <w:lvlText w:val="%1."/>
      <w:lvlJc w:val="left"/>
      <w:pPr>
        <w:ind w:left="1069" w:hanging="360"/>
      </w:pPr>
      <w:rPr>
        <w:rFonts w:hint="default"/>
      </w:r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9"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47F0B"/>
    <w:multiLevelType w:val="hybridMultilevel"/>
    <w:tmpl w:val="FA624948"/>
    <w:lvl w:ilvl="0" w:tplc="D326DE9A">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5535B2C"/>
    <w:multiLevelType w:val="hybridMultilevel"/>
    <w:tmpl w:val="6750C562"/>
    <w:lvl w:ilvl="0" w:tplc="04130001">
      <w:start w:val="1"/>
      <w:numFmt w:val="bullet"/>
      <w:lvlText w:val=""/>
      <w:lvlJc w:val="left"/>
      <w:pPr>
        <w:tabs>
          <w:tab w:val="num" w:pos="360"/>
        </w:tabs>
        <w:ind w:left="360" w:hanging="360"/>
      </w:pPr>
      <w:rPr>
        <w:rFonts w:ascii="Symbol" w:hAnsi="Symbol" w:hint="default"/>
        <w:sz w:val="16"/>
      </w:rPr>
    </w:lvl>
    <w:lvl w:ilvl="1" w:tplc="08130003" w:tentative="1">
      <w:start w:val="1"/>
      <w:numFmt w:val="bullet"/>
      <w:lvlText w:val="o"/>
      <w:lvlJc w:val="left"/>
      <w:pPr>
        <w:tabs>
          <w:tab w:val="num" w:pos="735"/>
        </w:tabs>
        <w:ind w:left="735" w:hanging="360"/>
      </w:pPr>
      <w:rPr>
        <w:rFonts w:ascii="Courier New" w:hAnsi="Courier New" w:cs="Courier New" w:hint="default"/>
      </w:rPr>
    </w:lvl>
    <w:lvl w:ilvl="2" w:tplc="08130005" w:tentative="1">
      <w:start w:val="1"/>
      <w:numFmt w:val="bullet"/>
      <w:lvlText w:val=""/>
      <w:lvlJc w:val="left"/>
      <w:pPr>
        <w:tabs>
          <w:tab w:val="num" w:pos="1455"/>
        </w:tabs>
        <w:ind w:left="1455" w:hanging="360"/>
      </w:pPr>
      <w:rPr>
        <w:rFonts w:ascii="Wingdings" w:hAnsi="Wingdings" w:hint="default"/>
      </w:rPr>
    </w:lvl>
    <w:lvl w:ilvl="3" w:tplc="08130001" w:tentative="1">
      <w:start w:val="1"/>
      <w:numFmt w:val="bullet"/>
      <w:lvlText w:val=""/>
      <w:lvlJc w:val="left"/>
      <w:pPr>
        <w:tabs>
          <w:tab w:val="num" w:pos="2175"/>
        </w:tabs>
        <w:ind w:left="2175" w:hanging="360"/>
      </w:pPr>
      <w:rPr>
        <w:rFonts w:ascii="Symbol" w:hAnsi="Symbol" w:hint="default"/>
      </w:rPr>
    </w:lvl>
    <w:lvl w:ilvl="4" w:tplc="08130003" w:tentative="1">
      <w:start w:val="1"/>
      <w:numFmt w:val="bullet"/>
      <w:lvlText w:val="o"/>
      <w:lvlJc w:val="left"/>
      <w:pPr>
        <w:tabs>
          <w:tab w:val="num" w:pos="2895"/>
        </w:tabs>
        <w:ind w:left="2895" w:hanging="360"/>
      </w:pPr>
      <w:rPr>
        <w:rFonts w:ascii="Courier New" w:hAnsi="Courier New" w:cs="Courier New" w:hint="default"/>
      </w:rPr>
    </w:lvl>
    <w:lvl w:ilvl="5" w:tplc="08130005" w:tentative="1">
      <w:start w:val="1"/>
      <w:numFmt w:val="bullet"/>
      <w:lvlText w:val=""/>
      <w:lvlJc w:val="left"/>
      <w:pPr>
        <w:tabs>
          <w:tab w:val="num" w:pos="3615"/>
        </w:tabs>
        <w:ind w:left="3615" w:hanging="360"/>
      </w:pPr>
      <w:rPr>
        <w:rFonts w:ascii="Wingdings" w:hAnsi="Wingdings" w:hint="default"/>
      </w:rPr>
    </w:lvl>
    <w:lvl w:ilvl="6" w:tplc="08130001" w:tentative="1">
      <w:start w:val="1"/>
      <w:numFmt w:val="bullet"/>
      <w:lvlText w:val=""/>
      <w:lvlJc w:val="left"/>
      <w:pPr>
        <w:tabs>
          <w:tab w:val="num" w:pos="4335"/>
        </w:tabs>
        <w:ind w:left="4335" w:hanging="360"/>
      </w:pPr>
      <w:rPr>
        <w:rFonts w:ascii="Symbol" w:hAnsi="Symbol" w:hint="default"/>
      </w:rPr>
    </w:lvl>
    <w:lvl w:ilvl="7" w:tplc="08130003" w:tentative="1">
      <w:start w:val="1"/>
      <w:numFmt w:val="bullet"/>
      <w:lvlText w:val="o"/>
      <w:lvlJc w:val="left"/>
      <w:pPr>
        <w:tabs>
          <w:tab w:val="num" w:pos="5055"/>
        </w:tabs>
        <w:ind w:left="5055" w:hanging="360"/>
      </w:pPr>
      <w:rPr>
        <w:rFonts w:ascii="Courier New" w:hAnsi="Courier New" w:cs="Courier New" w:hint="default"/>
      </w:rPr>
    </w:lvl>
    <w:lvl w:ilvl="8" w:tplc="08130005" w:tentative="1">
      <w:start w:val="1"/>
      <w:numFmt w:val="bullet"/>
      <w:lvlText w:val=""/>
      <w:lvlJc w:val="left"/>
      <w:pPr>
        <w:tabs>
          <w:tab w:val="num" w:pos="5775"/>
        </w:tabs>
        <w:ind w:left="5775" w:hanging="360"/>
      </w:pPr>
      <w:rPr>
        <w:rFonts w:ascii="Wingdings" w:hAnsi="Wingdings" w:hint="default"/>
      </w:rPr>
    </w:lvl>
  </w:abstractNum>
  <w:abstractNum w:abstractNumId="33"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620425"/>
    <w:multiLevelType w:val="hybridMultilevel"/>
    <w:tmpl w:val="7408E8E4"/>
    <w:lvl w:ilvl="0" w:tplc="333C010C">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E2927"/>
    <w:multiLevelType w:val="hybridMultilevel"/>
    <w:tmpl w:val="FDC2A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209BD2D"/>
    <w:multiLevelType w:val="hybridMultilevel"/>
    <w:tmpl w:val="C6369868"/>
    <w:lvl w:ilvl="0" w:tplc="5D887E40">
      <w:start w:val="1"/>
      <w:numFmt w:val="bullet"/>
      <w:lvlText w:val=""/>
      <w:lvlJc w:val="left"/>
      <w:pPr>
        <w:ind w:left="1776" w:hanging="360"/>
      </w:pPr>
      <w:rPr>
        <w:rFonts w:ascii="Symbol" w:hAnsi="Symbol" w:hint="default"/>
      </w:rPr>
    </w:lvl>
    <w:lvl w:ilvl="1" w:tplc="CE9CC630">
      <w:start w:val="1"/>
      <w:numFmt w:val="bullet"/>
      <w:lvlText w:val="o"/>
      <w:lvlJc w:val="left"/>
      <w:pPr>
        <w:ind w:left="2496" w:hanging="360"/>
      </w:pPr>
      <w:rPr>
        <w:rFonts w:ascii="Courier New" w:hAnsi="Courier New" w:hint="default"/>
      </w:rPr>
    </w:lvl>
    <w:lvl w:ilvl="2" w:tplc="B96A8ECA">
      <w:start w:val="1"/>
      <w:numFmt w:val="bullet"/>
      <w:lvlText w:val=""/>
      <w:lvlJc w:val="left"/>
      <w:pPr>
        <w:ind w:left="3216" w:hanging="360"/>
      </w:pPr>
      <w:rPr>
        <w:rFonts w:ascii="Wingdings" w:hAnsi="Wingdings" w:hint="default"/>
      </w:rPr>
    </w:lvl>
    <w:lvl w:ilvl="3" w:tplc="69821BAA">
      <w:start w:val="1"/>
      <w:numFmt w:val="bullet"/>
      <w:lvlText w:val=""/>
      <w:lvlJc w:val="left"/>
      <w:pPr>
        <w:ind w:left="3936" w:hanging="360"/>
      </w:pPr>
      <w:rPr>
        <w:rFonts w:ascii="Symbol" w:hAnsi="Symbol" w:hint="default"/>
      </w:rPr>
    </w:lvl>
    <w:lvl w:ilvl="4" w:tplc="8982CFAE">
      <w:start w:val="1"/>
      <w:numFmt w:val="bullet"/>
      <w:lvlText w:val="o"/>
      <w:lvlJc w:val="left"/>
      <w:pPr>
        <w:ind w:left="4656" w:hanging="360"/>
      </w:pPr>
      <w:rPr>
        <w:rFonts w:ascii="Courier New" w:hAnsi="Courier New" w:hint="default"/>
      </w:rPr>
    </w:lvl>
    <w:lvl w:ilvl="5" w:tplc="FE6E5638">
      <w:start w:val="1"/>
      <w:numFmt w:val="bullet"/>
      <w:lvlText w:val=""/>
      <w:lvlJc w:val="left"/>
      <w:pPr>
        <w:ind w:left="5376" w:hanging="360"/>
      </w:pPr>
      <w:rPr>
        <w:rFonts w:ascii="Wingdings" w:hAnsi="Wingdings" w:hint="default"/>
      </w:rPr>
    </w:lvl>
    <w:lvl w:ilvl="6" w:tplc="F87C6550">
      <w:start w:val="1"/>
      <w:numFmt w:val="bullet"/>
      <w:lvlText w:val=""/>
      <w:lvlJc w:val="left"/>
      <w:pPr>
        <w:ind w:left="6096" w:hanging="360"/>
      </w:pPr>
      <w:rPr>
        <w:rFonts w:ascii="Symbol" w:hAnsi="Symbol" w:hint="default"/>
      </w:rPr>
    </w:lvl>
    <w:lvl w:ilvl="7" w:tplc="4DDEC47E">
      <w:start w:val="1"/>
      <w:numFmt w:val="bullet"/>
      <w:lvlText w:val="o"/>
      <w:lvlJc w:val="left"/>
      <w:pPr>
        <w:ind w:left="6816" w:hanging="360"/>
      </w:pPr>
      <w:rPr>
        <w:rFonts w:ascii="Courier New" w:hAnsi="Courier New" w:hint="default"/>
      </w:rPr>
    </w:lvl>
    <w:lvl w:ilvl="8" w:tplc="C512BAD6">
      <w:start w:val="1"/>
      <w:numFmt w:val="bullet"/>
      <w:lvlText w:val=""/>
      <w:lvlJc w:val="left"/>
      <w:pPr>
        <w:ind w:left="7536" w:hanging="360"/>
      </w:pPr>
      <w:rPr>
        <w:rFonts w:ascii="Wingdings" w:hAnsi="Wingdings" w:hint="default"/>
      </w:rPr>
    </w:lvl>
  </w:abstractNum>
  <w:abstractNum w:abstractNumId="37"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39" w15:restartNumberingAfterBreak="0">
    <w:nsid w:val="78F47F10"/>
    <w:multiLevelType w:val="hybridMultilevel"/>
    <w:tmpl w:val="9F5E6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6168730">
    <w:abstractNumId w:val="14"/>
  </w:num>
  <w:num w:numId="2" w16cid:durableId="1473055494">
    <w:abstractNumId w:val="29"/>
  </w:num>
  <w:num w:numId="3" w16cid:durableId="80569837">
    <w:abstractNumId w:val="20"/>
  </w:num>
  <w:num w:numId="4" w16cid:durableId="1250431894">
    <w:abstractNumId w:val="1"/>
  </w:num>
  <w:num w:numId="5" w16cid:durableId="1665280274">
    <w:abstractNumId w:val="30"/>
  </w:num>
  <w:num w:numId="6" w16cid:durableId="316761354">
    <w:abstractNumId w:val="10"/>
  </w:num>
  <w:num w:numId="7" w16cid:durableId="515923542">
    <w:abstractNumId w:val="38"/>
  </w:num>
  <w:num w:numId="8" w16cid:durableId="951858485">
    <w:abstractNumId w:val="9"/>
  </w:num>
  <w:num w:numId="9" w16cid:durableId="879977479">
    <w:abstractNumId w:val="37"/>
  </w:num>
  <w:num w:numId="10" w16cid:durableId="359477765">
    <w:abstractNumId w:val="6"/>
  </w:num>
  <w:num w:numId="11" w16cid:durableId="781338134">
    <w:abstractNumId w:val="12"/>
  </w:num>
  <w:num w:numId="12" w16cid:durableId="1264412160">
    <w:abstractNumId w:val="40"/>
  </w:num>
  <w:num w:numId="13" w16cid:durableId="830413603">
    <w:abstractNumId w:val="28"/>
  </w:num>
  <w:num w:numId="14" w16cid:durableId="221596736">
    <w:abstractNumId w:val="16"/>
  </w:num>
  <w:num w:numId="15" w16cid:durableId="1576620702">
    <w:abstractNumId w:val="8"/>
  </w:num>
  <w:num w:numId="16" w16cid:durableId="2093235063">
    <w:abstractNumId w:val="3"/>
  </w:num>
  <w:num w:numId="17" w16cid:durableId="654800761">
    <w:abstractNumId w:val="39"/>
  </w:num>
  <w:num w:numId="18" w16cid:durableId="30956409">
    <w:abstractNumId w:val="18"/>
  </w:num>
  <w:num w:numId="19" w16cid:durableId="1937008956">
    <w:abstractNumId w:val="34"/>
  </w:num>
  <w:num w:numId="20" w16cid:durableId="1635212445">
    <w:abstractNumId w:val="27"/>
  </w:num>
  <w:num w:numId="21" w16cid:durableId="1453741938">
    <w:abstractNumId w:val="0"/>
  </w:num>
  <w:num w:numId="22" w16cid:durableId="676926166">
    <w:abstractNumId w:val="7"/>
  </w:num>
  <w:num w:numId="23" w16cid:durableId="105346794">
    <w:abstractNumId w:val="35"/>
  </w:num>
  <w:num w:numId="24" w16cid:durableId="1829662324">
    <w:abstractNumId w:val="33"/>
  </w:num>
  <w:num w:numId="25" w16cid:durableId="1718699943">
    <w:abstractNumId w:val="13"/>
  </w:num>
  <w:num w:numId="26" w16cid:durableId="1524322343">
    <w:abstractNumId w:val="32"/>
  </w:num>
  <w:num w:numId="27" w16cid:durableId="1613828029">
    <w:abstractNumId w:val="31"/>
  </w:num>
  <w:num w:numId="28" w16cid:durableId="426846056">
    <w:abstractNumId w:val="11"/>
  </w:num>
  <w:num w:numId="29" w16cid:durableId="526331135">
    <w:abstractNumId w:val="15"/>
  </w:num>
  <w:num w:numId="30" w16cid:durableId="881790797">
    <w:abstractNumId w:val="2"/>
  </w:num>
  <w:num w:numId="31" w16cid:durableId="2001617148">
    <w:abstractNumId w:val="25"/>
  </w:num>
  <w:num w:numId="32" w16cid:durableId="38625978">
    <w:abstractNumId w:val="23"/>
  </w:num>
  <w:num w:numId="33" w16cid:durableId="146095401">
    <w:abstractNumId w:val="5"/>
  </w:num>
  <w:num w:numId="34" w16cid:durableId="1600020912">
    <w:abstractNumId w:val="22"/>
  </w:num>
  <w:num w:numId="35" w16cid:durableId="476264206">
    <w:abstractNumId w:val="24"/>
  </w:num>
  <w:num w:numId="36" w16cid:durableId="11223119">
    <w:abstractNumId w:val="21"/>
  </w:num>
  <w:num w:numId="37" w16cid:durableId="872115929">
    <w:abstractNumId w:val="4"/>
  </w:num>
  <w:num w:numId="38" w16cid:durableId="1663003696">
    <w:abstractNumId w:val="19"/>
  </w:num>
  <w:num w:numId="39" w16cid:durableId="2012297801">
    <w:abstractNumId w:val="1"/>
  </w:num>
  <w:num w:numId="40" w16cid:durableId="1146362457">
    <w:abstractNumId w:val="1"/>
  </w:num>
  <w:num w:numId="41" w16cid:durableId="468670572">
    <w:abstractNumId w:val="36"/>
  </w:num>
  <w:num w:numId="42" w16cid:durableId="905846118">
    <w:abstractNumId w:val="26"/>
  </w:num>
  <w:num w:numId="43" w16cid:durableId="645663482">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17"/>
    <w:rsid w:val="000017E1"/>
    <w:rsid w:val="00001966"/>
    <w:rsid w:val="00001A09"/>
    <w:rsid w:val="0000220B"/>
    <w:rsid w:val="0000293E"/>
    <w:rsid w:val="00003679"/>
    <w:rsid w:val="000040AF"/>
    <w:rsid w:val="00004D25"/>
    <w:rsid w:val="00005053"/>
    <w:rsid w:val="000076C5"/>
    <w:rsid w:val="00007D48"/>
    <w:rsid w:val="00010307"/>
    <w:rsid w:val="00010A6F"/>
    <w:rsid w:val="00010B2A"/>
    <w:rsid w:val="00012AC4"/>
    <w:rsid w:val="00015125"/>
    <w:rsid w:val="00015962"/>
    <w:rsid w:val="00016ED4"/>
    <w:rsid w:val="00017D37"/>
    <w:rsid w:val="00020A95"/>
    <w:rsid w:val="0002398A"/>
    <w:rsid w:val="0002518A"/>
    <w:rsid w:val="00025382"/>
    <w:rsid w:val="0002559F"/>
    <w:rsid w:val="00025D07"/>
    <w:rsid w:val="00026A8C"/>
    <w:rsid w:val="00026BAD"/>
    <w:rsid w:val="0003023E"/>
    <w:rsid w:val="00030937"/>
    <w:rsid w:val="0003118E"/>
    <w:rsid w:val="0003126C"/>
    <w:rsid w:val="00031792"/>
    <w:rsid w:val="00031846"/>
    <w:rsid w:val="00031E84"/>
    <w:rsid w:val="00032987"/>
    <w:rsid w:val="00032A38"/>
    <w:rsid w:val="00032D78"/>
    <w:rsid w:val="00033597"/>
    <w:rsid w:val="00033860"/>
    <w:rsid w:val="000341F2"/>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19BF"/>
    <w:rsid w:val="0005320C"/>
    <w:rsid w:val="00053E40"/>
    <w:rsid w:val="0005451F"/>
    <w:rsid w:val="00055FF7"/>
    <w:rsid w:val="00056C4A"/>
    <w:rsid w:val="00056E3C"/>
    <w:rsid w:val="00056FFD"/>
    <w:rsid w:val="00057375"/>
    <w:rsid w:val="0005765A"/>
    <w:rsid w:val="000577F2"/>
    <w:rsid w:val="00057AD0"/>
    <w:rsid w:val="000607ED"/>
    <w:rsid w:val="000613C7"/>
    <w:rsid w:val="000616CA"/>
    <w:rsid w:val="00061728"/>
    <w:rsid w:val="00061A36"/>
    <w:rsid w:val="0006211A"/>
    <w:rsid w:val="0006302B"/>
    <w:rsid w:val="00065374"/>
    <w:rsid w:val="000660A0"/>
    <w:rsid w:val="00067242"/>
    <w:rsid w:val="000673E4"/>
    <w:rsid w:val="00067DD8"/>
    <w:rsid w:val="00070B8D"/>
    <w:rsid w:val="00070DA4"/>
    <w:rsid w:val="000711A6"/>
    <w:rsid w:val="00071D72"/>
    <w:rsid w:val="00073454"/>
    <w:rsid w:val="00073463"/>
    <w:rsid w:val="000738BF"/>
    <w:rsid w:val="00073AA7"/>
    <w:rsid w:val="00074A1F"/>
    <w:rsid w:val="0007534A"/>
    <w:rsid w:val="00075481"/>
    <w:rsid w:val="00075F46"/>
    <w:rsid w:val="0007646A"/>
    <w:rsid w:val="000766D8"/>
    <w:rsid w:val="0007689B"/>
    <w:rsid w:val="00080297"/>
    <w:rsid w:val="00080E36"/>
    <w:rsid w:val="00082216"/>
    <w:rsid w:val="000823F3"/>
    <w:rsid w:val="000824E5"/>
    <w:rsid w:val="000840C4"/>
    <w:rsid w:val="0008485B"/>
    <w:rsid w:val="00086F03"/>
    <w:rsid w:val="00087616"/>
    <w:rsid w:val="000877C5"/>
    <w:rsid w:val="00087BB4"/>
    <w:rsid w:val="000901B4"/>
    <w:rsid w:val="0009060D"/>
    <w:rsid w:val="00090E7E"/>
    <w:rsid w:val="00092475"/>
    <w:rsid w:val="00092B53"/>
    <w:rsid w:val="00093170"/>
    <w:rsid w:val="00094066"/>
    <w:rsid w:val="0009476A"/>
    <w:rsid w:val="0009687D"/>
    <w:rsid w:val="00097184"/>
    <w:rsid w:val="000974D3"/>
    <w:rsid w:val="00097FAA"/>
    <w:rsid w:val="000A041F"/>
    <w:rsid w:val="000A0AC7"/>
    <w:rsid w:val="000A1385"/>
    <w:rsid w:val="000A1820"/>
    <w:rsid w:val="000A1A7B"/>
    <w:rsid w:val="000A1AA4"/>
    <w:rsid w:val="000A2971"/>
    <w:rsid w:val="000A2DD9"/>
    <w:rsid w:val="000A33D4"/>
    <w:rsid w:val="000A4C30"/>
    <w:rsid w:val="000A6095"/>
    <w:rsid w:val="000A60A4"/>
    <w:rsid w:val="000A6EC7"/>
    <w:rsid w:val="000A7F4E"/>
    <w:rsid w:val="000B157D"/>
    <w:rsid w:val="000B1787"/>
    <w:rsid w:val="000B4103"/>
    <w:rsid w:val="000B638B"/>
    <w:rsid w:val="000B66E6"/>
    <w:rsid w:val="000B6911"/>
    <w:rsid w:val="000B6B7F"/>
    <w:rsid w:val="000C0F62"/>
    <w:rsid w:val="000C3835"/>
    <w:rsid w:val="000C4DED"/>
    <w:rsid w:val="000C5344"/>
    <w:rsid w:val="000C55FA"/>
    <w:rsid w:val="000C56AE"/>
    <w:rsid w:val="000C5D39"/>
    <w:rsid w:val="000C5ED7"/>
    <w:rsid w:val="000C6046"/>
    <w:rsid w:val="000C68C2"/>
    <w:rsid w:val="000C69F6"/>
    <w:rsid w:val="000D14DC"/>
    <w:rsid w:val="000D19F7"/>
    <w:rsid w:val="000D1C15"/>
    <w:rsid w:val="000D1CA1"/>
    <w:rsid w:val="000D2E32"/>
    <w:rsid w:val="000D2EF6"/>
    <w:rsid w:val="000D48D7"/>
    <w:rsid w:val="000D5051"/>
    <w:rsid w:val="000D603B"/>
    <w:rsid w:val="000D6AAA"/>
    <w:rsid w:val="000D7202"/>
    <w:rsid w:val="000E0A95"/>
    <w:rsid w:val="000E1E4B"/>
    <w:rsid w:val="000E3352"/>
    <w:rsid w:val="000E392E"/>
    <w:rsid w:val="000E3FFF"/>
    <w:rsid w:val="000E50CB"/>
    <w:rsid w:val="000E539F"/>
    <w:rsid w:val="000E5D25"/>
    <w:rsid w:val="000E6824"/>
    <w:rsid w:val="000E75E5"/>
    <w:rsid w:val="000E7941"/>
    <w:rsid w:val="000F01A8"/>
    <w:rsid w:val="000F01AE"/>
    <w:rsid w:val="000F3328"/>
    <w:rsid w:val="000F3DEA"/>
    <w:rsid w:val="000F5459"/>
    <w:rsid w:val="000F54AF"/>
    <w:rsid w:val="000F5664"/>
    <w:rsid w:val="000F5E04"/>
    <w:rsid w:val="00100DAC"/>
    <w:rsid w:val="001047F7"/>
    <w:rsid w:val="00104AB4"/>
    <w:rsid w:val="00105107"/>
    <w:rsid w:val="001059AC"/>
    <w:rsid w:val="00105CEC"/>
    <w:rsid w:val="00106500"/>
    <w:rsid w:val="00106769"/>
    <w:rsid w:val="001076EF"/>
    <w:rsid w:val="0010796C"/>
    <w:rsid w:val="0011072E"/>
    <w:rsid w:val="00111506"/>
    <w:rsid w:val="00111FF0"/>
    <w:rsid w:val="001123BF"/>
    <w:rsid w:val="00113D91"/>
    <w:rsid w:val="00114ED9"/>
    <w:rsid w:val="001159A2"/>
    <w:rsid w:val="00115C90"/>
    <w:rsid w:val="0011699C"/>
    <w:rsid w:val="00116AF9"/>
    <w:rsid w:val="00116F13"/>
    <w:rsid w:val="00117250"/>
    <w:rsid w:val="0012026E"/>
    <w:rsid w:val="00120633"/>
    <w:rsid w:val="00121B99"/>
    <w:rsid w:val="00121CCF"/>
    <w:rsid w:val="001223BF"/>
    <w:rsid w:val="00124C2B"/>
    <w:rsid w:val="00124E96"/>
    <w:rsid w:val="00125451"/>
    <w:rsid w:val="00126055"/>
    <w:rsid w:val="0012610B"/>
    <w:rsid w:val="00126BE6"/>
    <w:rsid w:val="00127D92"/>
    <w:rsid w:val="00130007"/>
    <w:rsid w:val="00130074"/>
    <w:rsid w:val="001306C5"/>
    <w:rsid w:val="00130B81"/>
    <w:rsid w:val="00130D87"/>
    <w:rsid w:val="00131A0F"/>
    <w:rsid w:val="00133698"/>
    <w:rsid w:val="001336F6"/>
    <w:rsid w:val="00133EA2"/>
    <w:rsid w:val="001340BE"/>
    <w:rsid w:val="001342B8"/>
    <w:rsid w:val="00134D1A"/>
    <w:rsid w:val="00134E9E"/>
    <w:rsid w:val="00136707"/>
    <w:rsid w:val="00137DBD"/>
    <w:rsid w:val="001407A3"/>
    <w:rsid w:val="00140EF2"/>
    <w:rsid w:val="00141584"/>
    <w:rsid w:val="00142274"/>
    <w:rsid w:val="00142318"/>
    <w:rsid w:val="001435AA"/>
    <w:rsid w:val="00143947"/>
    <w:rsid w:val="0014398E"/>
    <w:rsid w:val="00144C70"/>
    <w:rsid w:val="001479B0"/>
    <w:rsid w:val="001511D9"/>
    <w:rsid w:val="00152128"/>
    <w:rsid w:val="001524A0"/>
    <w:rsid w:val="00152E0A"/>
    <w:rsid w:val="00155D2C"/>
    <w:rsid w:val="00160956"/>
    <w:rsid w:val="00161172"/>
    <w:rsid w:val="00161A71"/>
    <w:rsid w:val="0016247A"/>
    <w:rsid w:val="0016256E"/>
    <w:rsid w:val="00162605"/>
    <w:rsid w:val="001631BE"/>
    <w:rsid w:val="00163E05"/>
    <w:rsid w:val="0016612E"/>
    <w:rsid w:val="00166929"/>
    <w:rsid w:val="00166FC9"/>
    <w:rsid w:val="00167582"/>
    <w:rsid w:val="00167973"/>
    <w:rsid w:val="00167F1B"/>
    <w:rsid w:val="00167FAC"/>
    <w:rsid w:val="00170966"/>
    <w:rsid w:val="00171E35"/>
    <w:rsid w:val="00173329"/>
    <w:rsid w:val="00173451"/>
    <w:rsid w:val="001739A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62DF"/>
    <w:rsid w:val="001900F4"/>
    <w:rsid w:val="00190EF7"/>
    <w:rsid w:val="0019283D"/>
    <w:rsid w:val="00192F4A"/>
    <w:rsid w:val="00192FF4"/>
    <w:rsid w:val="00195631"/>
    <w:rsid w:val="00195D34"/>
    <w:rsid w:val="00195E1B"/>
    <w:rsid w:val="001968B1"/>
    <w:rsid w:val="001972C0"/>
    <w:rsid w:val="001A0478"/>
    <w:rsid w:val="001A1685"/>
    <w:rsid w:val="001A1AA0"/>
    <w:rsid w:val="001A1B7B"/>
    <w:rsid w:val="001A1FD0"/>
    <w:rsid w:val="001A22BB"/>
    <w:rsid w:val="001A2FB8"/>
    <w:rsid w:val="001A41CB"/>
    <w:rsid w:val="001A48B4"/>
    <w:rsid w:val="001A48DE"/>
    <w:rsid w:val="001A4C91"/>
    <w:rsid w:val="001A5011"/>
    <w:rsid w:val="001A5A8A"/>
    <w:rsid w:val="001A5E87"/>
    <w:rsid w:val="001A5FEF"/>
    <w:rsid w:val="001A6129"/>
    <w:rsid w:val="001A640F"/>
    <w:rsid w:val="001A6E50"/>
    <w:rsid w:val="001A6F67"/>
    <w:rsid w:val="001A7752"/>
    <w:rsid w:val="001A7BEB"/>
    <w:rsid w:val="001B0379"/>
    <w:rsid w:val="001B03FE"/>
    <w:rsid w:val="001B0C5A"/>
    <w:rsid w:val="001B1528"/>
    <w:rsid w:val="001B15E1"/>
    <w:rsid w:val="001B2C52"/>
    <w:rsid w:val="001B3279"/>
    <w:rsid w:val="001B4CC6"/>
    <w:rsid w:val="001B5AEA"/>
    <w:rsid w:val="001B686D"/>
    <w:rsid w:val="001C0C5E"/>
    <w:rsid w:val="001C1472"/>
    <w:rsid w:val="001C18ED"/>
    <w:rsid w:val="001C232F"/>
    <w:rsid w:val="001C2532"/>
    <w:rsid w:val="001C2A49"/>
    <w:rsid w:val="001C2DA9"/>
    <w:rsid w:val="001C2DC0"/>
    <w:rsid w:val="001C34B5"/>
    <w:rsid w:val="001C56E0"/>
    <w:rsid w:val="001C5D50"/>
    <w:rsid w:val="001C5DF0"/>
    <w:rsid w:val="001C62A6"/>
    <w:rsid w:val="001C639B"/>
    <w:rsid w:val="001C63AD"/>
    <w:rsid w:val="001D017F"/>
    <w:rsid w:val="001D04DC"/>
    <w:rsid w:val="001D157F"/>
    <w:rsid w:val="001D2288"/>
    <w:rsid w:val="001D2699"/>
    <w:rsid w:val="001D428B"/>
    <w:rsid w:val="001D4EA9"/>
    <w:rsid w:val="001D513A"/>
    <w:rsid w:val="001D6AEF"/>
    <w:rsid w:val="001D75F3"/>
    <w:rsid w:val="001E0530"/>
    <w:rsid w:val="001E0B9F"/>
    <w:rsid w:val="001E1C70"/>
    <w:rsid w:val="001E28E7"/>
    <w:rsid w:val="001E2B0B"/>
    <w:rsid w:val="001E2C64"/>
    <w:rsid w:val="001E3061"/>
    <w:rsid w:val="001E41DD"/>
    <w:rsid w:val="001E5F70"/>
    <w:rsid w:val="001E60C6"/>
    <w:rsid w:val="001E63E3"/>
    <w:rsid w:val="001E6618"/>
    <w:rsid w:val="001E6EBF"/>
    <w:rsid w:val="001E71F3"/>
    <w:rsid w:val="001E7667"/>
    <w:rsid w:val="001E7A98"/>
    <w:rsid w:val="001E7B88"/>
    <w:rsid w:val="001F090E"/>
    <w:rsid w:val="001F2206"/>
    <w:rsid w:val="001F3404"/>
    <w:rsid w:val="001F4D3C"/>
    <w:rsid w:val="001F597B"/>
    <w:rsid w:val="001F6D76"/>
    <w:rsid w:val="001F7EF5"/>
    <w:rsid w:val="00200489"/>
    <w:rsid w:val="00201810"/>
    <w:rsid w:val="002023F4"/>
    <w:rsid w:val="00203DEB"/>
    <w:rsid w:val="00204697"/>
    <w:rsid w:val="002046FD"/>
    <w:rsid w:val="0020522C"/>
    <w:rsid w:val="00205753"/>
    <w:rsid w:val="00206A32"/>
    <w:rsid w:val="00206DFD"/>
    <w:rsid w:val="0021048E"/>
    <w:rsid w:val="00211899"/>
    <w:rsid w:val="00211AC7"/>
    <w:rsid w:val="002126B7"/>
    <w:rsid w:val="00213D6B"/>
    <w:rsid w:val="0021483D"/>
    <w:rsid w:val="00220ACD"/>
    <w:rsid w:val="00220C11"/>
    <w:rsid w:val="00220DDB"/>
    <w:rsid w:val="002222FC"/>
    <w:rsid w:val="0022264E"/>
    <w:rsid w:val="0022385B"/>
    <w:rsid w:val="00223E63"/>
    <w:rsid w:val="002252E4"/>
    <w:rsid w:val="00225806"/>
    <w:rsid w:val="00225889"/>
    <w:rsid w:val="002260BA"/>
    <w:rsid w:val="00226E69"/>
    <w:rsid w:val="0023037A"/>
    <w:rsid w:val="00232938"/>
    <w:rsid w:val="0023377E"/>
    <w:rsid w:val="00234022"/>
    <w:rsid w:val="00234AF0"/>
    <w:rsid w:val="00234F17"/>
    <w:rsid w:val="002351F8"/>
    <w:rsid w:val="00235A5F"/>
    <w:rsid w:val="0023743E"/>
    <w:rsid w:val="0023769E"/>
    <w:rsid w:val="002377C4"/>
    <w:rsid w:val="00237811"/>
    <w:rsid w:val="0024078A"/>
    <w:rsid w:val="00241E2D"/>
    <w:rsid w:val="00243653"/>
    <w:rsid w:val="00243D7A"/>
    <w:rsid w:val="00244327"/>
    <w:rsid w:val="00244C9F"/>
    <w:rsid w:val="002458B3"/>
    <w:rsid w:val="0025026F"/>
    <w:rsid w:val="002504E3"/>
    <w:rsid w:val="002507DF"/>
    <w:rsid w:val="002508A2"/>
    <w:rsid w:val="00250907"/>
    <w:rsid w:val="00252641"/>
    <w:rsid w:val="0025280C"/>
    <w:rsid w:val="002535F0"/>
    <w:rsid w:val="00255E17"/>
    <w:rsid w:val="00257080"/>
    <w:rsid w:val="00257F17"/>
    <w:rsid w:val="00260EB2"/>
    <w:rsid w:val="002612E3"/>
    <w:rsid w:val="00261822"/>
    <w:rsid w:val="00261A91"/>
    <w:rsid w:val="00262049"/>
    <w:rsid w:val="0026242F"/>
    <w:rsid w:val="0026274E"/>
    <w:rsid w:val="00262780"/>
    <w:rsid w:val="002651A2"/>
    <w:rsid w:val="00265CD9"/>
    <w:rsid w:val="0026610B"/>
    <w:rsid w:val="0026632B"/>
    <w:rsid w:val="00266E02"/>
    <w:rsid w:val="002670F3"/>
    <w:rsid w:val="002674B8"/>
    <w:rsid w:val="002703D2"/>
    <w:rsid w:val="00270720"/>
    <w:rsid w:val="002714E4"/>
    <w:rsid w:val="0027217D"/>
    <w:rsid w:val="002722E1"/>
    <w:rsid w:val="00272602"/>
    <w:rsid w:val="00272D67"/>
    <w:rsid w:val="00273436"/>
    <w:rsid w:val="002744C0"/>
    <w:rsid w:val="002753C0"/>
    <w:rsid w:val="002759B2"/>
    <w:rsid w:val="00276CF1"/>
    <w:rsid w:val="00276EA8"/>
    <w:rsid w:val="002771D4"/>
    <w:rsid w:val="0027743C"/>
    <w:rsid w:val="00281349"/>
    <w:rsid w:val="00281D10"/>
    <w:rsid w:val="00282BB1"/>
    <w:rsid w:val="00282D41"/>
    <w:rsid w:val="00283F6D"/>
    <w:rsid w:val="002862E9"/>
    <w:rsid w:val="002863E4"/>
    <w:rsid w:val="0028683A"/>
    <w:rsid w:val="00286997"/>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F6E"/>
    <w:rsid w:val="002A0F23"/>
    <w:rsid w:val="002A13A5"/>
    <w:rsid w:val="002A2997"/>
    <w:rsid w:val="002A3229"/>
    <w:rsid w:val="002A3BCF"/>
    <w:rsid w:val="002A4609"/>
    <w:rsid w:val="002A46CE"/>
    <w:rsid w:val="002A571B"/>
    <w:rsid w:val="002A57B1"/>
    <w:rsid w:val="002A6E37"/>
    <w:rsid w:val="002A7C67"/>
    <w:rsid w:val="002B2635"/>
    <w:rsid w:val="002B34F6"/>
    <w:rsid w:val="002B3859"/>
    <w:rsid w:val="002B3E37"/>
    <w:rsid w:val="002B4AE8"/>
    <w:rsid w:val="002B5C86"/>
    <w:rsid w:val="002B5F1C"/>
    <w:rsid w:val="002B7056"/>
    <w:rsid w:val="002C0996"/>
    <w:rsid w:val="002C1E05"/>
    <w:rsid w:val="002C3117"/>
    <w:rsid w:val="002C32B8"/>
    <w:rsid w:val="002C4615"/>
    <w:rsid w:val="002C5A51"/>
    <w:rsid w:val="002C6FD7"/>
    <w:rsid w:val="002C7DF2"/>
    <w:rsid w:val="002D0606"/>
    <w:rsid w:val="002D12EC"/>
    <w:rsid w:val="002D167D"/>
    <w:rsid w:val="002D1881"/>
    <w:rsid w:val="002D2210"/>
    <w:rsid w:val="002D43C3"/>
    <w:rsid w:val="002D5628"/>
    <w:rsid w:val="002D6A3B"/>
    <w:rsid w:val="002D6E75"/>
    <w:rsid w:val="002D7577"/>
    <w:rsid w:val="002E0254"/>
    <w:rsid w:val="002E0477"/>
    <w:rsid w:val="002E0C31"/>
    <w:rsid w:val="002E0C43"/>
    <w:rsid w:val="002E1077"/>
    <w:rsid w:val="002E108C"/>
    <w:rsid w:val="002E10DA"/>
    <w:rsid w:val="002E174C"/>
    <w:rsid w:val="002E25CA"/>
    <w:rsid w:val="002E2659"/>
    <w:rsid w:val="002E2D3D"/>
    <w:rsid w:val="002E343E"/>
    <w:rsid w:val="002E4FB7"/>
    <w:rsid w:val="002E52CC"/>
    <w:rsid w:val="002E6597"/>
    <w:rsid w:val="002E6E1C"/>
    <w:rsid w:val="002E6FAA"/>
    <w:rsid w:val="002E7075"/>
    <w:rsid w:val="002E7682"/>
    <w:rsid w:val="002E7C8F"/>
    <w:rsid w:val="002E7E48"/>
    <w:rsid w:val="002F08FD"/>
    <w:rsid w:val="002F0FA5"/>
    <w:rsid w:val="002F3CEC"/>
    <w:rsid w:val="002F5659"/>
    <w:rsid w:val="002F5BBD"/>
    <w:rsid w:val="002F63BF"/>
    <w:rsid w:val="00300AC4"/>
    <w:rsid w:val="00301588"/>
    <w:rsid w:val="00301680"/>
    <w:rsid w:val="00303706"/>
    <w:rsid w:val="00303BB4"/>
    <w:rsid w:val="00304DE0"/>
    <w:rsid w:val="00305086"/>
    <w:rsid w:val="003053FA"/>
    <w:rsid w:val="003057D3"/>
    <w:rsid w:val="00306034"/>
    <w:rsid w:val="0030621D"/>
    <w:rsid w:val="00307329"/>
    <w:rsid w:val="003109E5"/>
    <w:rsid w:val="0031202E"/>
    <w:rsid w:val="003121DF"/>
    <w:rsid w:val="003123C6"/>
    <w:rsid w:val="00312633"/>
    <w:rsid w:val="003134DD"/>
    <w:rsid w:val="00313AD3"/>
    <w:rsid w:val="003146D5"/>
    <w:rsid w:val="0031624F"/>
    <w:rsid w:val="00317892"/>
    <w:rsid w:val="0032014B"/>
    <w:rsid w:val="003210FB"/>
    <w:rsid w:val="003212DF"/>
    <w:rsid w:val="0032251D"/>
    <w:rsid w:val="00323038"/>
    <w:rsid w:val="00323B1B"/>
    <w:rsid w:val="00324DAC"/>
    <w:rsid w:val="003254DE"/>
    <w:rsid w:val="00325840"/>
    <w:rsid w:val="00326DE9"/>
    <w:rsid w:val="00327012"/>
    <w:rsid w:val="003272BD"/>
    <w:rsid w:val="0033163C"/>
    <w:rsid w:val="0033180F"/>
    <w:rsid w:val="00331C19"/>
    <w:rsid w:val="00331FC1"/>
    <w:rsid w:val="00332476"/>
    <w:rsid w:val="00332868"/>
    <w:rsid w:val="0033306D"/>
    <w:rsid w:val="003331F8"/>
    <w:rsid w:val="0033625F"/>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47BE6"/>
    <w:rsid w:val="0035012C"/>
    <w:rsid w:val="00351457"/>
    <w:rsid w:val="0035432D"/>
    <w:rsid w:val="003550F8"/>
    <w:rsid w:val="0035524F"/>
    <w:rsid w:val="00355407"/>
    <w:rsid w:val="003556C8"/>
    <w:rsid w:val="003560DD"/>
    <w:rsid w:val="003569C5"/>
    <w:rsid w:val="00356B42"/>
    <w:rsid w:val="0035720E"/>
    <w:rsid w:val="00357B36"/>
    <w:rsid w:val="003605F6"/>
    <w:rsid w:val="00361E86"/>
    <w:rsid w:val="00362823"/>
    <w:rsid w:val="00363227"/>
    <w:rsid w:val="0036328D"/>
    <w:rsid w:val="003637A4"/>
    <w:rsid w:val="003638F5"/>
    <w:rsid w:val="00363A2C"/>
    <w:rsid w:val="00364A09"/>
    <w:rsid w:val="00365D2D"/>
    <w:rsid w:val="00366D4E"/>
    <w:rsid w:val="003679DA"/>
    <w:rsid w:val="003700B8"/>
    <w:rsid w:val="003703FD"/>
    <w:rsid w:val="0037157C"/>
    <w:rsid w:val="00371DC3"/>
    <w:rsid w:val="00372588"/>
    <w:rsid w:val="00372841"/>
    <w:rsid w:val="00372925"/>
    <w:rsid w:val="00372EC3"/>
    <w:rsid w:val="0037382A"/>
    <w:rsid w:val="003745BF"/>
    <w:rsid w:val="00374CBC"/>
    <w:rsid w:val="00375840"/>
    <w:rsid w:val="003763A3"/>
    <w:rsid w:val="00376953"/>
    <w:rsid w:val="00376EB4"/>
    <w:rsid w:val="003770F7"/>
    <w:rsid w:val="00377433"/>
    <w:rsid w:val="003775A2"/>
    <w:rsid w:val="00377AFC"/>
    <w:rsid w:val="0038025F"/>
    <w:rsid w:val="003806D8"/>
    <w:rsid w:val="003811FA"/>
    <w:rsid w:val="003814C2"/>
    <w:rsid w:val="00382063"/>
    <w:rsid w:val="003821A6"/>
    <w:rsid w:val="00382C3F"/>
    <w:rsid w:val="00382EC6"/>
    <w:rsid w:val="00382FB2"/>
    <w:rsid w:val="0038307E"/>
    <w:rsid w:val="00383361"/>
    <w:rsid w:val="00383DD3"/>
    <w:rsid w:val="003845FE"/>
    <w:rsid w:val="00384A51"/>
    <w:rsid w:val="00385579"/>
    <w:rsid w:val="0038684D"/>
    <w:rsid w:val="00386AD2"/>
    <w:rsid w:val="00386F62"/>
    <w:rsid w:val="003906A8"/>
    <w:rsid w:val="00390843"/>
    <w:rsid w:val="00391325"/>
    <w:rsid w:val="003919FE"/>
    <w:rsid w:val="00391D5D"/>
    <w:rsid w:val="00393DCD"/>
    <w:rsid w:val="00394AAB"/>
    <w:rsid w:val="00394C98"/>
    <w:rsid w:val="00395269"/>
    <w:rsid w:val="00395661"/>
    <w:rsid w:val="00395897"/>
    <w:rsid w:val="00395BF1"/>
    <w:rsid w:val="003978AB"/>
    <w:rsid w:val="00397AF2"/>
    <w:rsid w:val="003A050E"/>
    <w:rsid w:val="003A0ABC"/>
    <w:rsid w:val="003A0BE7"/>
    <w:rsid w:val="003A2863"/>
    <w:rsid w:val="003A2E6D"/>
    <w:rsid w:val="003A37F3"/>
    <w:rsid w:val="003A3F8F"/>
    <w:rsid w:val="003A47EB"/>
    <w:rsid w:val="003A5E48"/>
    <w:rsid w:val="003A6186"/>
    <w:rsid w:val="003A670F"/>
    <w:rsid w:val="003A6D5A"/>
    <w:rsid w:val="003A7EB5"/>
    <w:rsid w:val="003A7EE1"/>
    <w:rsid w:val="003B110B"/>
    <w:rsid w:val="003B27CA"/>
    <w:rsid w:val="003B292F"/>
    <w:rsid w:val="003B3F58"/>
    <w:rsid w:val="003B4B86"/>
    <w:rsid w:val="003B5204"/>
    <w:rsid w:val="003B6541"/>
    <w:rsid w:val="003B7474"/>
    <w:rsid w:val="003C2239"/>
    <w:rsid w:val="003C257D"/>
    <w:rsid w:val="003C272B"/>
    <w:rsid w:val="003C3080"/>
    <w:rsid w:val="003C365A"/>
    <w:rsid w:val="003C370F"/>
    <w:rsid w:val="003C3EC3"/>
    <w:rsid w:val="003C4AAE"/>
    <w:rsid w:val="003C6A86"/>
    <w:rsid w:val="003C7EFF"/>
    <w:rsid w:val="003D02CD"/>
    <w:rsid w:val="003D044D"/>
    <w:rsid w:val="003D05D5"/>
    <w:rsid w:val="003D0D09"/>
    <w:rsid w:val="003D1525"/>
    <w:rsid w:val="003D1A7F"/>
    <w:rsid w:val="003D38AE"/>
    <w:rsid w:val="003D3FFE"/>
    <w:rsid w:val="003D42FA"/>
    <w:rsid w:val="003D6ACF"/>
    <w:rsid w:val="003E1798"/>
    <w:rsid w:val="003E1AB1"/>
    <w:rsid w:val="003E363B"/>
    <w:rsid w:val="003E44CF"/>
    <w:rsid w:val="003E7244"/>
    <w:rsid w:val="003F1BFB"/>
    <w:rsid w:val="003F3089"/>
    <w:rsid w:val="003F3727"/>
    <w:rsid w:val="003F3B7B"/>
    <w:rsid w:val="003F3C9A"/>
    <w:rsid w:val="003F6315"/>
    <w:rsid w:val="003F6A85"/>
    <w:rsid w:val="003F70B7"/>
    <w:rsid w:val="003F71EF"/>
    <w:rsid w:val="003F78F1"/>
    <w:rsid w:val="004004C8"/>
    <w:rsid w:val="0040067D"/>
    <w:rsid w:val="00400CB1"/>
    <w:rsid w:val="00401160"/>
    <w:rsid w:val="00401634"/>
    <w:rsid w:val="00401684"/>
    <w:rsid w:val="00402988"/>
    <w:rsid w:val="004030DD"/>
    <w:rsid w:val="004033BD"/>
    <w:rsid w:val="004039CD"/>
    <w:rsid w:val="00405283"/>
    <w:rsid w:val="00405EE7"/>
    <w:rsid w:val="00406A90"/>
    <w:rsid w:val="0040738F"/>
    <w:rsid w:val="004101F2"/>
    <w:rsid w:val="00410863"/>
    <w:rsid w:val="00411B08"/>
    <w:rsid w:val="004123CA"/>
    <w:rsid w:val="004129C3"/>
    <w:rsid w:val="00413260"/>
    <w:rsid w:val="004167AE"/>
    <w:rsid w:val="00416E5F"/>
    <w:rsid w:val="004172C8"/>
    <w:rsid w:val="00417703"/>
    <w:rsid w:val="0042120B"/>
    <w:rsid w:val="004226D4"/>
    <w:rsid w:val="004229F9"/>
    <w:rsid w:val="0042329B"/>
    <w:rsid w:val="00424267"/>
    <w:rsid w:val="00424871"/>
    <w:rsid w:val="004305D4"/>
    <w:rsid w:val="00431E86"/>
    <w:rsid w:val="004329C9"/>
    <w:rsid w:val="004329F4"/>
    <w:rsid w:val="00433F91"/>
    <w:rsid w:val="0043459B"/>
    <w:rsid w:val="00434C4A"/>
    <w:rsid w:val="00434E49"/>
    <w:rsid w:val="004351AF"/>
    <w:rsid w:val="00435390"/>
    <w:rsid w:val="004359EC"/>
    <w:rsid w:val="00436072"/>
    <w:rsid w:val="004374E1"/>
    <w:rsid w:val="00437BBA"/>
    <w:rsid w:val="004413E2"/>
    <w:rsid w:val="00442601"/>
    <w:rsid w:val="00442F4C"/>
    <w:rsid w:val="004436C3"/>
    <w:rsid w:val="00447BA1"/>
    <w:rsid w:val="00447C9A"/>
    <w:rsid w:val="0045036D"/>
    <w:rsid w:val="00450BE0"/>
    <w:rsid w:val="00450DB9"/>
    <w:rsid w:val="004511DA"/>
    <w:rsid w:val="00452268"/>
    <w:rsid w:val="0045464C"/>
    <w:rsid w:val="004547B5"/>
    <w:rsid w:val="0045482A"/>
    <w:rsid w:val="0045487F"/>
    <w:rsid w:val="0045581E"/>
    <w:rsid w:val="00456013"/>
    <w:rsid w:val="0045608D"/>
    <w:rsid w:val="00456B17"/>
    <w:rsid w:val="00456B7A"/>
    <w:rsid w:val="004576CF"/>
    <w:rsid w:val="00457E30"/>
    <w:rsid w:val="0046012C"/>
    <w:rsid w:val="00460337"/>
    <w:rsid w:val="00460E2F"/>
    <w:rsid w:val="0046180B"/>
    <w:rsid w:val="00462E8A"/>
    <w:rsid w:val="004634FA"/>
    <w:rsid w:val="0046368C"/>
    <w:rsid w:val="00464C21"/>
    <w:rsid w:val="00465A28"/>
    <w:rsid w:val="00465D82"/>
    <w:rsid w:val="00467BA2"/>
    <w:rsid w:val="004713C3"/>
    <w:rsid w:val="00472AD6"/>
    <w:rsid w:val="00473A14"/>
    <w:rsid w:val="00473B8A"/>
    <w:rsid w:val="00473C7B"/>
    <w:rsid w:val="00473CF2"/>
    <w:rsid w:val="00474EB8"/>
    <w:rsid w:val="00475418"/>
    <w:rsid w:val="00475AA0"/>
    <w:rsid w:val="0047680D"/>
    <w:rsid w:val="0047687E"/>
    <w:rsid w:val="00476F35"/>
    <w:rsid w:val="00477D33"/>
    <w:rsid w:val="00477E67"/>
    <w:rsid w:val="004804CE"/>
    <w:rsid w:val="004806C9"/>
    <w:rsid w:val="00482267"/>
    <w:rsid w:val="004830DF"/>
    <w:rsid w:val="00483D5A"/>
    <w:rsid w:val="0048545D"/>
    <w:rsid w:val="0048572A"/>
    <w:rsid w:val="004866B4"/>
    <w:rsid w:val="00486FE4"/>
    <w:rsid w:val="00490882"/>
    <w:rsid w:val="00490D66"/>
    <w:rsid w:val="00491109"/>
    <w:rsid w:val="00491D06"/>
    <w:rsid w:val="004923AA"/>
    <w:rsid w:val="00493733"/>
    <w:rsid w:val="0049410B"/>
    <w:rsid w:val="004942FA"/>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64C"/>
    <w:rsid w:val="004A5DDE"/>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2045"/>
    <w:rsid w:val="004C25C9"/>
    <w:rsid w:val="004C3FCD"/>
    <w:rsid w:val="004C5551"/>
    <w:rsid w:val="004C5557"/>
    <w:rsid w:val="004C74B3"/>
    <w:rsid w:val="004C75FC"/>
    <w:rsid w:val="004D062F"/>
    <w:rsid w:val="004D6136"/>
    <w:rsid w:val="004D6548"/>
    <w:rsid w:val="004D6AE9"/>
    <w:rsid w:val="004D7CB2"/>
    <w:rsid w:val="004D7D37"/>
    <w:rsid w:val="004D7FF3"/>
    <w:rsid w:val="004E0F51"/>
    <w:rsid w:val="004E18A1"/>
    <w:rsid w:val="004E27EF"/>
    <w:rsid w:val="004E29C9"/>
    <w:rsid w:val="004E300D"/>
    <w:rsid w:val="004E3D54"/>
    <w:rsid w:val="004E433F"/>
    <w:rsid w:val="004E478F"/>
    <w:rsid w:val="004E6F72"/>
    <w:rsid w:val="004E777F"/>
    <w:rsid w:val="004E784F"/>
    <w:rsid w:val="004F0364"/>
    <w:rsid w:val="004F195B"/>
    <w:rsid w:val="004F1965"/>
    <w:rsid w:val="004F295D"/>
    <w:rsid w:val="004F2C0C"/>
    <w:rsid w:val="004F3D60"/>
    <w:rsid w:val="004F4B50"/>
    <w:rsid w:val="004F4CB1"/>
    <w:rsid w:val="004F5539"/>
    <w:rsid w:val="004F5C87"/>
    <w:rsid w:val="004F5EB3"/>
    <w:rsid w:val="004F621D"/>
    <w:rsid w:val="004F670C"/>
    <w:rsid w:val="004F6B7A"/>
    <w:rsid w:val="004F6ED0"/>
    <w:rsid w:val="004F7ED9"/>
    <w:rsid w:val="00500305"/>
    <w:rsid w:val="00500386"/>
    <w:rsid w:val="00500840"/>
    <w:rsid w:val="0050085A"/>
    <w:rsid w:val="00501EFA"/>
    <w:rsid w:val="00502E47"/>
    <w:rsid w:val="0050330E"/>
    <w:rsid w:val="0050488F"/>
    <w:rsid w:val="005060CD"/>
    <w:rsid w:val="005066A7"/>
    <w:rsid w:val="00507B8D"/>
    <w:rsid w:val="00507B9F"/>
    <w:rsid w:val="00510119"/>
    <w:rsid w:val="00510829"/>
    <w:rsid w:val="00510B39"/>
    <w:rsid w:val="0051276D"/>
    <w:rsid w:val="0051512A"/>
    <w:rsid w:val="00515C21"/>
    <w:rsid w:val="0051626C"/>
    <w:rsid w:val="00517342"/>
    <w:rsid w:val="00520B17"/>
    <w:rsid w:val="00521435"/>
    <w:rsid w:val="0052181B"/>
    <w:rsid w:val="0052188B"/>
    <w:rsid w:val="00521A63"/>
    <w:rsid w:val="00522380"/>
    <w:rsid w:val="00522B03"/>
    <w:rsid w:val="005240CD"/>
    <w:rsid w:val="00524498"/>
    <w:rsid w:val="0052657F"/>
    <w:rsid w:val="00526B3B"/>
    <w:rsid w:val="00526C2E"/>
    <w:rsid w:val="005271AF"/>
    <w:rsid w:val="00527CEF"/>
    <w:rsid w:val="00527F6A"/>
    <w:rsid w:val="005315FF"/>
    <w:rsid w:val="00533E34"/>
    <w:rsid w:val="00534416"/>
    <w:rsid w:val="00534540"/>
    <w:rsid w:val="0053454A"/>
    <w:rsid w:val="005358CD"/>
    <w:rsid w:val="00535EC3"/>
    <w:rsid w:val="005363DE"/>
    <w:rsid w:val="00540E4F"/>
    <w:rsid w:val="00541732"/>
    <w:rsid w:val="005419B5"/>
    <w:rsid w:val="00542030"/>
    <w:rsid w:val="00542652"/>
    <w:rsid w:val="00542777"/>
    <w:rsid w:val="0054293A"/>
    <w:rsid w:val="00542FF4"/>
    <w:rsid w:val="005430D7"/>
    <w:rsid w:val="00545C1C"/>
    <w:rsid w:val="005467C4"/>
    <w:rsid w:val="00547389"/>
    <w:rsid w:val="00547425"/>
    <w:rsid w:val="00547B66"/>
    <w:rsid w:val="005507CF"/>
    <w:rsid w:val="00552846"/>
    <w:rsid w:val="00552A64"/>
    <w:rsid w:val="00552E55"/>
    <w:rsid w:val="00552F03"/>
    <w:rsid w:val="00553D27"/>
    <w:rsid w:val="0055496A"/>
    <w:rsid w:val="00554FD3"/>
    <w:rsid w:val="00555131"/>
    <w:rsid w:val="00555368"/>
    <w:rsid w:val="0055575E"/>
    <w:rsid w:val="00555867"/>
    <w:rsid w:val="005575B1"/>
    <w:rsid w:val="00557724"/>
    <w:rsid w:val="0056235D"/>
    <w:rsid w:val="00564D30"/>
    <w:rsid w:val="00564ED3"/>
    <w:rsid w:val="00565A04"/>
    <w:rsid w:val="00565DA6"/>
    <w:rsid w:val="005665A1"/>
    <w:rsid w:val="00566DE2"/>
    <w:rsid w:val="00567AB7"/>
    <w:rsid w:val="005701FB"/>
    <w:rsid w:val="00571550"/>
    <w:rsid w:val="0057277B"/>
    <w:rsid w:val="0057350E"/>
    <w:rsid w:val="00573614"/>
    <w:rsid w:val="00574AF3"/>
    <w:rsid w:val="005762BD"/>
    <w:rsid w:val="00576D69"/>
    <w:rsid w:val="00577CBA"/>
    <w:rsid w:val="005815EF"/>
    <w:rsid w:val="00581EBF"/>
    <w:rsid w:val="00582D2E"/>
    <w:rsid w:val="0058457E"/>
    <w:rsid w:val="00584F38"/>
    <w:rsid w:val="00585475"/>
    <w:rsid w:val="00585759"/>
    <w:rsid w:val="005857E2"/>
    <w:rsid w:val="0058668C"/>
    <w:rsid w:val="00587089"/>
    <w:rsid w:val="00587958"/>
    <w:rsid w:val="00587A38"/>
    <w:rsid w:val="00587F9C"/>
    <w:rsid w:val="00590661"/>
    <w:rsid w:val="00590977"/>
    <w:rsid w:val="005926A5"/>
    <w:rsid w:val="0059366A"/>
    <w:rsid w:val="005937B0"/>
    <w:rsid w:val="00594077"/>
    <w:rsid w:val="005946CC"/>
    <w:rsid w:val="00596035"/>
    <w:rsid w:val="00596ADB"/>
    <w:rsid w:val="0059706D"/>
    <w:rsid w:val="005970FE"/>
    <w:rsid w:val="00597DDF"/>
    <w:rsid w:val="005A0ECA"/>
    <w:rsid w:val="005A1D61"/>
    <w:rsid w:val="005A35C0"/>
    <w:rsid w:val="005A4E51"/>
    <w:rsid w:val="005A4F62"/>
    <w:rsid w:val="005A5AF0"/>
    <w:rsid w:val="005A5D6B"/>
    <w:rsid w:val="005A62C1"/>
    <w:rsid w:val="005A62EF"/>
    <w:rsid w:val="005A6E7D"/>
    <w:rsid w:val="005A79D2"/>
    <w:rsid w:val="005A7E1B"/>
    <w:rsid w:val="005B0D24"/>
    <w:rsid w:val="005B1CBC"/>
    <w:rsid w:val="005B1D64"/>
    <w:rsid w:val="005B2045"/>
    <w:rsid w:val="005B2615"/>
    <w:rsid w:val="005B4277"/>
    <w:rsid w:val="005B6707"/>
    <w:rsid w:val="005B6E7C"/>
    <w:rsid w:val="005B729A"/>
    <w:rsid w:val="005C0E9E"/>
    <w:rsid w:val="005C14F6"/>
    <w:rsid w:val="005C2046"/>
    <w:rsid w:val="005C221F"/>
    <w:rsid w:val="005C44F7"/>
    <w:rsid w:val="005C496A"/>
    <w:rsid w:val="005C4A32"/>
    <w:rsid w:val="005C64F3"/>
    <w:rsid w:val="005C6832"/>
    <w:rsid w:val="005C71BF"/>
    <w:rsid w:val="005D0C1D"/>
    <w:rsid w:val="005D29B6"/>
    <w:rsid w:val="005D2D9C"/>
    <w:rsid w:val="005D4F1E"/>
    <w:rsid w:val="005D5594"/>
    <w:rsid w:val="005D69F0"/>
    <w:rsid w:val="005D6CF9"/>
    <w:rsid w:val="005D6DED"/>
    <w:rsid w:val="005D6DF5"/>
    <w:rsid w:val="005E0F11"/>
    <w:rsid w:val="005E1FE2"/>
    <w:rsid w:val="005E20BC"/>
    <w:rsid w:val="005E2902"/>
    <w:rsid w:val="005E3B9D"/>
    <w:rsid w:val="005E4379"/>
    <w:rsid w:val="005E51E8"/>
    <w:rsid w:val="005E7111"/>
    <w:rsid w:val="005E7173"/>
    <w:rsid w:val="005E7C66"/>
    <w:rsid w:val="005F24D6"/>
    <w:rsid w:val="005F2A7D"/>
    <w:rsid w:val="005F2BFB"/>
    <w:rsid w:val="005F2CD3"/>
    <w:rsid w:val="005F4124"/>
    <w:rsid w:val="005F420D"/>
    <w:rsid w:val="005F4A14"/>
    <w:rsid w:val="005F4E78"/>
    <w:rsid w:val="005F5A46"/>
    <w:rsid w:val="005F648A"/>
    <w:rsid w:val="005F6A71"/>
    <w:rsid w:val="005F737F"/>
    <w:rsid w:val="005F74AF"/>
    <w:rsid w:val="00600375"/>
    <w:rsid w:val="00600825"/>
    <w:rsid w:val="0060187B"/>
    <w:rsid w:val="00602326"/>
    <w:rsid w:val="00603A5F"/>
    <w:rsid w:val="006047BC"/>
    <w:rsid w:val="00604D26"/>
    <w:rsid w:val="00605336"/>
    <w:rsid w:val="006062C0"/>
    <w:rsid w:val="006065D1"/>
    <w:rsid w:val="006110C3"/>
    <w:rsid w:val="00612130"/>
    <w:rsid w:val="0061792E"/>
    <w:rsid w:val="00617A72"/>
    <w:rsid w:val="00617C33"/>
    <w:rsid w:val="00617C95"/>
    <w:rsid w:val="006207F4"/>
    <w:rsid w:val="00620A2B"/>
    <w:rsid w:val="00621CBE"/>
    <w:rsid w:val="006227A5"/>
    <w:rsid w:val="006229F8"/>
    <w:rsid w:val="006234C8"/>
    <w:rsid w:val="00623E57"/>
    <w:rsid w:val="00624547"/>
    <w:rsid w:val="006246AC"/>
    <w:rsid w:val="00624B89"/>
    <w:rsid w:val="00627421"/>
    <w:rsid w:val="00627F63"/>
    <w:rsid w:val="00630932"/>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5D0A"/>
    <w:rsid w:val="00646564"/>
    <w:rsid w:val="00646C9B"/>
    <w:rsid w:val="006505A5"/>
    <w:rsid w:val="00650E80"/>
    <w:rsid w:val="006510F4"/>
    <w:rsid w:val="006512BB"/>
    <w:rsid w:val="0065132C"/>
    <w:rsid w:val="00651DCE"/>
    <w:rsid w:val="00652644"/>
    <w:rsid w:val="00653847"/>
    <w:rsid w:val="0065447F"/>
    <w:rsid w:val="00655216"/>
    <w:rsid w:val="00656762"/>
    <w:rsid w:val="006573C6"/>
    <w:rsid w:val="00657D2F"/>
    <w:rsid w:val="00662638"/>
    <w:rsid w:val="00662C0C"/>
    <w:rsid w:val="0066310A"/>
    <w:rsid w:val="00663117"/>
    <w:rsid w:val="006639F0"/>
    <w:rsid w:val="00664588"/>
    <w:rsid w:val="006647BE"/>
    <w:rsid w:val="00664D1D"/>
    <w:rsid w:val="00665B1D"/>
    <w:rsid w:val="006662A3"/>
    <w:rsid w:val="00666EE4"/>
    <w:rsid w:val="00667B0B"/>
    <w:rsid w:val="00667F59"/>
    <w:rsid w:val="00667FCE"/>
    <w:rsid w:val="0067070C"/>
    <w:rsid w:val="006715DB"/>
    <w:rsid w:val="00671E28"/>
    <w:rsid w:val="00671F83"/>
    <w:rsid w:val="00672131"/>
    <w:rsid w:val="006730FE"/>
    <w:rsid w:val="006750EA"/>
    <w:rsid w:val="006753A5"/>
    <w:rsid w:val="00675BA9"/>
    <w:rsid w:val="00676CB5"/>
    <w:rsid w:val="00677134"/>
    <w:rsid w:val="006778D3"/>
    <w:rsid w:val="0067BBDE"/>
    <w:rsid w:val="00680BA0"/>
    <w:rsid w:val="00681A50"/>
    <w:rsid w:val="00682EC5"/>
    <w:rsid w:val="0068471D"/>
    <w:rsid w:val="00684EFC"/>
    <w:rsid w:val="0068504D"/>
    <w:rsid w:val="0068584D"/>
    <w:rsid w:val="006868B2"/>
    <w:rsid w:val="006872E7"/>
    <w:rsid w:val="00687D1B"/>
    <w:rsid w:val="006903EF"/>
    <w:rsid w:val="00690426"/>
    <w:rsid w:val="006906EE"/>
    <w:rsid w:val="00690AA1"/>
    <w:rsid w:val="00690D6B"/>
    <w:rsid w:val="00690E16"/>
    <w:rsid w:val="0069172F"/>
    <w:rsid w:val="00691CE0"/>
    <w:rsid w:val="00691F21"/>
    <w:rsid w:val="00692DD9"/>
    <w:rsid w:val="006934DC"/>
    <w:rsid w:val="00694411"/>
    <w:rsid w:val="00695CC9"/>
    <w:rsid w:val="006967B2"/>
    <w:rsid w:val="00697B01"/>
    <w:rsid w:val="00697CB0"/>
    <w:rsid w:val="006A0C6F"/>
    <w:rsid w:val="006A16F2"/>
    <w:rsid w:val="006A2110"/>
    <w:rsid w:val="006A22E5"/>
    <w:rsid w:val="006A2660"/>
    <w:rsid w:val="006A2FB8"/>
    <w:rsid w:val="006A35DF"/>
    <w:rsid w:val="006A3CB2"/>
    <w:rsid w:val="006A4666"/>
    <w:rsid w:val="006A5A15"/>
    <w:rsid w:val="006A5A53"/>
    <w:rsid w:val="006A5BAA"/>
    <w:rsid w:val="006A5E89"/>
    <w:rsid w:val="006A62DE"/>
    <w:rsid w:val="006A6AB8"/>
    <w:rsid w:val="006B0345"/>
    <w:rsid w:val="006B0CA4"/>
    <w:rsid w:val="006B21EA"/>
    <w:rsid w:val="006B2248"/>
    <w:rsid w:val="006B3A93"/>
    <w:rsid w:val="006B3DD8"/>
    <w:rsid w:val="006B3EE9"/>
    <w:rsid w:val="006B5091"/>
    <w:rsid w:val="006B5CA3"/>
    <w:rsid w:val="006B6703"/>
    <w:rsid w:val="006B6878"/>
    <w:rsid w:val="006B69B3"/>
    <w:rsid w:val="006B6EC1"/>
    <w:rsid w:val="006C19E2"/>
    <w:rsid w:val="006C27E9"/>
    <w:rsid w:val="006C2A67"/>
    <w:rsid w:val="006C4447"/>
    <w:rsid w:val="006C5A37"/>
    <w:rsid w:val="006C5C36"/>
    <w:rsid w:val="006C7992"/>
    <w:rsid w:val="006C7C65"/>
    <w:rsid w:val="006C7E50"/>
    <w:rsid w:val="006D0020"/>
    <w:rsid w:val="006D04B8"/>
    <w:rsid w:val="006D15B6"/>
    <w:rsid w:val="006D19C2"/>
    <w:rsid w:val="006D20A7"/>
    <w:rsid w:val="006D2B74"/>
    <w:rsid w:val="006D2C15"/>
    <w:rsid w:val="006D3F09"/>
    <w:rsid w:val="006D4C9F"/>
    <w:rsid w:val="006D5D44"/>
    <w:rsid w:val="006D6D0E"/>
    <w:rsid w:val="006D7A6B"/>
    <w:rsid w:val="006E071D"/>
    <w:rsid w:val="006E17FC"/>
    <w:rsid w:val="006E18A0"/>
    <w:rsid w:val="006E1ECD"/>
    <w:rsid w:val="006E2C21"/>
    <w:rsid w:val="006E2C79"/>
    <w:rsid w:val="006E32D8"/>
    <w:rsid w:val="006E352A"/>
    <w:rsid w:val="006E3841"/>
    <w:rsid w:val="006E3E66"/>
    <w:rsid w:val="006E53CB"/>
    <w:rsid w:val="006E6083"/>
    <w:rsid w:val="006F2B09"/>
    <w:rsid w:val="006F4A50"/>
    <w:rsid w:val="006F51B1"/>
    <w:rsid w:val="006F57F5"/>
    <w:rsid w:val="006F6B33"/>
    <w:rsid w:val="0070007D"/>
    <w:rsid w:val="007001E3"/>
    <w:rsid w:val="00700581"/>
    <w:rsid w:val="00701086"/>
    <w:rsid w:val="007015ED"/>
    <w:rsid w:val="00702786"/>
    <w:rsid w:val="0070333E"/>
    <w:rsid w:val="007041A7"/>
    <w:rsid w:val="00704382"/>
    <w:rsid w:val="0070461B"/>
    <w:rsid w:val="00704E26"/>
    <w:rsid w:val="007054D1"/>
    <w:rsid w:val="0071019E"/>
    <w:rsid w:val="00711591"/>
    <w:rsid w:val="007115EE"/>
    <w:rsid w:val="00711A8E"/>
    <w:rsid w:val="00711EF6"/>
    <w:rsid w:val="0071469E"/>
    <w:rsid w:val="00717155"/>
    <w:rsid w:val="00717AEA"/>
    <w:rsid w:val="00717C28"/>
    <w:rsid w:val="0072098F"/>
    <w:rsid w:val="00723CDF"/>
    <w:rsid w:val="007246B8"/>
    <w:rsid w:val="00725F04"/>
    <w:rsid w:val="00725FFF"/>
    <w:rsid w:val="007264B2"/>
    <w:rsid w:val="00727BF9"/>
    <w:rsid w:val="00727F36"/>
    <w:rsid w:val="00730934"/>
    <w:rsid w:val="00730E16"/>
    <w:rsid w:val="007311D9"/>
    <w:rsid w:val="007320E1"/>
    <w:rsid w:val="007323F7"/>
    <w:rsid w:val="007324CE"/>
    <w:rsid w:val="00733752"/>
    <w:rsid w:val="0073533F"/>
    <w:rsid w:val="00735C41"/>
    <w:rsid w:val="00736586"/>
    <w:rsid w:val="00736A9E"/>
    <w:rsid w:val="00736B6D"/>
    <w:rsid w:val="00737230"/>
    <w:rsid w:val="00737F48"/>
    <w:rsid w:val="007414D4"/>
    <w:rsid w:val="007425CD"/>
    <w:rsid w:val="00742779"/>
    <w:rsid w:val="00742BE1"/>
    <w:rsid w:val="00742DB3"/>
    <w:rsid w:val="007432EC"/>
    <w:rsid w:val="0074475A"/>
    <w:rsid w:val="007447B9"/>
    <w:rsid w:val="00745DA6"/>
    <w:rsid w:val="0074615E"/>
    <w:rsid w:val="00747B96"/>
    <w:rsid w:val="00747C90"/>
    <w:rsid w:val="00750BBB"/>
    <w:rsid w:val="00750C28"/>
    <w:rsid w:val="00750EFD"/>
    <w:rsid w:val="00751714"/>
    <w:rsid w:val="00751728"/>
    <w:rsid w:val="00752236"/>
    <w:rsid w:val="00754BBA"/>
    <w:rsid w:val="00755473"/>
    <w:rsid w:val="00755C5A"/>
    <w:rsid w:val="007566C3"/>
    <w:rsid w:val="0075686E"/>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6A9"/>
    <w:rsid w:val="00766DA3"/>
    <w:rsid w:val="00771682"/>
    <w:rsid w:val="007727BA"/>
    <w:rsid w:val="00773663"/>
    <w:rsid w:val="00774694"/>
    <w:rsid w:val="00774AB3"/>
    <w:rsid w:val="007755A0"/>
    <w:rsid w:val="007755F9"/>
    <w:rsid w:val="007762D2"/>
    <w:rsid w:val="0077649D"/>
    <w:rsid w:val="00777112"/>
    <w:rsid w:val="0077749E"/>
    <w:rsid w:val="00777902"/>
    <w:rsid w:val="007803CC"/>
    <w:rsid w:val="007809A5"/>
    <w:rsid w:val="007818C8"/>
    <w:rsid w:val="00781D92"/>
    <w:rsid w:val="00782297"/>
    <w:rsid w:val="00783364"/>
    <w:rsid w:val="00784809"/>
    <w:rsid w:val="007848E9"/>
    <w:rsid w:val="007851C1"/>
    <w:rsid w:val="00785473"/>
    <w:rsid w:val="00785646"/>
    <w:rsid w:val="007858FD"/>
    <w:rsid w:val="00785CC6"/>
    <w:rsid w:val="00785DD8"/>
    <w:rsid w:val="0078675D"/>
    <w:rsid w:val="007868B4"/>
    <w:rsid w:val="00787C41"/>
    <w:rsid w:val="00790517"/>
    <w:rsid w:val="00790DA0"/>
    <w:rsid w:val="007913F3"/>
    <w:rsid w:val="00791765"/>
    <w:rsid w:val="00791ABB"/>
    <w:rsid w:val="00792C7D"/>
    <w:rsid w:val="007937F9"/>
    <w:rsid w:val="00793E0B"/>
    <w:rsid w:val="00794B76"/>
    <w:rsid w:val="00794FC5"/>
    <w:rsid w:val="00795391"/>
    <w:rsid w:val="00796BD2"/>
    <w:rsid w:val="00796C7A"/>
    <w:rsid w:val="007973C8"/>
    <w:rsid w:val="00797422"/>
    <w:rsid w:val="0079760C"/>
    <w:rsid w:val="00797D2F"/>
    <w:rsid w:val="007A0A89"/>
    <w:rsid w:val="007A14A3"/>
    <w:rsid w:val="007A3F39"/>
    <w:rsid w:val="007A42DD"/>
    <w:rsid w:val="007A49B8"/>
    <w:rsid w:val="007A4D44"/>
    <w:rsid w:val="007A53D4"/>
    <w:rsid w:val="007A54CD"/>
    <w:rsid w:val="007A58A9"/>
    <w:rsid w:val="007A63D0"/>
    <w:rsid w:val="007A728E"/>
    <w:rsid w:val="007A74A1"/>
    <w:rsid w:val="007A753C"/>
    <w:rsid w:val="007A755F"/>
    <w:rsid w:val="007B1E57"/>
    <w:rsid w:val="007B29BF"/>
    <w:rsid w:val="007B4531"/>
    <w:rsid w:val="007B493C"/>
    <w:rsid w:val="007B4ED4"/>
    <w:rsid w:val="007B5769"/>
    <w:rsid w:val="007B57B3"/>
    <w:rsid w:val="007B5C77"/>
    <w:rsid w:val="007B6705"/>
    <w:rsid w:val="007B6D8B"/>
    <w:rsid w:val="007B6F37"/>
    <w:rsid w:val="007B7D00"/>
    <w:rsid w:val="007C0684"/>
    <w:rsid w:val="007C09E4"/>
    <w:rsid w:val="007C1262"/>
    <w:rsid w:val="007C3BD2"/>
    <w:rsid w:val="007C4B11"/>
    <w:rsid w:val="007C4C88"/>
    <w:rsid w:val="007C4E8B"/>
    <w:rsid w:val="007C61C6"/>
    <w:rsid w:val="007D05E8"/>
    <w:rsid w:val="007D19B1"/>
    <w:rsid w:val="007D2E07"/>
    <w:rsid w:val="007D3DD3"/>
    <w:rsid w:val="007D3F29"/>
    <w:rsid w:val="007D417B"/>
    <w:rsid w:val="007D44BF"/>
    <w:rsid w:val="007D4C0A"/>
    <w:rsid w:val="007D5840"/>
    <w:rsid w:val="007D71FD"/>
    <w:rsid w:val="007D7538"/>
    <w:rsid w:val="007D7685"/>
    <w:rsid w:val="007D7980"/>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1C70"/>
    <w:rsid w:val="007F2440"/>
    <w:rsid w:val="007F27AB"/>
    <w:rsid w:val="007F38A2"/>
    <w:rsid w:val="007F4ABD"/>
    <w:rsid w:val="007F57D0"/>
    <w:rsid w:val="007F7568"/>
    <w:rsid w:val="007F7F78"/>
    <w:rsid w:val="008024E2"/>
    <w:rsid w:val="00803E9F"/>
    <w:rsid w:val="0080519E"/>
    <w:rsid w:val="00806821"/>
    <w:rsid w:val="008075FD"/>
    <w:rsid w:val="008076DE"/>
    <w:rsid w:val="00810371"/>
    <w:rsid w:val="00810DAD"/>
    <w:rsid w:val="00812051"/>
    <w:rsid w:val="00812A2C"/>
    <w:rsid w:val="00813F15"/>
    <w:rsid w:val="008140A5"/>
    <w:rsid w:val="00814A27"/>
    <w:rsid w:val="00814BAD"/>
    <w:rsid w:val="00814E10"/>
    <w:rsid w:val="0081560A"/>
    <w:rsid w:val="00815985"/>
    <w:rsid w:val="008168D2"/>
    <w:rsid w:val="008169F1"/>
    <w:rsid w:val="00816AA7"/>
    <w:rsid w:val="00816C2A"/>
    <w:rsid w:val="00820BAA"/>
    <w:rsid w:val="00820D2A"/>
    <w:rsid w:val="008217A4"/>
    <w:rsid w:val="008219A4"/>
    <w:rsid w:val="00823154"/>
    <w:rsid w:val="00825E27"/>
    <w:rsid w:val="00826B40"/>
    <w:rsid w:val="00830045"/>
    <w:rsid w:val="00830D8A"/>
    <w:rsid w:val="00830F46"/>
    <w:rsid w:val="008317B6"/>
    <w:rsid w:val="00831D21"/>
    <w:rsid w:val="00832464"/>
    <w:rsid w:val="008336C1"/>
    <w:rsid w:val="00834235"/>
    <w:rsid w:val="008345D7"/>
    <w:rsid w:val="0083490D"/>
    <w:rsid w:val="00834E0B"/>
    <w:rsid w:val="008352F9"/>
    <w:rsid w:val="00835D65"/>
    <w:rsid w:val="00840053"/>
    <w:rsid w:val="008406CD"/>
    <w:rsid w:val="00841E5B"/>
    <w:rsid w:val="00844A02"/>
    <w:rsid w:val="00844C55"/>
    <w:rsid w:val="00844F05"/>
    <w:rsid w:val="0084575B"/>
    <w:rsid w:val="00845960"/>
    <w:rsid w:val="00845D15"/>
    <w:rsid w:val="008470CF"/>
    <w:rsid w:val="008500E6"/>
    <w:rsid w:val="008501EF"/>
    <w:rsid w:val="00850E10"/>
    <w:rsid w:val="0085121D"/>
    <w:rsid w:val="00852474"/>
    <w:rsid w:val="008525B3"/>
    <w:rsid w:val="0085362D"/>
    <w:rsid w:val="00856489"/>
    <w:rsid w:val="00856ACA"/>
    <w:rsid w:val="008579BA"/>
    <w:rsid w:val="00861292"/>
    <w:rsid w:val="00861A96"/>
    <w:rsid w:val="0086272E"/>
    <w:rsid w:val="0086282C"/>
    <w:rsid w:val="00863F63"/>
    <w:rsid w:val="00864141"/>
    <w:rsid w:val="00865EA2"/>
    <w:rsid w:val="00866651"/>
    <w:rsid w:val="00866A2E"/>
    <w:rsid w:val="00866BCC"/>
    <w:rsid w:val="00867860"/>
    <w:rsid w:val="00870C64"/>
    <w:rsid w:val="00871AEF"/>
    <w:rsid w:val="0087256F"/>
    <w:rsid w:val="00872908"/>
    <w:rsid w:val="00872E29"/>
    <w:rsid w:val="00873C6C"/>
    <w:rsid w:val="00876958"/>
    <w:rsid w:val="00877722"/>
    <w:rsid w:val="0087791B"/>
    <w:rsid w:val="00877BCF"/>
    <w:rsid w:val="00880F69"/>
    <w:rsid w:val="00881A66"/>
    <w:rsid w:val="00881BEF"/>
    <w:rsid w:val="00881DA8"/>
    <w:rsid w:val="00882B09"/>
    <w:rsid w:val="008854E2"/>
    <w:rsid w:val="00886A71"/>
    <w:rsid w:val="008870D1"/>
    <w:rsid w:val="0089025C"/>
    <w:rsid w:val="00891739"/>
    <w:rsid w:val="008918BE"/>
    <w:rsid w:val="00892782"/>
    <w:rsid w:val="008934A4"/>
    <w:rsid w:val="0089648B"/>
    <w:rsid w:val="00897CD3"/>
    <w:rsid w:val="008A0834"/>
    <w:rsid w:val="008A0AAA"/>
    <w:rsid w:val="008A1021"/>
    <w:rsid w:val="008A11DB"/>
    <w:rsid w:val="008A1E8A"/>
    <w:rsid w:val="008A1FC5"/>
    <w:rsid w:val="008A2765"/>
    <w:rsid w:val="008A4942"/>
    <w:rsid w:val="008A4D04"/>
    <w:rsid w:val="008A4F88"/>
    <w:rsid w:val="008A5DB2"/>
    <w:rsid w:val="008A5DFF"/>
    <w:rsid w:val="008B0DBA"/>
    <w:rsid w:val="008B27B4"/>
    <w:rsid w:val="008B283C"/>
    <w:rsid w:val="008B37E0"/>
    <w:rsid w:val="008B3DEA"/>
    <w:rsid w:val="008B4868"/>
    <w:rsid w:val="008B5369"/>
    <w:rsid w:val="008B663C"/>
    <w:rsid w:val="008B7027"/>
    <w:rsid w:val="008B77B8"/>
    <w:rsid w:val="008C0BA7"/>
    <w:rsid w:val="008C147D"/>
    <w:rsid w:val="008C1B4C"/>
    <w:rsid w:val="008C1DC2"/>
    <w:rsid w:val="008C28F6"/>
    <w:rsid w:val="008C4BF8"/>
    <w:rsid w:val="008C5B6A"/>
    <w:rsid w:val="008C719E"/>
    <w:rsid w:val="008C79E1"/>
    <w:rsid w:val="008C7CB5"/>
    <w:rsid w:val="008D0711"/>
    <w:rsid w:val="008D0B89"/>
    <w:rsid w:val="008D0D18"/>
    <w:rsid w:val="008D161C"/>
    <w:rsid w:val="008D2609"/>
    <w:rsid w:val="008D317F"/>
    <w:rsid w:val="008D38C3"/>
    <w:rsid w:val="008D3964"/>
    <w:rsid w:val="008D4325"/>
    <w:rsid w:val="008D4918"/>
    <w:rsid w:val="008D7FA0"/>
    <w:rsid w:val="008E19A4"/>
    <w:rsid w:val="008E21AD"/>
    <w:rsid w:val="008E2509"/>
    <w:rsid w:val="008E275D"/>
    <w:rsid w:val="008E2B7E"/>
    <w:rsid w:val="008E30D1"/>
    <w:rsid w:val="008E3D96"/>
    <w:rsid w:val="008E3DF9"/>
    <w:rsid w:val="008E42AC"/>
    <w:rsid w:val="008E46D0"/>
    <w:rsid w:val="008E4EB6"/>
    <w:rsid w:val="008E65BF"/>
    <w:rsid w:val="008E774D"/>
    <w:rsid w:val="008F0C45"/>
    <w:rsid w:val="008F12BD"/>
    <w:rsid w:val="008F1D34"/>
    <w:rsid w:val="008F2858"/>
    <w:rsid w:val="008F3313"/>
    <w:rsid w:val="008F4576"/>
    <w:rsid w:val="008F4BDE"/>
    <w:rsid w:val="008F4FC4"/>
    <w:rsid w:val="008F66D9"/>
    <w:rsid w:val="008F6C97"/>
    <w:rsid w:val="00900DA2"/>
    <w:rsid w:val="0090100B"/>
    <w:rsid w:val="0090116A"/>
    <w:rsid w:val="00902022"/>
    <w:rsid w:val="009020CA"/>
    <w:rsid w:val="00902941"/>
    <w:rsid w:val="00903EEA"/>
    <w:rsid w:val="0090491E"/>
    <w:rsid w:val="00904DC2"/>
    <w:rsid w:val="0090577E"/>
    <w:rsid w:val="0090582A"/>
    <w:rsid w:val="009059B6"/>
    <w:rsid w:val="00905BEC"/>
    <w:rsid w:val="0090711B"/>
    <w:rsid w:val="00907860"/>
    <w:rsid w:val="0090A73E"/>
    <w:rsid w:val="00911172"/>
    <w:rsid w:val="009123EA"/>
    <w:rsid w:val="00913BC9"/>
    <w:rsid w:val="00915D9B"/>
    <w:rsid w:val="009166D2"/>
    <w:rsid w:val="00916717"/>
    <w:rsid w:val="009167D5"/>
    <w:rsid w:val="00917D59"/>
    <w:rsid w:val="0092386B"/>
    <w:rsid w:val="00924A33"/>
    <w:rsid w:val="00925D2C"/>
    <w:rsid w:val="009265A6"/>
    <w:rsid w:val="00926659"/>
    <w:rsid w:val="00927D66"/>
    <w:rsid w:val="00930215"/>
    <w:rsid w:val="00930AD6"/>
    <w:rsid w:val="00930EAE"/>
    <w:rsid w:val="00931014"/>
    <w:rsid w:val="00932695"/>
    <w:rsid w:val="00932799"/>
    <w:rsid w:val="009327EA"/>
    <w:rsid w:val="00932840"/>
    <w:rsid w:val="00932DE5"/>
    <w:rsid w:val="009331BA"/>
    <w:rsid w:val="00933FDF"/>
    <w:rsid w:val="00934334"/>
    <w:rsid w:val="00934F47"/>
    <w:rsid w:val="00936B0B"/>
    <w:rsid w:val="0093737C"/>
    <w:rsid w:val="009374C0"/>
    <w:rsid w:val="009412C2"/>
    <w:rsid w:val="0094134D"/>
    <w:rsid w:val="00942073"/>
    <w:rsid w:val="00942E83"/>
    <w:rsid w:val="009435A2"/>
    <w:rsid w:val="00943AF2"/>
    <w:rsid w:val="00944EB3"/>
    <w:rsid w:val="0094504F"/>
    <w:rsid w:val="009479B3"/>
    <w:rsid w:val="009503B0"/>
    <w:rsid w:val="00950459"/>
    <w:rsid w:val="00950CEB"/>
    <w:rsid w:val="00951525"/>
    <w:rsid w:val="009517A3"/>
    <w:rsid w:val="00951E8A"/>
    <w:rsid w:val="00953046"/>
    <w:rsid w:val="009534D2"/>
    <w:rsid w:val="0095393F"/>
    <w:rsid w:val="00954D59"/>
    <w:rsid w:val="0095555A"/>
    <w:rsid w:val="00956070"/>
    <w:rsid w:val="00956960"/>
    <w:rsid w:val="00956B5D"/>
    <w:rsid w:val="00956E86"/>
    <w:rsid w:val="00956FE7"/>
    <w:rsid w:val="00957538"/>
    <w:rsid w:val="009579E8"/>
    <w:rsid w:val="00961D3F"/>
    <w:rsid w:val="009624E5"/>
    <w:rsid w:val="00962C24"/>
    <w:rsid w:val="00962F03"/>
    <w:rsid w:val="00963BA3"/>
    <w:rsid w:val="00965300"/>
    <w:rsid w:val="00966738"/>
    <w:rsid w:val="00966D18"/>
    <w:rsid w:val="00967059"/>
    <w:rsid w:val="00967A20"/>
    <w:rsid w:val="009702C5"/>
    <w:rsid w:val="00970A35"/>
    <w:rsid w:val="009712D0"/>
    <w:rsid w:val="00971441"/>
    <w:rsid w:val="009730A2"/>
    <w:rsid w:val="00974173"/>
    <w:rsid w:val="009743B0"/>
    <w:rsid w:val="00975096"/>
    <w:rsid w:val="00975134"/>
    <w:rsid w:val="0097549A"/>
    <w:rsid w:val="009778FD"/>
    <w:rsid w:val="00980652"/>
    <w:rsid w:val="00980849"/>
    <w:rsid w:val="00980DCE"/>
    <w:rsid w:val="00981AA5"/>
    <w:rsid w:val="00981B63"/>
    <w:rsid w:val="00982861"/>
    <w:rsid w:val="00982889"/>
    <w:rsid w:val="00982B84"/>
    <w:rsid w:val="00982DB9"/>
    <w:rsid w:val="00982EEC"/>
    <w:rsid w:val="00982F48"/>
    <w:rsid w:val="00983866"/>
    <w:rsid w:val="009847C1"/>
    <w:rsid w:val="00986DC4"/>
    <w:rsid w:val="00987DCB"/>
    <w:rsid w:val="00991778"/>
    <w:rsid w:val="0099249D"/>
    <w:rsid w:val="009924EA"/>
    <w:rsid w:val="00992A53"/>
    <w:rsid w:val="00992CB9"/>
    <w:rsid w:val="009932EF"/>
    <w:rsid w:val="00993BC6"/>
    <w:rsid w:val="00994F18"/>
    <w:rsid w:val="009959F1"/>
    <w:rsid w:val="00995D0A"/>
    <w:rsid w:val="0099620A"/>
    <w:rsid w:val="009962F2"/>
    <w:rsid w:val="009963FB"/>
    <w:rsid w:val="009966A1"/>
    <w:rsid w:val="00997502"/>
    <w:rsid w:val="00997931"/>
    <w:rsid w:val="009A0691"/>
    <w:rsid w:val="009A085D"/>
    <w:rsid w:val="009A185D"/>
    <w:rsid w:val="009A1DCA"/>
    <w:rsid w:val="009A3015"/>
    <w:rsid w:val="009A3275"/>
    <w:rsid w:val="009A33A0"/>
    <w:rsid w:val="009A615F"/>
    <w:rsid w:val="009A6EA2"/>
    <w:rsid w:val="009B0125"/>
    <w:rsid w:val="009B08E9"/>
    <w:rsid w:val="009B19CC"/>
    <w:rsid w:val="009B1DE9"/>
    <w:rsid w:val="009B235B"/>
    <w:rsid w:val="009B3E47"/>
    <w:rsid w:val="009B431E"/>
    <w:rsid w:val="009B4946"/>
    <w:rsid w:val="009B4F4B"/>
    <w:rsid w:val="009B63B2"/>
    <w:rsid w:val="009B6D3A"/>
    <w:rsid w:val="009C053F"/>
    <w:rsid w:val="009C16F5"/>
    <w:rsid w:val="009C2C24"/>
    <w:rsid w:val="009C33AF"/>
    <w:rsid w:val="009C3E38"/>
    <w:rsid w:val="009C5348"/>
    <w:rsid w:val="009C671B"/>
    <w:rsid w:val="009C6BB7"/>
    <w:rsid w:val="009D14B5"/>
    <w:rsid w:val="009D3045"/>
    <w:rsid w:val="009D324D"/>
    <w:rsid w:val="009D3BA7"/>
    <w:rsid w:val="009D4809"/>
    <w:rsid w:val="009D4BE6"/>
    <w:rsid w:val="009D4D41"/>
    <w:rsid w:val="009D610A"/>
    <w:rsid w:val="009D72CA"/>
    <w:rsid w:val="009D79B9"/>
    <w:rsid w:val="009D7A3F"/>
    <w:rsid w:val="009D7F88"/>
    <w:rsid w:val="009E09C6"/>
    <w:rsid w:val="009E183A"/>
    <w:rsid w:val="009E1D82"/>
    <w:rsid w:val="009E2110"/>
    <w:rsid w:val="009E2ABF"/>
    <w:rsid w:val="009E2EA4"/>
    <w:rsid w:val="009E3711"/>
    <w:rsid w:val="009E3AE7"/>
    <w:rsid w:val="009E3B80"/>
    <w:rsid w:val="009E3F46"/>
    <w:rsid w:val="009E4E4B"/>
    <w:rsid w:val="009E61A9"/>
    <w:rsid w:val="009E61FC"/>
    <w:rsid w:val="009E6322"/>
    <w:rsid w:val="009E7661"/>
    <w:rsid w:val="009E7E4F"/>
    <w:rsid w:val="009F000C"/>
    <w:rsid w:val="009F2321"/>
    <w:rsid w:val="009F38A6"/>
    <w:rsid w:val="009F3BB7"/>
    <w:rsid w:val="009F420C"/>
    <w:rsid w:val="009F565B"/>
    <w:rsid w:val="009F738E"/>
    <w:rsid w:val="009F7507"/>
    <w:rsid w:val="009F759D"/>
    <w:rsid w:val="009F7D1C"/>
    <w:rsid w:val="00A0066B"/>
    <w:rsid w:val="00A009B5"/>
    <w:rsid w:val="00A01558"/>
    <w:rsid w:val="00A01754"/>
    <w:rsid w:val="00A02496"/>
    <w:rsid w:val="00A026B1"/>
    <w:rsid w:val="00A028F0"/>
    <w:rsid w:val="00A0297B"/>
    <w:rsid w:val="00A02CCF"/>
    <w:rsid w:val="00A038B3"/>
    <w:rsid w:val="00A04E1D"/>
    <w:rsid w:val="00A05A6D"/>
    <w:rsid w:val="00A05AA9"/>
    <w:rsid w:val="00A06FA6"/>
    <w:rsid w:val="00A0789F"/>
    <w:rsid w:val="00A07ED6"/>
    <w:rsid w:val="00A100D1"/>
    <w:rsid w:val="00A11132"/>
    <w:rsid w:val="00A11B3E"/>
    <w:rsid w:val="00A11E63"/>
    <w:rsid w:val="00A1529B"/>
    <w:rsid w:val="00A16FA9"/>
    <w:rsid w:val="00A20813"/>
    <w:rsid w:val="00A2092E"/>
    <w:rsid w:val="00A20A12"/>
    <w:rsid w:val="00A21F98"/>
    <w:rsid w:val="00A22105"/>
    <w:rsid w:val="00A23518"/>
    <w:rsid w:val="00A24436"/>
    <w:rsid w:val="00A2589F"/>
    <w:rsid w:val="00A27041"/>
    <w:rsid w:val="00A2795B"/>
    <w:rsid w:val="00A30A0C"/>
    <w:rsid w:val="00A32BFF"/>
    <w:rsid w:val="00A3332F"/>
    <w:rsid w:val="00A33494"/>
    <w:rsid w:val="00A368F7"/>
    <w:rsid w:val="00A36B31"/>
    <w:rsid w:val="00A41CB4"/>
    <w:rsid w:val="00A4225A"/>
    <w:rsid w:val="00A42CC7"/>
    <w:rsid w:val="00A440D2"/>
    <w:rsid w:val="00A442E2"/>
    <w:rsid w:val="00A44960"/>
    <w:rsid w:val="00A44DF0"/>
    <w:rsid w:val="00A45208"/>
    <w:rsid w:val="00A46678"/>
    <w:rsid w:val="00A47314"/>
    <w:rsid w:val="00A478F4"/>
    <w:rsid w:val="00A505E9"/>
    <w:rsid w:val="00A50754"/>
    <w:rsid w:val="00A51BE8"/>
    <w:rsid w:val="00A5237C"/>
    <w:rsid w:val="00A52B82"/>
    <w:rsid w:val="00A53E80"/>
    <w:rsid w:val="00A557D3"/>
    <w:rsid w:val="00A561EB"/>
    <w:rsid w:val="00A61D4A"/>
    <w:rsid w:val="00A659C2"/>
    <w:rsid w:val="00A65E13"/>
    <w:rsid w:val="00A66092"/>
    <w:rsid w:val="00A70249"/>
    <w:rsid w:val="00A70CE6"/>
    <w:rsid w:val="00A72D9E"/>
    <w:rsid w:val="00A73B69"/>
    <w:rsid w:val="00A73C4B"/>
    <w:rsid w:val="00A73C88"/>
    <w:rsid w:val="00A75191"/>
    <w:rsid w:val="00A75F66"/>
    <w:rsid w:val="00A76388"/>
    <w:rsid w:val="00A76661"/>
    <w:rsid w:val="00A81382"/>
    <w:rsid w:val="00A8269E"/>
    <w:rsid w:val="00A82AB2"/>
    <w:rsid w:val="00A83ABE"/>
    <w:rsid w:val="00A84694"/>
    <w:rsid w:val="00A84F59"/>
    <w:rsid w:val="00A90D86"/>
    <w:rsid w:val="00A90E5B"/>
    <w:rsid w:val="00A929B7"/>
    <w:rsid w:val="00A93C2C"/>
    <w:rsid w:val="00A9512D"/>
    <w:rsid w:val="00A961B2"/>
    <w:rsid w:val="00A962A1"/>
    <w:rsid w:val="00A96958"/>
    <w:rsid w:val="00A970F1"/>
    <w:rsid w:val="00AA10EC"/>
    <w:rsid w:val="00AA17E9"/>
    <w:rsid w:val="00AA1DB2"/>
    <w:rsid w:val="00AA2BDD"/>
    <w:rsid w:val="00AA35B7"/>
    <w:rsid w:val="00AA383D"/>
    <w:rsid w:val="00AA4F0F"/>
    <w:rsid w:val="00AA5B52"/>
    <w:rsid w:val="00AA77BB"/>
    <w:rsid w:val="00AA7995"/>
    <w:rsid w:val="00AA7C34"/>
    <w:rsid w:val="00AB0578"/>
    <w:rsid w:val="00AB0E84"/>
    <w:rsid w:val="00AB1C61"/>
    <w:rsid w:val="00AB2EEC"/>
    <w:rsid w:val="00AB302F"/>
    <w:rsid w:val="00AB4540"/>
    <w:rsid w:val="00AB4C0A"/>
    <w:rsid w:val="00AB5C87"/>
    <w:rsid w:val="00AB64C9"/>
    <w:rsid w:val="00AB68EC"/>
    <w:rsid w:val="00AB7246"/>
    <w:rsid w:val="00AB7657"/>
    <w:rsid w:val="00AB7D33"/>
    <w:rsid w:val="00AC054A"/>
    <w:rsid w:val="00AC10B9"/>
    <w:rsid w:val="00AC23B2"/>
    <w:rsid w:val="00AC3A0F"/>
    <w:rsid w:val="00AC3A60"/>
    <w:rsid w:val="00AC3F21"/>
    <w:rsid w:val="00AC43ED"/>
    <w:rsid w:val="00AC4A56"/>
    <w:rsid w:val="00AC578B"/>
    <w:rsid w:val="00AC6AFE"/>
    <w:rsid w:val="00AC78EF"/>
    <w:rsid w:val="00AC7AFF"/>
    <w:rsid w:val="00AC7D3C"/>
    <w:rsid w:val="00AD1483"/>
    <w:rsid w:val="00AD2A7C"/>
    <w:rsid w:val="00AD5317"/>
    <w:rsid w:val="00AD5808"/>
    <w:rsid w:val="00AD6235"/>
    <w:rsid w:val="00AD643A"/>
    <w:rsid w:val="00AD68AC"/>
    <w:rsid w:val="00AD6AA1"/>
    <w:rsid w:val="00AD7F02"/>
    <w:rsid w:val="00AE128F"/>
    <w:rsid w:val="00AE20C9"/>
    <w:rsid w:val="00AE25B2"/>
    <w:rsid w:val="00AE2DA5"/>
    <w:rsid w:val="00AE3538"/>
    <w:rsid w:val="00AE36D5"/>
    <w:rsid w:val="00AE3CD0"/>
    <w:rsid w:val="00AE3D10"/>
    <w:rsid w:val="00AE5CCC"/>
    <w:rsid w:val="00AE67EF"/>
    <w:rsid w:val="00AE7576"/>
    <w:rsid w:val="00AF104D"/>
    <w:rsid w:val="00AF156C"/>
    <w:rsid w:val="00AF19B2"/>
    <w:rsid w:val="00AF1DB1"/>
    <w:rsid w:val="00AF37A5"/>
    <w:rsid w:val="00AF3EB0"/>
    <w:rsid w:val="00AF480D"/>
    <w:rsid w:val="00AF484D"/>
    <w:rsid w:val="00AF5C91"/>
    <w:rsid w:val="00AF6BBD"/>
    <w:rsid w:val="00AF6E43"/>
    <w:rsid w:val="00AF755A"/>
    <w:rsid w:val="00AF75B4"/>
    <w:rsid w:val="00B01A6E"/>
    <w:rsid w:val="00B02E13"/>
    <w:rsid w:val="00B034C1"/>
    <w:rsid w:val="00B03B12"/>
    <w:rsid w:val="00B0652B"/>
    <w:rsid w:val="00B065C0"/>
    <w:rsid w:val="00B072E7"/>
    <w:rsid w:val="00B1041A"/>
    <w:rsid w:val="00B10768"/>
    <w:rsid w:val="00B11277"/>
    <w:rsid w:val="00B11B02"/>
    <w:rsid w:val="00B12C66"/>
    <w:rsid w:val="00B138FA"/>
    <w:rsid w:val="00B13B34"/>
    <w:rsid w:val="00B13D27"/>
    <w:rsid w:val="00B14A84"/>
    <w:rsid w:val="00B14AB4"/>
    <w:rsid w:val="00B14EA9"/>
    <w:rsid w:val="00B14FAD"/>
    <w:rsid w:val="00B15352"/>
    <w:rsid w:val="00B16595"/>
    <w:rsid w:val="00B170CC"/>
    <w:rsid w:val="00B1710E"/>
    <w:rsid w:val="00B174C4"/>
    <w:rsid w:val="00B21519"/>
    <w:rsid w:val="00B2261D"/>
    <w:rsid w:val="00B22685"/>
    <w:rsid w:val="00B2411A"/>
    <w:rsid w:val="00B25B9C"/>
    <w:rsid w:val="00B25D00"/>
    <w:rsid w:val="00B26125"/>
    <w:rsid w:val="00B26320"/>
    <w:rsid w:val="00B26719"/>
    <w:rsid w:val="00B26D75"/>
    <w:rsid w:val="00B27189"/>
    <w:rsid w:val="00B2722C"/>
    <w:rsid w:val="00B3063D"/>
    <w:rsid w:val="00B3089F"/>
    <w:rsid w:val="00B30FF1"/>
    <w:rsid w:val="00B31A5C"/>
    <w:rsid w:val="00B321DB"/>
    <w:rsid w:val="00B32722"/>
    <w:rsid w:val="00B329A5"/>
    <w:rsid w:val="00B333D2"/>
    <w:rsid w:val="00B36BF4"/>
    <w:rsid w:val="00B36D31"/>
    <w:rsid w:val="00B3746C"/>
    <w:rsid w:val="00B3747A"/>
    <w:rsid w:val="00B414EC"/>
    <w:rsid w:val="00B41511"/>
    <w:rsid w:val="00B41CC5"/>
    <w:rsid w:val="00B420CA"/>
    <w:rsid w:val="00B42177"/>
    <w:rsid w:val="00B42D92"/>
    <w:rsid w:val="00B4441B"/>
    <w:rsid w:val="00B45EA0"/>
    <w:rsid w:val="00B4610A"/>
    <w:rsid w:val="00B46550"/>
    <w:rsid w:val="00B466BD"/>
    <w:rsid w:val="00B46939"/>
    <w:rsid w:val="00B46FD4"/>
    <w:rsid w:val="00B470FA"/>
    <w:rsid w:val="00B4744C"/>
    <w:rsid w:val="00B47E5B"/>
    <w:rsid w:val="00B51601"/>
    <w:rsid w:val="00B5195B"/>
    <w:rsid w:val="00B51E01"/>
    <w:rsid w:val="00B52419"/>
    <w:rsid w:val="00B52F6F"/>
    <w:rsid w:val="00B54B07"/>
    <w:rsid w:val="00B54D49"/>
    <w:rsid w:val="00B55800"/>
    <w:rsid w:val="00B55AE9"/>
    <w:rsid w:val="00B56C24"/>
    <w:rsid w:val="00B57A41"/>
    <w:rsid w:val="00B57A4F"/>
    <w:rsid w:val="00B60A8F"/>
    <w:rsid w:val="00B614E7"/>
    <w:rsid w:val="00B6345B"/>
    <w:rsid w:val="00B63469"/>
    <w:rsid w:val="00B63BE2"/>
    <w:rsid w:val="00B64A72"/>
    <w:rsid w:val="00B64BB9"/>
    <w:rsid w:val="00B66369"/>
    <w:rsid w:val="00B6681D"/>
    <w:rsid w:val="00B672F5"/>
    <w:rsid w:val="00B67895"/>
    <w:rsid w:val="00B70943"/>
    <w:rsid w:val="00B7171D"/>
    <w:rsid w:val="00B718D7"/>
    <w:rsid w:val="00B71E82"/>
    <w:rsid w:val="00B72FBC"/>
    <w:rsid w:val="00B7334E"/>
    <w:rsid w:val="00B73743"/>
    <w:rsid w:val="00B739C3"/>
    <w:rsid w:val="00B73CF4"/>
    <w:rsid w:val="00B73E18"/>
    <w:rsid w:val="00B7498F"/>
    <w:rsid w:val="00B74B05"/>
    <w:rsid w:val="00B75656"/>
    <w:rsid w:val="00B75917"/>
    <w:rsid w:val="00B77AE7"/>
    <w:rsid w:val="00B80276"/>
    <w:rsid w:val="00B808F9"/>
    <w:rsid w:val="00B80F3C"/>
    <w:rsid w:val="00B82363"/>
    <w:rsid w:val="00B83DE2"/>
    <w:rsid w:val="00B8420C"/>
    <w:rsid w:val="00B85076"/>
    <w:rsid w:val="00B85399"/>
    <w:rsid w:val="00B86E9C"/>
    <w:rsid w:val="00B877B9"/>
    <w:rsid w:val="00B87AD0"/>
    <w:rsid w:val="00B900C9"/>
    <w:rsid w:val="00B9196F"/>
    <w:rsid w:val="00B92405"/>
    <w:rsid w:val="00B9249C"/>
    <w:rsid w:val="00B9372F"/>
    <w:rsid w:val="00B94D31"/>
    <w:rsid w:val="00B95984"/>
    <w:rsid w:val="00B965B4"/>
    <w:rsid w:val="00B971A5"/>
    <w:rsid w:val="00BA2C06"/>
    <w:rsid w:val="00BA3160"/>
    <w:rsid w:val="00BA3B2D"/>
    <w:rsid w:val="00BA4CA5"/>
    <w:rsid w:val="00BA58D3"/>
    <w:rsid w:val="00BA60FC"/>
    <w:rsid w:val="00BA6907"/>
    <w:rsid w:val="00BA7331"/>
    <w:rsid w:val="00BA7BC8"/>
    <w:rsid w:val="00BA7CDD"/>
    <w:rsid w:val="00BB0D99"/>
    <w:rsid w:val="00BB1654"/>
    <w:rsid w:val="00BB1DDC"/>
    <w:rsid w:val="00BB1DEB"/>
    <w:rsid w:val="00BB2B0A"/>
    <w:rsid w:val="00BB326F"/>
    <w:rsid w:val="00BB369B"/>
    <w:rsid w:val="00BB3CBD"/>
    <w:rsid w:val="00BB3D5E"/>
    <w:rsid w:val="00BB3E9F"/>
    <w:rsid w:val="00BB3EF3"/>
    <w:rsid w:val="00BB443F"/>
    <w:rsid w:val="00BB4BEB"/>
    <w:rsid w:val="00BB532E"/>
    <w:rsid w:val="00BB59A8"/>
    <w:rsid w:val="00BB67FD"/>
    <w:rsid w:val="00BB6AB8"/>
    <w:rsid w:val="00BB7530"/>
    <w:rsid w:val="00BB76DA"/>
    <w:rsid w:val="00BB7C37"/>
    <w:rsid w:val="00BC3446"/>
    <w:rsid w:val="00BC3C40"/>
    <w:rsid w:val="00BC45E3"/>
    <w:rsid w:val="00BC491E"/>
    <w:rsid w:val="00BC4EED"/>
    <w:rsid w:val="00BC54A7"/>
    <w:rsid w:val="00BC597E"/>
    <w:rsid w:val="00BC5AA0"/>
    <w:rsid w:val="00BC73FF"/>
    <w:rsid w:val="00BD13A1"/>
    <w:rsid w:val="00BD17BC"/>
    <w:rsid w:val="00BD271A"/>
    <w:rsid w:val="00BD4163"/>
    <w:rsid w:val="00BD46B2"/>
    <w:rsid w:val="00BD4968"/>
    <w:rsid w:val="00BD6E41"/>
    <w:rsid w:val="00BD78A7"/>
    <w:rsid w:val="00BD7ADF"/>
    <w:rsid w:val="00BE0526"/>
    <w:rsid w:val="00BE33A0"/>
    <w:rsid w:val="00BE3DF5"/>
    <w:rsid w:val="00BE4672"/>
    <w:rsid w:val="00BE4C48"/>
    <w:rsid w:val="00BE4C4D"/>
    <w:rsid w:val="00BE5126"/>
    <w:rsid w:val="00BE7056"/>
    <w:rsid w:val="00BE77BE"/>
    <w:rsid w:val="00BE7CB7"/>
    <w:rsid w:val="00BE7CFE"/>
    <w:rsid w:val="00BE7D8D"/>
    <w:rsid w:val="00BF0221"/>
    <w:rsid w:val="00BF030E"/>
    <w:rsid w:val="00BF098B"/>
    <w:rsid w:val="00BF0AC2"/>
    <w:rsid w:val="00BF1561"/>
    <w:rsid w:val="00BF1DFB"/>
    <w:rsid w:val="00BF205F"/>
    <w:rsid w:val="00BF239C"/>
    <w:rsid w:val="00BF298D"/>
    <w:rsid w:val="00BF2AE9"/>
    <w:rsid w:val="00BF3B2A"/>
    <w:rsid w:val="00BF3B98"/>
    <w:rsid w:val="00BF3E0B"/>
    <w:rsid w:val="00BF4FB2"/>
    <w:rsid w:val="00BF535C"/>
    <w:rsid w:val="00BF5AF4"/>
    <w:rsid w:val="00C00C55"/>
    <w:rsid w:val="00C00D9B"/>
    <w:rsid w:val="00C02176"/>
    <w:rsid w:val="00C02ED3"/>
    <w:rsid w:val="00C03568"/>
    <w:rsid w:val="00C04D94"/>
    <w:rsid w:val="00C06487"/>
    <w:rsid w:val="00C065B1"/>
    <w:rsid w:val="00C07D13"/>
    <w:rsid w:val="00C10D7C"/>
    <w:rsid w:val="00C13AE4"/>
    <w:rsid w:val="00C13E40"/>
    <w:rsid w:val="00C145B8"/>
    <w:rsid w:val="00C15146"/>
    <w:rsid w:val="00C15D59"/>
    <w:rsid w:val="00C1610C"/>
    <w:rsid w:val="00C163B4"/>
    <w:rsid w:val="00C17401"/>
    <w:rsid w:val="00C20269"/>
    <w:rsid w:val="00C21A16"/>
    <w:rsid w:val="00C21D8E"/>
    <w:rsid w:val="00C2586F"/>
    <w:rsid w:val="00C25BBA"/>
    <w:rsid w:val="00C278BD"/>
    <w:rsid w:val="00C30B6D"/>
    <w:rsid w:val="00C31701"/>
    <w:rsid w:val="00C31752"/>
    <w:rsid w:val="00C318D1"/>
    <w:rsid w:val="00C31CDE"/>
    <w:rsid w:val="00C3267F"/>
    <w:rsid w:val="00C3301F"/>
    <w:rsid w:val="00C33611"/>
    <w:rsid w:val="00C33C69"/>
    <w:rsid w:val="00C344F4"/>
    <w:rsid w:val="00C3465D"/>
    <w:rsid w:val="00C34916"/>
    <w:rsid w:val="00C34F55"/>
    <w:rsid w:val="00C352EB"/>
    <w:rsid w:val="00C3540C"/>
    <w:rsid w:val="00C35430"/>
    <w:rsid w:val="00C35E5B"/>
    <w:rsid w:val="00C362DC"/>
    <w:rsid w:val="00C378EC"/>
    <w:rsid w:val="00C40A7A"/>
    <w:rsid w:val="00C41A53"/>
    <w:rsid w:val="00C42227"/>
    <w:rsid w:val="00C45721"/>
    <w:rsid w:val="00C46E51"/>
    <w:rsid w:val="00C47267"/>
    <w:rsid w:val="00C473E5"/>
    <w:rsid w:val="00C47A56"/>
    <w:rsid w:val="00C50339"/>
    <w:rsid w:val="00C503EA"/>
    <w:rsid w:val="00C508BB"/>
    <w:rsid w:val="00C51231"/>
    <w:rsid w:val="00C51E0C"/>
    <w:rsid w:val="00C520D1"/>
    <w:rsid w:val="00C52A50"/>
    <w:rsid w:val="00C52B28"/>
    <w:rsid w:val="00C53410"/>
    <w:rsid w:val="00C53824"/>
    <w:rsid w:val="00C549FC"/>
    <w:rsid w:val="00C5585A"/>
    <w:rsid w:val="00C55BD5"/>
    <w:rsid w:val="00C55E8C"/>
    <w:rsid w:val="00C56B7D"/>
    <w:rsid w:val="00C57822"/>
    <w:rsid w:val="00C57895"/>
    <w:rsid w:val="00C57C42"/>
    <w:rsid w:val="00C57E7B"/>
    <w:rsid w:val="00C61940"/>
    <w:rsid w:val="00C628B4"/>
    <w:rsid w:val="00C62CCD"/>
    <w:rsid w:val="00C64723"/>
    <w:rsid w:val="00C650C8"/>
    <w:rsid w:val="00C677BB"/>
    <w:rsid w:val="00C67C52"/>
    <w:rsid w:val="00C70DE3"/>
    <w:rsid w:val="00C70E32"/>
    <w:rsid w:val="00C7259F"/>
    <w:rsid w:val="00C73101"/>
    <w:rsid w:val="00C739D4"/>
    <w:rsid w:val="00C739EE"/>
    <w:rsid w:val="00C740FE"/>
    <w:rsid w:val="00C75AAB"/>
    <w:rsid w:val="00C75D43"/>
    <w:rsid w:val="00C76850"/>
    <w:rsid w:val="00C7762B"/>
    <w:rsid w:val="00C7797A"/>
    <w:rsid w:val="00C80482"/>
    <w:rsid w:val="00C81AB3"/>
    <w:rsid w:val="00C81D84"/>
    <w:rsid w:val="00C820C4"/>
    <w:rsid w:val="00C82BAB"/>
    <w:rsid w:val="00C90126"/>
    <w:rsid w:val="00C90F4C"/>
    <w:rsid w:val="00C910FA"/>
    <w:rsid w:val="00C916CF"/>
    <w:rsid w:val="00C92301"/>
    <w:rsid w:val="00C92710"/>
    <w:rsid w:val="00C929FF"/>
    <w:rsid w:val="00C94A2A"/>
    <w:rsid w:val="00C95F8F"/>
    <w:rsid w:val="00C967A2"/>
    <w:rsid w:val="00C96A61"/>
    <w:rsid w:val="00C9789D"/>
    <w:rsid w:val="00CA06C7"/>
    <w:rsid w:val="00CA1291"/>
    <w:rsid w:val="00CA1BF4"/>
    <w:rsid w:val="00CA215C"/>
    <w:rsid w:val="00CA2ADD"/>
    <w:rsid w:val="00CA3B80"/>
    <w:rsid w:val="00CA4491"/>
    <w:rsid w:val="00CA45E5"/>
    <w:rsid w:val="00CA48F1"/>
    <w:rsid w:val="00CA52C2"/>
    <w:rsid w:val="00CA5A0E"/>
    <w:rsid w:val="00CA69FA"/>
    <w:rsid w:val="00CA6DBF"/>
    <w:rsid w:val="00CA70E6"/>
    <w:rsid w:val="00CB040B"/>
    <w:rsid w:val="00CB0AD4"/>
    <w:rsid w:val="00CB0E39"/>
    <w:rsid w:val="00CB1B2C"/>
    <w:rsid w:val="00CB2480"/>
    <w:rsid w:val="00CB2FF2"/>
    <w:rsid w:val="00CB39D7"/>
    <w:rsid w:val="00CB4673"/>
    <w:rsid w:val="00CB499D"/>
    <w:rsid w:val="00CB49BD"/>
    <w:rsid w:val="00CB5A68"/>
    <w:rsid w:val="00CB6065"/>
    <w:rsid w:val="00CB69C9"/>
    <w:rsid w:val="00CB6BF3"/>
    <w:rsid w:val="00CB714C"/>
    <w:rsid w:val="00CC015C"/>
    <w:rsid w:val="00CC06FE"/>
    <w:rsid w:val="00CC0851"/>
    <w:rsid w:val="00CC0A15"/>
    <w:rsid w:val="00CC1472"/>
    <w:rsid w:val="00CC15BD"/>
    <w:rsid w:val="00CC2077"/>
    <w:rsid w:val="00CC216C"/>
    <w:rsid w:val="00CC21FD"/>
    <w:rsid w:val="00CC291D"/>
    <w:rsid w:val="00CC2BDE"/>
    <w:rsid w:val="00CC3BFB"/>
    <w:rsid w:val="00CC43C3"/>
    <w:rsid w:val="00CC45E2"/>
    <w:rsid w:val="00CC4733"/>
    <w:rsid w:val="00CC608A"/>
    <w:rsid w:val="00CC7013"/>
    <w:rsid w:val="00CC7792"/>
    <w:rsid w:val="00CD00F2"/>
    <w:rsid w:val="00CD112C"/>
    <w:rsid w:val="00CD15AD"/>
    <w:rsid w:val="00CD17F6"/>
    <w:rsid w:val="00CD270E"/>
    <w:rsid w:val="00CD394D"/>
    <w:rsid w:val="00CD3C0D"/>
    <w:rsid w:val="00CD406E"/>
    <w:rsid w:val="00CD5728"/>
    <w:rsid w:val="00CD583E"/>
    <w:rsid w:val="00CD638E"/>
    <w:rsid w:val="00CD6964"/>
    <w:rsid w:val="00CD6E57"/>
    <w:rsid w:val="00CE058C"/>
    <w:rsid w:val="00CE09BD"/>
    <w:rsid w:val="00CE1271"/>
    <w:rsid w:val="00CE2320"/>
    <w:rsid w:val="00CE3463"/>
    <w:rsid w:val="00CE34A3"/>
    <w:rsid w:val="00CE478F"/>
    <w:rsid w:val="00CE4A84"/>
    <w:rsid w:val="00CE4AAF"/>
    <w:rsid w:val="00CE5176"/>
    <w:rsid w:val="00CE5346"/>
    <w:rsid w:val="00CE571D"/>
    <w:rsid w:val="00CE5874"/>
    <w:rsid w:val="00CE65CA"/>
    <w:rsid w:val="00CF0E12"/>
    <w:rsid w:val="00CF0F8D"/>
    <w:rsid w:val="00CF18EF"/>
    <w:rsid w:val="00CF1E4F"/>
    <w:rsid w:val="00CF2AC1"/>
    <w:rsid w:val="00CF2CFC"/>
    <w:rsid w:val="00CF35A9"/>
    <w:rsid w:val="00CF4B46"/>
    <w:rsid w:val="00CF5F8A"/>
    <w:rsid w:val="00CF65E8"/>
    <w:rsid w:val="00CF70B5"/>
    <w:rsid w:val="00CF72CB"/>
    <w:rsid w:val="00CF77A5"/>
    <w:rsid w:val="00D01E0B"/>
    <w:rsid w:val="00D02A98"/>
    <w:rsid w:val="00D02DC4"/>
    <w:rsid w:val="00D04359"/>
    <w:rsid w:val="00D04532"/>
    <w:rsid w:val="00D05238"/>
    <w:rsid w:val="00D0546A"/>
    <w:rsid w:val="00D0702F"/>
    <w:rsid w:val="00D0707F"/>
    <w:rsid w:val="00D1172A"/>
    <w:rsid w:val="00D1211E"/>
    <w:rsid w:val="00D1235C"/>
    <w:rsid w:val="00D135EF"/>
    <w:rsid w:val="00D147A5"/>
    <w:rsid w:val="00D15237"/>
    <w:rsid w:val="00D1666C"/>
    <w:rsid w:val="00D172AD"/>
    <w:rsid w:val="00D175D4"/>
    <w:rsid w:val="00D17E61"/>
    <w:rsid w:val="00D2020F"/>
    <w:rsid w:val="00D2120A"/>
    <w:rsid w:val="00D240F0"/>
    <w:rsid w:val="00D247B8"/>
    <w:rsid w:val="00D24CE2"/>
    <w:rsid w:val="00D25875"/>
    <w:rsid w:val="00D25AD7"/>
    <w:rsid w:val="00D25B9E"/>
    <w:rsid w:val="00D2609E"/>
    <w:rsid w:val="00D26AEA"/>
    <w:rsid w:val="00D26E84"/>
    <w:rsid w:val="00D277D1"/>
    <w:rsid w:val="00D300C0"/>
    <w:rsid w:val="00D3042E"/>
    <w:rsid w:val="00D313A5"/>
    <w:rsid w:val="00D31400"/>
    <w:rsid w:val="00D3187C"/>
    <w:rsid w:val="00D31FE0"/>
    <w:rsid w:val="00D321C7"/>
    <w:rsid w:val="00D32709"/>
    <w:rsid w:val="00D33434"/>
    <w:rsid w:val="00D35BE3"/>
    <w:rsid w:val="00D35E05"/>
    <w:rsid w:val="00D37355"/>
    <w:rsid w:val="00D409A8"/>
    <w:rsid w:val="00D40E26"/>
    <w:rsid w:val="00D4116F"/>
    <w:rsid w:val="00D41C4B"/>
    <w:rsid w:val="00D43C22"/>
    <w:rsid w:val="00D440E2"/>
    <w:rsid w:val="00D44639"/>
    <w:rsid w:val="00D46E60"/>
    <w:rsid w:val="00D475D2"/>
    <w:rsid w:val="00D47614"/>
    <w:rsid w:val="00D47D9B"/>
    <w:rsid w:val="00D506AB"/>
    <w:rsid w:val="00D51098"/>
    <w:rsid w:val="00D522C8"/>
    <w:rsid w:val="00D526E6"/>
    <w:rsid w:val="00D54142"/>
    <w:rsid w:val="00D54F07"/>
    <w:rsid w:val="00D5566E"/>
    <w:rsid w:val="00D55BD4"/>
    <w:rsid w:val="00D56312"/>
    <w:rsid w:val="00D56418"/>
    <w:rsid w:val="00D5649B"/>
    <w:rsid w:val="00D56ECF"/>
    <w:rsid w:val="00D56F37"/>
    <w:rsid w:val="00D57927"/>
    <w:rsid w:val="00D62080"/>
    <w:rsid w:val="00D625CB"/>
    <w:rsid w:val="00D62CAD"/>
    <w:rsid w:val="00D63142"/>
    <w:rsid w:val="00D641A3"/>
    <w:rsid w:val="00D6462A"/>
    <w:rsid w:val="00D64BF8"/>
    <w:rsid w:val="00D64D0A"/>
    <w:rsid w:val="00D667A4"/>
    <w:rsid w:val="00D671B9"/>
    <w:rsid w:val="00D711D5"/>
    <w:rsid w:val="00D7121D"/>
    <w:rsid w:val="00D715D7"/>
    <w:rsid w:val="00D71FD9"/>
    <w:rsid w:val="00D72E15"/>
    <w:rsid w:val="00D73515"/>
    <w:rsid w:val="00D74955"/>
    <w:rsid w:val="00D7543F"/>
    <w:rsid w:val="00D758E9"/>
    <w:rsid w:val="00D75E02"/>
    <w:rsid w:val="00D76E57"/>
    <w:rsid w:val="00D77035"/>
    <w:rsid w:val="00D770F1"/>
    <w:rsid w:val="00D8031A"/>
    <w:rsid w:val="00D80578"/>
    <w:rsid w:val="00D80A03"/>
    <w:rsid w:val="00D87C90"/>
    <w:rsid w:val="00D91EDD"/>
    <w:rsid w:val="00D929D1"/>
    <w:rsid w:val="00D9316E"/>
    <w:rsid w:val="00D93415"/>
    <w:rsid w:val="00D942CA"/>
    <w:rsid w:val="00D94BD0"/>
    <w:rsid w:val="00D950F5"/>
    <w:rsid w:val="00D952A7"/>
    <w:rsid w:val="00D96225"/>
    <w:rsid w:val="00D96648"/>
    <w:rsid w:val="00D96E34"/>
    <w:rsid w:val="00D97DED"/>
    <w:rsid w:val="00DA021C"/>
    <w:rsid w:val="00DA0B41"/>
    <w:rsid w:val="00DA138F"/>
    <w:rsid w:val="00DA18C3"/>
    <w:rsid w:val="00DA193C"/>
    <w:rsid w:val="00DA265C"/>
    <w:rsid w:val="00DA2DE5"/>
    <w:rsid w:val="00DA3DD6"/>
    <w:rsid w:val="00DA4653"/>
    <w:rsid w:val="00DA6B9C"/>
    <w:rsid w:val="00DA6DB7"/>
    <w:rsid w:val="00DB0911"/>
    <w:rsid w:val="00DB1711"/>
    <w:rsid w:val="00DB1863"/>
    <w:rsid w:val="00DB2006"/>
    <w:rsid w:val="00DB24DF"/>
    <w:rsid w:val="00DB3888"/>
    <w:rsid w:val="00DB5FFC"/>
    <w:rsid w:val="00DB6557"/>
    <w:rsid w:val="00DB76B2"/>
    <w:rsid w:val="00DB78AE"/>
    <w:rsid w:val="00DB7EB2"/>
    <w:rsid w:val="00DC00BE"/>
    <w:rsid w:val="00DC03F4"/>
    <w:rsid w:val="00DC046C"/>
    <w:rsid w:val="00DC048D"/>
    <w:rsid w:val="00DC1044"/>
    <w:rsid w:val="00DC1071"/>
    <w:rsid w:val="00DC1E08"/>
    <w:rsid w:val="00DC3B87"/>
    <w:rsid w:val="00DC3C3D"/>
    <w:rsid w:val="00DC3D23"/>
    <w:rsid w:val="00DC4764"/>
    <w:rsid w:val="00DC5C36"/>
    <w:rsid w:val="00DC658D"/>
    <w:rsid w:val="00DC66CA"/>
    <w:rsid w:val="00DC6977"/>
    <w:rsid w:val="00DD0251"/>
    <w:rsid w:val="00DD32D5"/>
    <w:rsid w:val="00DD3439"/>
    <w:rsid w:val="00DD376A"/>
    <w:rsid w:val="00DD4094"/>
    <w:rsid w:val="00DD4581"/>
    <w:rsid w:val="00DD5058"/>
    <w:rsid w:val="00DD5119"/>
    <w:rsid w:val="00DD51E7"/>
    <w:rsid w:val="00DD587F"/>
    <w:rsid w:val="00DD5D00"/>
    <w:rsid w:val="00DD6080"/>
    <w:rsid w:val="00DD6C91"/>
    <w:rsid w:val="00DD7056"/>
    <w:rsid w:val="00DD70B4"/>
    <w:rsid w:val="00DD79A3"/>
    <w:rsid w:val="00DE23F5"/>
    <w:rsid w:val="00DE384D"/>
    <w:rsid w:val="00DE3D4F"/>
    <w:rsid w:val="00DE4F98"/>
    <w:rsid w:val="00DF09AC"/>
    <w:rsid w:val="00DF0A80"/>
    <w:rsid w:val="00DF12F4"/>
    <w:rsid w:val="00DF17C0"/>
    <w:rsid w:val="00DF2211"/>
    <w:rsid w:val="00DF31E2"/>
    <w:rsid w:val="00DF39D1"/>
    <w:rsid w:val="00DF51C3"/>
    <w:rsid w:val="00DF528C"/>
    <w:rsid w:val="00DF5664"/>
    <w:rsid w:val="00DF64C9"/>
    <w:rsid w:val="00DF6F28"/>
    <w:rsid w:val="00DF7429"/>
    <w:rsid w:val="00E01190"/>
    <w:rsid w:val="00E01767"/>
    <w:rsid w:val="00E02A25"/>
    <w:rsid w:val="00E03F61"/>
    <w:rsid w:val="00E04192"/>
    <w:rsid w:val="00E04219"/>
    <w:rsid w:val="00E04D25"/>
    <w:rsid w:val="00E0512A"/>
    <w:rsid w:val="00E06312"/>
    <w:rsid w:val="00E078BE"/>
    <w:rsid w:val="00E07DE0"/>
    <w:rsid w:val="00E100F9"/>
    <w:rsid w:val="00E111D2"/>
    <w:rsid w:val="00E11A08"/>
    <w:rsid w:val="00E122CE"/>
    <w:rsid w:val="00E12982"/>
    <w:rsid w:val="00E13046"/>
    <w:rsid w:val="00E13C65"/>
    <w:rsid w:val="00E13C93"/>
    <w:rsid w:val="00E146BF"/>
    <w:rsid w:val="00E15274"/>
    <w:rsid w:val="00E16D9D"/>
    <w:rsid w:val="00E2096D"/>
    <w:rsid w:val="00E214EC"/>
    <w:rsid w:val="00E21593"/>
    <w:rsid w:val="00E22900"/>
    <w:rsid w:val="00E231E4"/>
    <w:rsid w:val="00E2327C"/>
    <w:rsid w:val="00E245EC"/>
    <w:rsid w:val="00E253A2"/>
    <w:rsid w:val="00E25C1D"/>
    <w:rsid w:val="00E2709A"/>
    <w:rsid w:val="00E27716"/>
    <w:rsid w:val="00E353A4"/>
    <w:rsid w:val="00E35EF7"/>
    <w:rsid w:val="00E414D8"/>
    <w:rsid w:val="00E42149"/>
    <w:rsid w:val="00E42CF6"/>
    <w:rsid w:val="00E4429C"/>
    <w:rsid w:val="00E44E66"/>
    <w:rsid w:val="00E45018"/>
    <w:rsid w:val="00E46B0C"/>
    <w:rsid w:val="00E47BBD"/>
    <w:rsid w:val="00E47C80"/>
    <w:rsid w:val="00E51116"/>
    <w:rsid w:val="00E51683"/>
    <w:rsid w:val="00E518F8"/>
    <w:rsid w:val="00E53987"/>
    <w:rsid w:val="00E53ADC"/>
    <w:rsid w:val="00E543BE"/>
    <w:rsid w:val="00E5455C"/>
    <w:rsid w:val="00E557ED"/>
    <w:rsid w:val="00E55D83"/>
    <w:rsid w:val="00E56771"/>
    <w:rsid w:val="00E56E00"/>
    <w:rsid w:val="00E60EE2"/>
    <w:rsid w:val="00E612F8"/>
    <w:rsid w:val="00E6130E"/>
    <w:rsid w:val="00E62164"/>
    <w:rsid w:val="00E629CC"/>
    <w:rsid w:val="00E630ED"/>
    <w:rsid w:val="00E635E0"/>
    <w:rsid w:val="00E64C80"/>
    <w:rsid w:val="00E6592B"/>
    <w:rsid w:val="00E6602B"/>
    <w:rsid w:val="00E67181"/>
    <w:rsid w:val="00E67D95"/>
    <w:rsid w:val="00E72FC8"/>
    <w:rsid w:val="00E73A6D"/>
    <w:rsid w:val="00E73B86"/>
    <w:rsid w:val="00E75062"/>
    <w:rsid w:val="00E756C6"/>
    <w:rsid w:val="00E75DEE"/>
    <w:rsid w:val="00E7657C"/>
    <w:rsid w:val="00E80247"/>
    <w:rsid w:val="00E8057D"/>
    <w:rsid w:val="00E8062C"/>
    <w:rsid w:val="00E81D9F"/>
    <w:rsid w:val="00E81E1D"/>
    <w:rsid w:val="00E8212F"/>
    <w:rsid w:val="00E8229F"/>
    <w:rsid w:val="00E830C5"/>
    <w:rsid w:val="00E83244"/>
    <w:rsid w:val="00E83574"/>
    <w:rsid w:val="00E836FD"/>
    <w:rsid w:val="00E83C04"/>
    <w:rsid w:val="00E84181"/>
    <w:rsid w:val="00E843DB"/>
    <w:rsid w:val="00E84B71"/>
    <w:rsid w:val="00E85945"/>
    <w:rsid w:val="00E85C87"/>
    <w:rsid w:val="00E85E20"/>
    <w:rsid w:val="00E87592"/>
    <w:rsid w:val="00E87CA2"/>
    <w:rsid w:val="00E87D64"/>
    <w:rsid w:val="00E9114D"/>
    <w:rsid w:val="00E91C52"/>
    <w:rsid w:val="00E91D7F"/>
    <w:rsid w:val="00E91F0E"/>
    <w:rsid w:val="00E9239E"/>
    <w:rsid w:val="00E92C29"/>
    <w:rsid w:val="00E9392B"/>
    <w:rsid w:val="00E94047"/>
    <w:rsid w:val="00E944D0"/>
    <w:rsid w:val="00E94E6B"/>
    <w:rsid w:val="00E95386"/>
    <w:rsid w:val="00E970C4"/>
    <w:rsid w:val="00E9720F"/>
    <w:rsid w:val="00EA0D67"/>
    <w:rsid w:val="00EA1197"/>
    <w:rsid w:val="00EA3D4D"/>
    <w:rsid w:val="00EA3D92"/>
    <w:rsid w:val="00EA4916"/>
    <w:rsid w:val="00EA6F08"/>
    <w:rsid w:val="00EA7741"/>
    <w:rsid w:val="00EA7EA8"/>
    <w:rsid w:val="00EB1605"/>
    <w:rsid w:val="00EB1A84"/>
    <w:rsid w:val="00EB3071"/>
    <w:rsid w:val="00EB3154"/>
    <w:rsid w:val="00EB3381"/>
    <w:rsid w:val="00EB464A"/>
    <w:rsid w:val="00EB7FC3"/>
    <w:rsid w:val="00EC028C"/>
    <w:rsid w:val="00EC194F"/>
    <w:rsid w:val="00EC19D9"/>
    <w:rsid w:val="00EC3B8F"/>
    <w:rsid w:val="00EC4207"/>
    <w:rsid w:val="00EC4F4B"/>
    <w:rsid w:val="00EC5585"/>
    <w:rsid w:val="00EC6478"/>
    <w:rsid w:val="00EC6AF8"/>
    <w:rsid w:val="00EC6D42"/>
    <w:rsid w:val="00EC70A2"/>
    <w:rsid w:val="00EC72BE"/>
    <w:rsid w:val="00EC73D3"/>
    <w:rsid w:val="00ED1CAA"/>
    <w:rsid w:val="00ED25BC"/>
    <w:rsid w:val="00ED30FE"/>
    <w:rsid w:val="00ED3585"/>
    <w:rsid w:val="00ED4BD4"/>
    <w:rsid w:val="00ED5BCB"/>
    <w:rsid w:val="00ED6D3F"/>
    <w:rsid w:val="00ED6F6C"/>
    <w:rsid w:val="00ED7AD5"/>
    <w:rsid w:val="00EE1643"/>
    <w:rsid w:val="00EE1948"/>
    <w:rsid w:val="00EE1C90"/>
    <w:rsid w:val="00EE26C2"/>
    <w:rsid w:val="00EE28E0"/>
    <w:rsid w:val="00EE2AB4"/>
    <w:rsid w:val="00EE3308"/>
    <w:rsid w:val="00EE33A6"/>
    <w:rsid w:val="00EE38F9"/>
    <w:rsid w:val="00EE3971"/>
    <w:rsid w:val="00EE4BA4"/>
    <w:rsid w:val="00EE63A6"/>
    <w:rsid w:val="00EE6ABA"/>
    <w:rsid w:val="00EE6FF2"/>
    <w:rsid w:val="00EE71D4"/>
    <w:rsid w:val="00EE78CC"/>
    <w:rsid w:val="00EF0587"/>
    <w:rsid w:val="00EF1183"/>
    <w:rsid w:val="00EF1C47"/>
    <w:rsid w:val="00EF1C66"/>
    <w:rsid w:val="00EF1CB0"/>
    <w:rsid w:val="00EF4131"/>
    <w:rsid w:val="00EF5463"/>
    <w:rsid w:val="00EF570E"/>
    <w:rsid w:val="00EF70DC"/>
    <w:rsid w:val="00EF7154"/>
    <w:rsid w:val="00EF72FD"/>
    <w:rsid w:val="00F002CA"/>
    <w:rsid w:val="00F0116A"/>
    <w:rsid w:val="00F01269"/>
    <w:rsid w:val="00F01448"/>
    <w:rsid w:val="00F033F2"/>
    <w:rsid w:val="00F051E4"/>
    <w:rsid w:val="00F0646B"/>
    <w:rsid w:val="00F07370"/>
    <w:rsid w:val="00F10C3A"/>
    <w:rsid w:val="00F112E1"/>
    <w:rsid w:val="00F1290F"/>
    <w:rsid w:val="00F13BA7"/>
    <w:rsid w:val="00F15F05"/>
    <w:rsid w:val="00F16020"/>
    <w:rsid w:val="00F16334"/>
    <w:rsid w:val="00F16C94"/>
    <w:rsid w:val="00F16CFC"/>
    <w:rsid w:val="00F1727B"/>
    <w:rsid w:val="00F1763E"/>
    <w:rsid w:val="00F2108F"/>
    <w:rsid w:val="00F219FB"/>
    <w:rsid w:val="00F225B6"/>
    <w:rsid w:val="00F23D72"/>
    <w:rsid w:val="00F23F30"/>
    <w:rsid w:val="00F2475F"/>
    <w:rsid w:val="00F24820"/>
    <w:rsid w:val="00F25394"/>
    <w:rsid w:val="00F26AED"/>
    <w:rsid w:val="00F26C6D"/>
    <w:rsid w:val="00F2707D"/>
    <w:rsid w:val="00F27384"/>
    <w:rsid w:val="00F274DE"/>
    <w:rsid w:val="00F30015"/>
    <w:rsid w:val="00F306CE"/>
    <w:rsid w:val="00F313BC"/>
    <w:rsid w:val="00F32615"/>
    <w:rsid w:val="00F33095"/>
    <w:rsid w:val="00F33730"/>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1030"/>
    <w:rsid w:val="00F51335"/>
    <w:rsid w:val="00F521F1"/>
    <w:rsid w:val="00F526DE"/>
    <w:rsid w:val="00F5379B"/>
    <w:rsid w:val="00F53947"/>
    <w:rsid w:val="00F56833"/>
    <w:rsid w:val="00F56905"/>
    <w:rsid w:val="00F56C48"/>
    <w:rsid w:val="00F57788"/>
    <w:rsid w:val="00F604D3"/>
    <w:rsid w:val="00F6128B"/>
    <w:rsid w:val="00F61934"/>
    <w:rsid w:val="00F619EB"/>
    <w:rsid w:val="00F62FF5"/>
    <w:rsid w:val="00F63D45"/>
    <w:rsid w:val="00F64938"/>
    <w:rsid w:val="00F66D7C"/>
    <w:rsid w:val="00F67624"/>
    <w:rsid w:val="00F70177"/>
    <w:rsid w:val="00F70901"/>
    <w:rsid w:val="00F70B2F"/>
    <w:rsid w:val="00F73BD8"/>
    <w:rsid w:val="00F73C41"/>
    <w:rsid w:val="00F73ED1"/>
    <w:rsid w:val="00F743A2"/>
    <w:rsid w:val="00F74A07"/>
    <w:rsid w:val="00F74EEF"/>
    <w:rsid w:val="00F75290"/>
    <w:rsid w:val="00F758CA"/>
    <w:rsid w:val="00F76EB3"/>
    <w:rsid w:val="00F81614"/>
    <w:rsid w:val="00F819DE"/>
    <w:rsid w:val="00F81F16"/>
    <w:rsid w:val="00F82363"/>
    <w:rsid w:val="00F82436"/>
    <w:rsid w:val="00F82488"/>
    <w:rsid w:val="00F83093"/>
    <w:rsid w:val="00F83932"/>
    <w:rsid w:val="00F84745"/>
    <w:rsid w:val="00F852A2"/>
    <w:rsid w:val="00F85608"/>
    <w:rsid w:val="00F85637"/>
    <w:rsid w:val="00F86237"/>
    <w:rsid w:val="00F86869"/>
    <w:rsid w:val="00F86A5A"/>
    <w:rsid w:val="00F86E7C"/>
    <w:rsid w:val="00F8750F"/>
    <w:rsid w:val="00F9288A"/>
    <w:rsid w:val="00F93C1B"/>
    <w:rsid w:val="00F93EC6"/>
    <w:rsid w:val="00F944C7"/>
    <w:rsid w:val="00F94857"/>
    <w:rsid w:val="00F94A3B"/>
    <w:rsid w:val="00F94BCB"/>
    <w:rsid w:val="00F96046"/>
    <w:rsid w:val="00F96594"/>
    <w:rsid w:val="00F968DF"/>
    <w:rsid w:val="00F96CD3"/>
    <w:rsid w:val="00F97A6E"/>
    <w:rsid w:val="00FA1464"/>
    <w:rsid w:val="00FA368C"/>
    <w:rsid w:val="00FA39DE"/>
    <w:rsid w:val="00FA4929"/>
    <w:rsid w:val="00FA4F88"/>
    <w:rsid w:val="00FA5679"/>
    <w:rsid w:val="00FA61A2"/>
    <w:rsid w:val="00FA6EC9"/>
    <w:rsid w:val="00FB0143"/>
    <w:rsid w:val="00FB0B3E"/>
    <w:rsid w:val="00FB12F4"/>
    <w:rsid w:val="00FB1A6B"/>
    <w:rsid w:val="00FB263E"/>
    <w:rsid w:val="00FB2E09"/>
    <w:rsid w:val="00FB31FF"/>
    <w:rsid w:val="00FB4109"/>
    <w:rsid w:val="00FB49E6"/>
    <w:rsid w:val="00FB5099"/>
    <w:rsid w:val="00FB5971"/>
    <w:rsid w:val="00FB661C"/>
    <w:rsid w:val="00FB6AD8"/>
    <w:rsid w:val="00FB6F37"/>
    <w:rsid w:val="00FB7559"/>
    <w:rsid w:val="00FB78B9"/>
    <w:rsid w:val="00FC0A7E"/>
    <w:rsid w:val="00FC1A0F"/>
    <w:rsid w:val="00FC226C"/>
    <w:rsid w:val="00FC310D"/>
    <w:rsid w:val="00FC4955"/>
    <w:rsid w:val="00FC6560"/>
    <w:rsid w:val="00FC6A6B"/>
    <w:rsid w:val="00FC6E92"/>
    <w:rsid w:val="00FC76A8"/>
    <w:rsid w:val="00FD070E"/>
    <w:rsid w:val="00FD0F4E"/>
    <w:rsid w:val="00FD1498"/>
    <w:rsid w:val="00FD14AB"/>
    <w:rsid w:val="00FD171F"/>
    <w:rsid w:val="00FD1DE1"/>
    <w:rsid w:val="00FD377B"/>
    <w:rsid w:val="00FD5879"/>
    <w:rsid w:val="00FD6140"/>
    <w:rsid w:val="00FD75DB"/>
    <w:rsid w:val="00FE05C4"/>
    <w:rsid w:val="00FE0F8A"/>
    <w:rsid w:val="00FE1009"/>
    <w:rsid w:val="00FE2368"/>
    <w:rsid w:val="00FE3112"/>
    <w:rsid w:val="00FE40BC"/>
    <w:rsid w:val="00FE4964"/>
    <w:rsid w:val="00FF1A7B"/>
    <w:rsid w:val="00FF1D1F"/>
    <w:rsid w:val="00FF22E2"/>
    <w:rsid w:val="00FF39BE"/>
    <w:rsid w:val="00FF45F5"/>
    <w:rsid w:val="00FF4DA6"/>
    <w:rsid w:val="00FF53B8"/>
    <w:rsid w:val="00FF59F1"/>
    <w:rsid w:val="00FF6124"/>
    <w:rsid w:val="00FF6C12"/>
    <w:rsid w:val="00FF70DB"/>
    <w:rsid w:val="00FF7FD8"/>
    <w:rsid w:val="01667442"/>
    <w:rsid w:val="01790019"/>
    <w:rsid w:val="01A8A06B"/>
    <w:rsid w:val="0299B21F"/>
    <w:rsid w:val="0399937C"/>
    <w:rsid w:val="03B9DE7E"/>
    <w:rsid w:val="057E2AF9"/>
    <w:rsid w:val="069DED66"/>
    <w:rsid w:val="071F6A6E"/>
    <w:rsid w:val="076025E9"/>
    <w:rsid w:val="084E7E7B"/>
    <w:rsid w:val="095707E6"/>
    <w:rsid w:val="0A568EB5"/>
    <w:rsid w:val="0B5B7B25"/>
    <w:rsid w:val="0C9E7E7B"/>
    <w:rsid w:val="0CCA8522"/>
    <w:rsid w:val="0E9407D6"/>
    <w:rsid w:val="0EF0CE0D"/>
    <w:rsid w:val="0F11BF87"/>
    <w:rsid w:val="0F8E8BF7"/>
    <w:rsid w:val="0FF1DA8F"/>
    <w:rsid w:val="100FF0C0"/>
    <w:rsid w:val="1020CA24"/>
    <w:rsid w:val="108B0A74"/>
    <w:rsid w:val="1167D2AF"/>
    <w:rsid w:val="1556CCCA"/>
    <w:rsid w:val="15E2CC13"/>
    <w:rsid w:val="16A50462"/>
    <w:rsid w:val="16F3D926"/>
    <w:rsid w:val="1727FD84"/>
    <w:rsid w:val="17B32D87"/>
    <w:rsid w:val="17CD6B62"/>
    <w:rsid w:val="18134F63"/>
    <w:rsid w:val="18618D60"/>
    <w:rsid w:val="19260920"/>
    <w:rsid w:val="19A258D8"/>
    <w:rsid w:val="1A5EA532"/>
    <w:rsid w:val="1B096B90"/>
    <w:rsid w:val="1B8F4A15"/>
    <w:rsid w:val="1BFAF13E"/>
    <w:rsid w:val="1C9A560E"/>
    <w:rsid w:val="1D2E519A"/>
    <w:rsid w:val="1DDE3A06"/>
    <w:rsid w:val="1F06AA8A"/>
    <w:rsid w:val="1FA625C0"/>
    <w:rsid w:val="20D98A78"/>
    <w:rsid w:val="2100D987"/>
    <w:rsid w:val="212E8AE2"/>
    <w:rsid w:val="216FC462"/>
    <w:rsid w:val="21D07554"/>
    <w:rsid w:val="2252BD3F"/>
    <w:rsid w:val="23205CEA"/>
    <w:rsid w:val="23334AF7"/>
    <w:rsid w:val="236B4C8B"/>
    <w:rsid w:val="238547C8"/>
    <w:rsid w:val="23BC0C1C"/>
    <w:rsid w:val="2400A4FB"/>
    <w:rsid w:val="2512AD1D"/>
    <w:rsid w:val="251B79F5"/>
    <w:rsid w:val="26006D99"/>
    <w:rsid w:val="26505BB3"/>
    <w:rsid w:val="27906DBC"/>
    <w:rsid w:val="27FC2A84"/>
    <w:rsid w:val="280DBF17"/>
    <w:rsid w:val="2858E53F"/>
    <w:rsid w:val="28B83386"/>
    <w:rsid w:val="2911F883"/>
    <w:rsid w:val="297400F7"/>
    <w:rsid w:val="29C2E55B"/>
    <w:rsid w:val="2A61CF27"/>
    <w:rsid w:val="2B752CCD"/>
    <w:rsid w:val="2C97F317"/>
    <w:rsid w:val="2E45C0F5"/>
    <w:rsid w:val="2E63B2E6"/>
    <w:rsid w:val="2EE2B436"/>
    <w:rsid w:val="2F0AB1E0"/>
    <w:rsid w:val="312120CF"/>
    <w:rsid w:val="31E02C3A"/>
    <w:rsid w:val="321C6B67"/>
    <w:rsid w:val="322238BE"/>
    <w:rsid w:val="349B12C3"/>
    <w:rsid w:val="368045B8"/>
    <w:rsid w:val="3752AB97"/>
    <w:rsid w:val="3763F485"/>
    <w:rsid w:val="3821E6E6"/>
    <w:rsid w:val="38921724"/>
    <w:rsid w:val="38C07BE9"/>
    <w:rsid w:val="394552C7"/>
    <w:rsid w:val="395125D1"/>
    <w:rsid w:val="39656798"/>
    <w:rsid w:val="39DF766E"/>
    <w:rsid w:val="39F5234E"/>
    <w:rsid w:val="3A13D898"/>
    <w:rsid w:val="3B78531E"/>
    <w:rsid w:val="3BE6DF43"/>
    <w:rsid w:val="3CFF0B13"/>
    <w:rsid w:val="3D2DAD2C"/>
    <w:rsid w:val="3E11B7B3"/>
    <w:rsid w:val="3EC53E76"/>
    <w:rsid w:val="3F03C0D1"/>
    <w:rsid w:val="3F11CBBF"/>
    <w:rsid w:val="3FC1D3F4"/>
    <w:rsid w:val="4064417E"/>
    <w:rsid w:val="406676BF"/>
    <w:rsid w:val="40C002BB"/>
    <w:rsid w:val="41DEB742"/>
    <w:rsid w:val="427DC014"/>
    <w:rsid w:val="43041993"/>
    <w:rsid w:val="44036470"/>
    <w:rsid w:val="4479B22A"/>
    <w:rsid w:val="4567291E"/>
    <w:rsid w:val="458EA83F"/>
    <w:rsid w:val="463412A1"/>
    <w:rsid w:val="4857604B"/>
    <w:rsid w:val="494E68B0"/>
    <w:rsid w:val="49537689"/>
    <w:rsid w:val="4999289D"/>
    <w:rsid w:val="4AE8801A"/>
    <w:rsid w:val="4BC6F038"/>
    <w:rsid w:val="4BCE00B2"/>
    <w:rsid w:val="4C3D734F"/>
    <w:rsid w:val="4C496DBD"/>
    <w:rsid w:val="4FA6BB60"/>
    <w:rsid w:val="4FFB8D74"/>
    <w:rsid w:val="500612A8"/>
    <w:rsid w:val="5016B2B8"/>
    <w:rsid w:val="51713CAC"/>
    <w:rsid w:val="51B63AE6"/>
    <w:rsid w:val="52AA041D"/>
    <w:rsid w:val="52EF53A8"/>
    <w:rsid w:val="54A9C627"/>
    <w:rsid w:val="54B91255"/>
    <w:rsid w:val="55E76D7B"/>
    <w:rsid w:val="57152A69"/>
    <w:rsid w:val="57548335"/>
    <w:rsid w:val="58844425"/>
    <w:rsid w:val="598A8C0C"/>
    <w:rsid w:val="5A8B28BC"/>
    <w:rsid w:val="5AFBE0EA"/>
    <w:rsid w:val="5C900F36"/>
    <w:rsid w:val="5D591C85"/>
    <w:rsid w:val="5D85F2D0"/>
    <w:rsid w:val="603A6F2A"/>
    <w:rsid w:val="608FC9E0"/>
    <w:rsid w:val="615211DF"/>
    <w:rsid w:val="6311BC1D"/>
    <w:rsid w:val="648E9DFA"/>
    <w:rsid w:val="64E2E55D"/>
    <w:rsid w:val="651AB70C"/>
    <w:rsid w:val="65B5348C"/>
    <w:rsid w:val="663AE24A"/>
    <w:rsid w:val="66C1DF04"/>
    <w:rsid w:val="670BE60F"/>
    <w:rsid w:val="67199EF8"/>
    <w:rsid w:val="676EC60F"/>
    <w:rsid w:val="67C75CC7"/>
    <w:rsid w:val="68E3C574"/>
    <w:rsid w:val="6968CF36"/>
    <w:rsid w:val="69FDC883"/>
    <w:rsid w:val="6B02C732"/>
    <w:rsid w:val="6BD94A8B"/>
    <w:rsid w:val="6CD08BF5"/>
    <w:rsid w:val="6D7A91C5"/>
    <w:rsid w:val="6F9CF84C"/>
    <w:rsid w:val="70F75C30"/>
    <w:rsid w:val="72A0011E"/>
    <w:rsid w:val="72FB0A63"/>
    <w:rsid w:val="730E859F"/>
    <w:rsid w:val="739EB877"/>
    <w:rsid w:val="741DDB12"/>
    <w:rsid w:val="741FC0A2"/>
    <w:rsid w:val="7491AAE6"/>
    <w:rsid w:val="761AE26E"/>
    <w:rsid w:val="76440423"/>
    <w:rsid w:val="766A5BBA"/>
    <w:rsid w:val="77035B52"/>
    <w:rsid w:val="77889622"/>
    <w:rsid w:val="7805988E"/>
    <w:rsid w:val="78B007A0"/>
    <w:rsid w:val="78E01991"/>
    <w:rsid w:val="78FB5189"/>
    <w:rsid w:val="79A65E7F"/>
    <w:rsid w:val="79F4457A"/>
    <w:rsid w:val="7ADE2CB3"/>
    <w:rsid w:val="7BC46BF8"/>
    <w:rsid w:val="7CB0A288"/>
    <w:rsid w:val="7D349472"/>
    <w:rsid w:val="7DCBCB4B"/>
    <w:rsid w:val="7E07E80E"/>
    <w:rsid w:val="7EC158B6"/>
    <w:rsid w:val="7F8BB4E9"/>
    <w:rsid w:val="7F8EA6DB"/>
    <w:rsid w:val="7F94D2C4"/>
    <w:rsid w:val="7FA97E6E"/>
    <w:rsid w:val="7FABF095"/>
    <w:rsid w:val="7FC42C0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865FA096-236B-4077-A81F-8E1BCD2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37"/>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37"/>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37"/>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37"/>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3"/>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1"/>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2"/>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4"/>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uiPriority w:val="22"/>
    <w:qFormat/>
    <w:rsid w:val="00A11E63"/>
    <w:rPr>
      <w:b/>
      <w:bCs/>
    </w:rPr>
  </w:style>
  <w:style w:type="paragraph" w:customStyle="1" w:styleId="VVKSOOpsomming1">
    <w:name w:val="VVKSOOpsomming1"/>
    <w:rsid w:val="00A11E63"/>
    <w:pPr>
      <w:numPr>
        <w:numId w:val="5"/>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Punt">
    <w:name w:val="Punt"/>
    <w:basedOn w:val="Standaard"/>
    <w:rsid w:val="00DD5D00"/>
    <w:pPr>
      <w:widowControl w:val="0"/>
      <w:numPr>
        <w:numId w:val="14"/>
      </w:numPr>
      <w:tabs>
        <w:tab w:val="left" w:pos="924"/>
      </w:tabs>
      <w:spacing w:after="0" w:line="240" w:lineRule="auto"/>
      <w:jc w:val="both"/>
    </w:pPr>
    <w:rPr>
      <w:rFonts w:ascii="Verdana" w:eastAsia="Times New Roman" w:hAnsi="Verdana" w:cs="Times New Roman"/>
      <w:color w:val="000000"/>
      <w:spacing w:val="-2"/>
      <w:sz w:val="22"/>
      <w:lang w:val="nl-NL" w:eastAsia="nl-NL"/>
    </w:rPr>
  </w:style>
  <w:style w:type="paragraph" w:customStyle="1" w:styleId="Sprong">
    <w:name w:val="Sprong"/>
    <w:basedOn w:val="Standaard"/>
    <w:rsid w:val="00DD5D00"/>
    <w:pPr>
      <w:spacing w:after="0" w:line="240" w:lineRule="auto"/>
      <w:ind w:left="567"/>
      <w:jc w:val="both"/>
    </w:pPr>
    <w:rPr>
      <w:rFonts w:ascii="Verdana" w:eastAsia="Times New Roman" w:hAnsi="Verdana" w:cs="Times New Roman"/>
      <w:color w:val="000000"/>
      <w:spacing w:val="-2"/>
      <w:sz w:val="22"/>
      <w:lang w:val="nl-NL" w:eastAsia="nl-NL"/>
    </w:rPr>
  </w:style>
  <w:style w:type="character" w:styleId="Onopgelostemelding">
    <w:name w:val="Unresolved Mention"/>
    <w:basedOn w:val="Standaardalinea-lettertype"/>
    <w:uiPriority w:val="99"/>
    <w:semiHidden/>
    <w:unhideWhenUsed/>
    <w:rsid w:val="00417703"/>
    <w:rPr>
      <w:color w:val="605E5C"/>
      <w:shd w:val="clear" w:color="auto" w:fill="E1DFDD"/>
    </w:rPr>
  </w:style>
  <w:style w:type="character" w:customStyle="1" w:styleId="apple-converted-space">
    <w:name w:val="apple-converted-space"/>
    <w:basedOn w:val="Standaardalinea-lettertype"/>
    <w:rsid w:val="00603A5F"/>
  </w:style>
  <w:style w:type="numbering" w:customStyle="1" w:styleId="Huidigelijst1">
    <w:name w:val="Huidige lijst1"/>
    <w:uiPriority w:val="99"/>
    <w:rsid w:val="00F73C4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52918129">
      <w:bodyDiv w:val="1"/>
      <w:marLeft w:val="0"/>
      <w:marRight w:val="0"/>
      <w:marTop w:val="0"/>
      <w:marBottom w:val="0"/>
      <w:divBdr>
        <w:top w:val="none" w:sz="0" w:space="0" w:color="auto"/>
        <w:left w:val="none" w:sz="0" w:space="0" w:color="auto"/>
        <w:bottom w:val="none" w:sz="0" w:space="0" w:color="auto"/>
        <w:right w:val="none" w:sz="0" w:space="0" w:color="auto"/>
      </w:divBdr>
    </w:div>
    <w:div w:id="167062250">
      <w:bodyDiv w:val="1"/>
      <w:marLeft w:val="0"/>
      <w:marRight w:val="0"/>
      <w:marTop w:val="0"/>
      <w:marBottom w:val="0"/>
      <w:divBdr>
        <w:top w:val="none" w:sz="0" w:space="0" w:color="auto"/>
        <w:left w:val="none" w:sz="0" w:space="0" w:color="auto"/>
        <w:bottom w:val="none" w:sz="0" w:space="0" w:color="auto"/>
        <w:right w:val="none" w:sz="0" w:space="0" w:color="auto"/>
      </w:divBdr>
    </w:div>
    <w:div w:id="509755608">
      <w:bodyDiv w:val="1"/>
      <w:marLeft w:val="0"/>
      <w:marRight w:val="0"/>
      <w:marTop w:val="0"/>
      <w:marBottom w:val="0"/>
      <w:divBdr>
        <w:top w:val="none" w:sz="0" w:space="0" w:color="auto"/>
        <w:left w:val="none" w:sz="0" w:space="0" w:color="auto"/>
        <w:bottom w:val="none" w:sz="0" w:space="0" w:color="auto"/>
        <w:right w:val="none" w:sz="0" w:space="0" w:color="auto"/>
      </w:divBdr>
    </w:div>
    <w:div w:id="511919897">
      <w:bodyDiv w:val="1"/>
      <w:marLeft w:val="0"/>
      <w:marRight w:val="0"/>
      <w:marTop w:val="0"/>
      <w:marBottom w:val="0"/>
      <w:divBdr>
        <w:top w:val="none" w:sz="0" w:space="0" w:color="auto"/>
        <w:left w:val="none" w:sz="0" w:space="0" w:color="auto"/>
        <w:bottom w:val="none" w:sz="0" w:space="0" w:color="auto"/>
        <w:right w:val="none" w:sz="0" w:space="0" w:color="auto"/>
      </w:divBdr>
    </w:div>
    <w:div w:id="518740889">
      <w:bodyDiv w:val="1"/>
      <w:marLeft w:val="0"/>
      <w:marRight w:val="0"/>
      <w:marTop w:val="0"/>
      <w:marBottom w:val="0"/>
      <w:divBdr>
        <w:top w:val="none" w:sz="0" w:space="0" w:color="auto"/>
        <w:left w:val="none" w:sz="0" w:space="0" w:color="auto"/>
        <w:bottom w:val="none" w:sz="0" w:space="0" w:color="auto"/>
        <w:right w:val="none" w:sz="0" w:space="0" w:color="auto"/>
      </w:divBdr>
    </w:div>
    <w:div w:id="584534432">
      <w:bodyDiv w:val="1"/>
      <w:marLeft w:val="0"/>
      <w:marRight w:val="0"/>
      <w:marTop w:val="0"/>
      <w:marBottom w:val="0"/>
      <w:divBdr>
        <w:top w:val="none" w:sz="0" w:space="0" w:color="auto"/>
        <w:left w:val="none" w:sz="0" w:space="0" w:color="auto"/>
        <w:bottom w:val="none" w:sz="0" w:space="0" w:color="auto"/>
        <w:right w:val="none" w:sz="0" w:space="0" w:color="auto"/>
      </w:divBdr>
    </w:div>
    <w:div w:id="652759657">
      <w:bodyDiv w:val="1"/>
      <w:marLeft w:val="0"/>
      <w:marRight w:val="0"/>
      <w:marTop w:val="0"/>
      <w:marBottom w:val="0"/>
      <w:divBdr>
        <w:top w:val="none" w:sz="0" w:space="0" w:color="auto"/>
        <w:left w:val="none" w:sz="0" w:space="0" w:color="auto"/>
        <w:bottom w:val="none" w:sz="0" w:space="0" w:color="auto"/>
        <w:right w:val="none" w:sz="0" w:space="0" w:color="auto"/>
      </w:divBdr>
    </w:div>
    <w:div w:id="740717015">
      <w:bodyDiv w:val="1"/>
      <w:marLeft w:val="0"/>
      <w:marRight w:val="0"/>
      <w:marTop w:val="0"/>
      <w:marBottom w:val="0"/>
      <w:divBdr>
        <w:top w:val="none" w:sz="0" w:space="0" w:color="auto"/>
        <w:left w:val="none" w:sz="0" w:space="0" w:color="auto"/>
        <w:bottom w:val="none" w:sz="0" w:space="0" w:color="auto"/>
        <w:right w:val="none" w:sz="0" w:space="0" w:color="auto"/>
      </w:divBdr>
    </w:div>
    <w:div w:id="764110599">
      <w:bodyDiv w:val="1"/>
      <w:marLeft w:val="0"/>
      <w:marRight w:val="0"/>
      <w:marTop w:val="0"/>
      <w:marBottom w:val="0"/>
      <w:divBdr>
        <w:top w:val="none" w:sz="0" w:space="0" w:color="auto"/>
        <w:left w:val="none" w:sz="0" w:space="0" w:color="auto"/>
        <w:bottom w:val="none" w:sz="0" w:space="0" w:color="auto"/>
        <w:right w:val="none" w:sz="0" w:space="0" w:color="auto"/>
      </w:divBdr>
      <w:divsChild>
        <w:div w:id="604074912">
          <w:marLeft w:val="0"/>
          <w:marRight w:val="0"/>
          <w:marTop w:val="0"/>
          <w:marBottom w:val="0"/>
          <w:divBdr>
            <w:top w:val="none" w:sz="0" w:space="0" w:color="auto"/>
            <w:left w:val="none" w:sz="0" w:space="0" w:color="auto"/>
            <w:bottom w:val="none" w:sz="0" w:space="0" w:color="auto"/>
            <w:right w:val="none" w:sz="0" w:space="0" w:color="auto"/>
          </w:divBdr>
        </w:div>
        <w:div w:id="1092315129">
          <w:marLeft w:val="0"/>
          <w:marRight w:val="0"/>
          <w:marTop w:val="0"/>
          <w:marBottom w:val="0"/>
          <w:divBdr>
            <w:top w:val="none" w:sz="0" w:space="0" w:color="auto"/>
            <w:left w:val="none" w:sz="0" w:space="0" w:color="auto"/>
            <w:bottom w:val="none" w:sz="0" w:space="0" w:color="auto"/>
            <w:right w:val="none" w:sz="0" w:space="0" w:color="auto"/>
          </w:divBdr>
        </w:div>
        <w:div w:id="1506941121">
          <w:marLeft w:val="0"/>
          <w:marRight w:val="0"/>
          <w:marTop w:val="0"/>
          <w:marBottom w:val="0"/>
          <w:divBdr>
            <w:top w:val="none" w:sz="0" w:space="0" w:color="auto"/>
            <w:left w:val="none" w:sz="0" w:space="0" w:color="auto"/>
            <w:bottom w:val="none" w:sz="0" w:space="0" w:color="auto"/>
            <w:right w:val="none" w:sz="0" w:space="0" w:color="auto"/>
          </w:divBdr>
        </w:div>
        <w:div w:id="1584794861">
          <w:marLeft w:val="0"/>
          <w:marRight w:val="0"/>
          <w:marTop w:val="0"/>
          <w:marBottom w:val="0"/>
          <w:divBdr>
            <w:top w:val="none" w:sz="0" w:space="0" w:color="auto"/>
            <w:left w:val="none" w:sz="0" w:space="0" w:color="auto"/>
            <w:bottom w:val="none" w:sz="0" w:space="0" w:color="auto"/>
            <w:right w:val="none" w:sz="0" w:space="0" w:color="auto"/>
          </w:divBdr>
        </w:div>
        <w:div w:id="1751269706">
          <w:marLeft w:val="0"/>
          <w:marRight w:val="0"/>
          <w:marTop w:val="0"/>
          <w:marBottom w:val="0"/>
          <w:divBdr>
            <w:top w:val="none" w:sz="0" w:space="0" w:color="auto"/>
            <w:left w:val="none" w:sz="0" w:space="0" w:color="auto"/>
            <w:bottom w:val="none" w:sz="0" w:space="0" w:color="auto"/>
            <w:right w:val="none" w:sz="0" w:space="0" w:color="auto"/>
          </w:divBdr>
        </w:div>
        <w:div w:id="1809546712">
          <w:marLeft w:val="0"/>
          <w:marRight w:val="0"/>
          <w:marTop w:val="0"/>
          <w:marBottom w:val="0"/>
          <w:divBdr>
            <w:top w:val="none" w:sz="0" w:space="0" w:color="auto"/>
            <w:left w:val="none" w:sz="0" w:space="0" w:color="auto"/>
            <w:bottom w:val="none" w:sz="0" w:space="0" w:color="auto"/>
            <w:right w:val="none" w:sz="0" w:space="0" w:color="auto"/>
          </w:divBdr>
        </w:div>
        <w:div w:id="1936401122">
          <w:marLeft w:val="0"/>
          <w:marRight w:val="0"/>
          <w:marTop w:val="0"/>
          <w:marBottom w:val="0"/>
          <w:divBdr>
            <w:top w:val="none" w:sz="0" w:space="0" w:color="auto"/>
            <w:left w:val="none" w:sz="0" w:space="0" w:color="auto"/>
            <w:bottom w:val="none" w:sz="0" w:space="0" w:color="auto"/>
            <w:right w:val="none" w:sz="0" w:space="0" w:color="auto"/>
          </w:divBdr>
        </w:div>
        <w:div w:id="1974213176">
          <w:marLeft w:val="0"/>
          <w:marRight w:val="0"/>
          <w:marTop w:val="0"/>
          <w:marBottom w:val="0"/>
          <w:divBdr>
            <w:top w:val="none" w:sz="0" w:space="0" w:color="auto"/>
            <w:left w:val="none" w:sz="0" w:space="0" w:color="auto"/>
            <w:bottom w:val="none" w:sz="0" w:space="0" w:color="auto"/>
            <w:right w:val="none" w:sz="0" w:space="0" w:color="auto"/>
          </w:divBdr>
        </w:div>
      </w:divsChild>
    </w:div>
    <w:div w:id="917136182">
      <w:bodyDiv w:val="1"/>
      <w:marLeft w:val="0"/>
      <w:marRight w:val="0"/>
      <w:marTop w:val="0"/>
      <w:marBottom w:val="0"/>
      <w:divBdr>
        <w:top w:val="none" w:sz="0" w:space="0" w:color="auto"/>
        <w:left w:val="none" w:sz="0" w:space="0" w:color="auto"/>
        <w:bottom w:val="none" w:sz="0" w:space="0" w:color="auto"/>
        <w:right w:val="none" w:sz="0" w:space="0" w:color="auto"/>
      </w:divBdr>
    </w:div>
    <w:div w:id="1070272222">
      <w:bodyDiv w:val="1"/>
      <w:marLeft w:val="0"/>
      <w:marRight w:val="0"/>
      <w:marTop w:val="0"/>
      <w:marBottom w:val="0"/>
      <w:divBdr>
        <w:top w:val="none" w:sz="0" w:space="0" w:color="auto"/>
        <w:left w:val="none" w:sz="0" w:space="0" w:color="auto"/>
        <w:bottom w:val="none" w:sz="0" w:space="0" w:color="auto"/>
        <w:right w:val="none" w:sz="0" w:space="0" w:color="auto"/>
      </w:divBdr>
    </w:div>
    <w:div w:id="1084450126">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287354954">
      <w:bodyDiv w:val="1"/>
      <w:marLeft w:val="0"/>
      <w:marRight w:val="0"/>
      <w:marTop w:val="0"/>
      <w:marBottom w:val="0"/>
      <w:divBdr>
        <w:top w:val="none" w:sz="0" w:space="0" w:color="auto"/>
        <w:left w:val="none" w:sz="0" w:space="0" w:color="auto"/>
        <w:bottom w:val="none" w:sz="0" w:space="0" w:color="auto"/>
        <w:right w:val="none" w:sz="0" w:space="0" w:color="auto"/>
      </w:divBdr>
    </w:div>
    <w:div w:id="1333214143">
      <w:bodyDiv w:val="1"/>
      <w:marLeft w:val="0"/>
      <w:marRight w:val="0"/>
      <w:marTop w:val="0"/>
      <w:marBottom w:val="0"/>
      <w:divBdr>
        <w:top w:val="none" w:sz="0" w:space="0" w:color="auto"/>
        <w:left w:val="none" w:sz="0" w:space="0" w:color="auto"/>
        <w:bottom w:val="none" w:sz="0" w:space="0" w:color="auto"/>
        <w:right w:val="none" w:sz="0" w:space="0" w:color="auto"/>
      </w:divBdr>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918250481">
      <w:bodyDiv w:val="1"/>
      <w:marLeft w:val="0"/>
      <w:marRight w:val="0"/>
      <w:marTop w:val="0"/>
      <w:marBottom w:val="0"/>
      <w:divBdr>
        <w:top w:val="none" w:sz="0" w:space="0" w:color="auto"/>
        <w:left w:val="none" w:sz="0" w:space="0" w:color="auto"/>
        <w:bottom w:val="none" w:sz="0" w:space="0" w:color="auto"/>
        <w:right w:val="none" w:sz="0" w:space="0" w:color="auto"/>
      </w:divBdr>
    </w:div>
    <w:div w:id="2023237549">
      <w:bodyDiv w:val="1"/>
      <w:marLeft w:val="0"/>
      <w:marRight w:val="0"/>
      <w:marTop w:val="0"/>
      <w:marBottom w:val="0"/>
      <w:divBdr>
        <w:top w:val="none" w:sz="0" w:space="0" w:color="auto"/>
        <w:left w:val="none" w:sz="0" w:space="0" w:color="auto"/>
        <w:bottom w:val="none" w:sz="0" w:space="0" w:color="auto"/>
        <w:right w:val="none" w:sz="0" w:space="0" w:color="auto"/>
      </w:divBdr>
    </w:div>
    <w:div w:id="2054848251">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jt.be" TargetMode="External"/><Relationship Id="rId117" Type="http://schemas.openxmlformats.org/officeDocument/2006/relationships/fontTable" Target="fontTable.xml"/><Relationship Id="rId21" Type="http://schemas.openxmlformats.org/officeDocument/2006/relationships/image" Target="media/image7.png"/><Relationship Id="rId42" Type="http://schemas.openxmlformats.org/officeDocument/2006/relationships/image" Target="media/image17.png"/><Relationship Id="rId47" Type="http://schemas.openxmlformats.org/officeDocument/2006/relationships/image" Target="media/image21.png"/><Relationship Id="rId63" Type="http://schemas.openxmlformats.org/officeDocument/2006/relationships/hyperlink" Target="http://www.clbchat.be" TargetMode="External"/><Relationship Id="rId68" Type="http://schemas.openxmlformats.org/officeDocument/2006/relationships/hyperlink" Target="http://www.bednet.be/" TargetMode="External"/><Relationship Id="rId84" Type="http://schemas.openxmlformats.org/officeDocument/2006/relationships/image" Target="media/image43.svg"/><Relationship Id="rId89" Type="http://schemas.openxmlformats.org/officeDocument/2006/relationships/image" Target="media/image49.png"/><Relationship Id="rId112" Type="http://schemas.openxmlformats.org/officeDocument/2006/relationships/image" Target="media/image64.svg"/><Relationship Id="rId16" Type="http://schemas.openxmlformats.org/officeDocument/2006/relationships/header" Target="header1.xml"/><Relationship Id="rId107" Type="http://schemas.openxmlformats.org/officeDocument/2006/relationships/hyperlink" Target="mailto:caroline.delhougne@csjt.be" TargetMode="Externa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hyperlink" Target="https://www.kozlbs.be" TargetMode="External"/><Relationship Id="rId37" Type="http://schemas.openxmlformats.org/officeDocument/2006/relationships/hyperlink" Target="https://onderwijs.vlaanderen.be/nl/bereken-de-instapdatum-voor-je-kleuter" TargetMode="Externa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png"/><Relationship Id="rId58" Type="http://schemas.openxmlformats.org/officeDocument/2006/relationships/hyperlink" Target="https://www.vclblimburg.be/" TargetMode="External"/><Relationship Id="rId66" Type="http://schemas.openxmlformats.org/officeDocument/2006/relationships/image" Target="media/image30.png"/><Relationship Id="rId74" Type="http://schemas.openxmlformats.org/officeDocument/2006/relationships/image" Target="media/image35.svg"/><Relationship Id="rId79" Type="http://schemas.openxmlformats.org/officeDocument/2006/relationships/image" Target="media/image40.emf"/><Relationship Id="rId87" Type="http://schemas.openxmlformats.org/officeDocument/2006/relationships/image" Target="media/image45.png"/><Relationship Id="rId102" Type="http://schemas.openxmlformats.org/officeDocument/2006/relationships/image" Target="media/image58.svg"/><Relationship Id="rId110" Type="http://schemas.openxmlformats.org/officeDocument/2006/relationships/image" Target="media/image62.svg"/><Relationship Id="rId115" Type="http://schemas.openxmlformats.org/officeDocument/2006/relationships/hyperlink" Target="http://onderwijs.vlaanderen.be/nl/commissie-inzake-leerlingenrechten" TargetMode="External"/><Relationship Id="rId5" Type="http://schemas.openxmlformats.org/officeDocument/2006/relationships/numbering" Target="numbering.xml"/><Relationship Id="rId61" Type="http://schemas.openxmlformats.org/officeDocument/2006/relationships/hyperlink" Target="http://www.vrijclblimburg.be/storage/app/media/samenwerkingsafspraken2021/20190901_Klachtenprocedure%20voor%20cli&#235;nten.pdf" TargetMode="External"/><Relationship Id="rId82" Type="http://schemas.openxmlformats.org/officeDocument/2006/relationships/image" Target="media/image41.svg"/><Relationship Id="rId90" Type="http://schemas.openxmlformats.org/officeDocument/2006/relationships/image" Target="media/image47.png"/><Relationship Id="rId95" Type="http://schemas.openxmlformats.org/officeDocument/2006/relationships/image" Target="media/image51.svg"/><Relationship Id="rId1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8.svg"/><Relationship Id="rId27" Type="http://schemas.openxmlformats.org/officeDocument/2006/relationships/hyperlink" Target="mailto:directie@csjt.be" TargetMode="External"/><Relationship Id="rId30" Type="http://schemas.openxmlformats.org/officeDocument/2006/relationships/hyperlink" Target="http://www.csjt.be" TargetMode="External"/><Relationship Id="rId35" Type="http://schemas.openxmlformats.org/officeDocument/2006/relationships/image" Target="media/image11.png"/><Relationship Id="rId43" Type="http://schemas.openxmlformats.org/officeDocument/2006/relationships/image" Target="media/image18.svg"/><Relationship Id="rId48" Type="http://schemas.openxmlformats.org/officeDocument/2006/relationships/image" Target="media/image22.svg"/><Relationship Id="rId56" Type="http://schemas.openxmlformats.org/officeDocument/2006/relationships/header" Target="header3.xml"/><Relationship Id="rId64" Type="http://schemas.openxmlformats.org/officeDocument/2006/relationships/hyperlink" Target="https://www.vrijclb.be/" TargetMode="External"/><Relationship Id="rId69" Type="http://schemas.openxmlformats.org/officeDocument/2006/relationships/image" Target="media/image32.png"/><Relationship Id="rId77" Type="http://schemas.openxmlformats.org/officeDocument/2006/relationships/image" Target="media/image38.emf"/><Relationship Id="rId100" Type="http://schemas.openxmlformats.org/officeDocument/2006/relationships/image" Target="media/image56.svg"/><Relationship Id="rId105" Type="http://schemas.openxmlformats.org/officeDocument/2006/relationships/hyperlink" Target="mailto:voornaam.familienaam@csjt.be" TargetMode="External"/><Relationship Id="rId113" Type="http://schemas.openxmlformats.org/officeDocument/2006/relationships/hyperlink" Target="mailto:klachtenprocedure@scholengroepkbt.be" TargetMode="External"/><Relationship Id="rId11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hyperlink" Target="https://pro.katholiekonderwijs.vlaanderen/gdpr" TargetMode="External"/><Relationship Id="rId80" Type="http://schemas.openxmlformats.org/officeDocument/2006/relationships/image" Target="media/image41.emf"/><Relationship Id="rId85" Type="http://schemas.openxmlformats.org/officeDocument/2006/relationships/image" Target="media/image44.svg"/><Relationship Id="rId93" Type="http://schemas.openxmlformats.org/officeDocument/2006/relationships/hyperlink" Target="mailto:oudervereniging@csjt.be" TargetMode="External"/><Relationship Id="rId98" Type="http://schemas.openxmlformats.org/officeDocument/2006/relationships/image" Target="media/image54.sv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0.svg"/><Relationship Id="rId33" Type="http://schemas.openxmlformats.org/officeDocument/2006/relationships/hyperlink" Target="https://www.kozlbs.be" TargetMode="External"/><Relationship Id="rId38" Type="http://schemas.openxmlformats.org/officeDocument/2006/relationships/image" Target="media/image13.png"/><Relationship Id="rId46" Type="http://schemas.openxmlformats.org/officeDocument/2006/relationships/image" Target="media/image20.svg"/><Relationship Id="rId59" Type="http://schemas.openxmlformats.org/officeDocument/2006/relationships/hyperlink" Target="https://onderwijs.vlaanderen.be/nl/toah" TargetMode="External"/><Relationship Id="rId67" Type="http://schemas.openxmlformats.org/officeDocument/2006/relationships/image" Target="media/image31.svg"/><Relationship Id="rId103" Type="http://schemas.openxmlformats.org/officeDocument/2006/relationships/image" Target="media/image59.png"/><Relationship Id="rId108" Type="http://schemas.openxmlformats.org/officeDocument/2006/relationships/hyperlink" Target="mailto:directie@csjt.be" TargetMode="External"/><Relationship Id="rId116" Type="http://schemas.openxmlformats.org/officeDocument/2006/relationships/hyperlink" Target="http://onderwijs.vlaanderen.be/nl/ouders/wat-mag-en-moet-op-school/een-vraag-of-klacht-over-je-school/met-een-vraag-of-klacht-naar-de-commissie-zorgvuldig-bestuur" TargetMode="External"/><Relationship Id="rId20" Type="http://schemas.openxmlformats.org/officeDocument/2006/relationships/footer" Target="footer3.xml"/><Relationship Id="rId41" Type="http://schemas.openxmlformats.org/officeDocument/2006/relationships/image" Target="media/image16.svg"/><Relationship Id="rId54" Type="http://schemas.openxmlformats.org/officeDocument/2006/relationships/image" Target="media/image28.png"/><Relationship Id="rId62" Type="http://schemas.openxmlformats.org/officeDocument/2006/relationships/hyperlink" Target="http://www.onderwijskiezer.be" TargetMode="External"/><Relationship Id="rId70" Type="http://schemas.openxmlformats.org/officeDocument/2006/relationships/image" Target="media/image33.svg"/><Relationship Id="rId75" Type="http://schemas.openxmlformats.org/officeDocument/2006/relationships/image" Target="media/image36.png"/><Relationship Id="rId83" Type="http://schemas.openxmlformats.org/officeDocument/2006/relationships/image" Target="media/image42.png"/><Relationship Id="rId88" Type="http://schemas.openxmlformats.org/officeDocument/2006/relationships/image" Target="media/image46.svg"/><Relationship Id="rId91" Type="http://schemas.openxmlformats.org/officeDocument/2006/relationships/image" Target="media/image48.svg"/><Relationship Id="rId96" Type="http://schemas.openxmlformats.org/officeDocument/2006/relationships/hyperlink" Target="mailto:voornaam.familienaam@csjt.be" TargetMode="External"/><Relationship Id="rId111"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pro.katholiekonderwijs.vlaanderen/katholieke-dialoogschool/engagementsverklaring" TargetMode="External"/><Relationship Id="rId28" Type="http://schemas.openxmlformats.org/officeDocument/2006/relationships/hyperlink" Target="mailto:info@csjt.be" TargetMode="External"/><Relationship Id="rId36" Type="http://schemas.openxmlformats.org/officeDocument/2006/relationships/image" Target="media/image12.svg"/><Relationship Id="rId49" Type="http://schemas.openxmlformats.org/officeDocument/2006/relationships/image" Target="media/image23.png"/><Relationship Id="rId57" Type="http://schemas.openxmlformats.org/officeDocument/2006/relationships/hyperlink" Target="mailto:tine.staelens@vrijclblimburg.be" TargetMode="External"/><Relationship Id="rId106" Type="http://schemas.openxmlformats.org/officeDocument/2006/relationships/hyperlink" Target="mailto:zorg@csjt.be" TargetMode="External"/><Relationship Id="rId114" Type="http://schemas.openxmlformats.org/officeDocument/2006/relationships/hyperlink" Target="mailto:klachtenprocedure@kozl.be"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reltjes.be/dienst/buitenschoolse-opvang/" TargetMode="External"/><Relationship Id="rId44" Type="http://schemas.openxmlformats.org/officeDocument/2006/relationships/hyperlink" Target="https://www.kinderrechtencoalitie.be/wp-content/uploads/2020/11/Poster-Kinderrechten-Kinderrechtencoalitie.pdf" TargetMode="External"/><Relationship Id="rId52" Type="http://schemas.openxmlformats.org/officeDocument/2006/relationships/image" Target="media/image26.svg"/><Relationship Id="rId60" Type="http://schemas.openxmlformats.org/officeDocument/2006/relationships/hyperlink" Target="https://onderwijs.vlaanderen.be/nl/rol-van-de-arts-bij-de-aanpak-van-spijbelen" TargetMode="External"/><Relationship Id="rId65" Type="http://schemas.openxmlformats.org/officeDocument/2006/relationships/hyperlink" Target="http://www.vrijclbnetwerk.be" TargetMode="External"/><Relationship Id="rId73" Type="http://schemas.openxmlformats.org/officeDocument/2006/relationships/image" Target="media/image34.png"/><Relationship Id="rId78" Type="http://schemas.openxmlformats.org/officeDocument/2006/relationships/image" Target="media/image39.emf"/><Relationship Id="rId81" Type="http://schemas.openxmlformats.org/officeDocument/2006/relationships/image" Target="media/image40.png"/><Relationship Id="rId86" Type="http://schemas.openxmlformats.org/officeDocument/2006/relationships/hyperlink" Target="http://www.groeipakket.be" TargetMode="External"/><Relationship Id="rId94" Type="http://schemas.openxmlformats.org/officeDocument/2006/relationships/image" Target="media/image50.png"/><Relationship Id="rId99" Type="http://schemas.openxmlformats.org/officeDocument/2006/relationships/image" Target="media/image55.png"/><Relationship Id="rId101" Type="http://schemas.openxmlformats.org/officeDocument/2006/relationships/image" Target="media/image5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footer" Target="footer2.xml"/><Relationship Id="rId39" Type="http://schemas.openxmlformats.org/officeDocument/2006/relationships/image" Target="media/image14.svg"/><Relationship Id="rId109" Type="http://schemas.openxmlformats.org/officeDocument/2006/relationships/image" Target="media/image61.png"/><Relationship Id="rId34" Type="http://schemas.openxmlformats.org/officeDocument/2006/relationships/hyperlink" Target="https://www.kozlbs.be" TargetMode="External"/><Relationship Id="rId50" Type="http://schemas.openxmlformats.org/officeDocument/2006/relationships/image" Target="media/image24.svg"/><Relationship Id="rId55" Type="http://schemas.openxmlformats.org/officeDocument/2006/relationships/image" Target="media/image29.svg"/><Relationship Id="rId76" Type="http://schemas.openxmlformats.org/officeDocument/2006/relationships/image" Target="media/image37.svg"/><Relationship Id="rId97" Type="http://schemas.openxmlformats.org/officeDocument/2006/relationships/image" Target="media/image53.png"/><Relationship Id="rId104" Type="http://schemas.openxmlformats.org/officeDocument/2006/relationships/image" Target="media/image60.svg"/><Relationship Id="rId7" Type="http://schemas.openxmlformats.org/officeDocument/2006/relationships/settings" Target="settings.xml"/><Relationship Id="rId71" Type="http://schemas.openxmlformats.org/officeDocument/2006/relationships/hyperlink" Target="https://api.katholiekonderwijs.vlaanderen/content/04054480-12f6-4b9c-b036-66b52473f9f0/attachments/MLER_050_Standpunt%20inzake%20medicatie%20en%20eerste%20hulp%20op%20school.pdf" TargetMode="External"/><Relationship Id="rId92" Type="http://schemas.openxmlformats.org/officeDocument/2006/relationships/image" Target="media/image52.png"/><Relationship Id="rId2" Type="http://schemas.openxmlformats.org/officeDocument/2006/relationships/customXml" Target="../customXml/item2.xml"/><Relationship Id="rId29" Type="http://schemas.openxmlformats.org/officeDocument/2006/relationships/hyperlink" Target="mailto:zorg@csj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258FF153C1A949509A69E7846CDF2F61"/>
        <w:category>
          <w:name w:val="Algemeen"/>
          <w:gallery w:val="placeholder"/>
        </w:category>
        <w:types>
          <w:type w:val="bbPlcHdr"/>
        </w:types>
        <w:behaviors>
          <w:behavior w:val="content"/>
        </w:behaviors>
        <w:guid w:val="{DE58E278-A115-455E-853B-1E0EEEC05ECF}"/>
      </w:docPartPr>
      <w:docPartBody>
        <w:p w:rsidR="00900018" w:rsidRDefault="00907860">
          <w:pPr>
            <w:pStyle w:val="687F9CA3B4D44006B332BC44B8F0D8BB1"/>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3627274C0E12477A942BD1C76EC1EF5E"/>
        <w:category>
          <w:name w:val="Algemeen"/>
          <w:gallery w:val="placeholder"/>
        </w:category>
        <w:types>
          <w:type w:val="bbPlcHdr"/>
        </w:types>
        <w:behaviors>
          <w:behavior w:val="content"/>
        </w:behaviors>
        <w:guid w:val="{3DC83701-FE54-4809-95A9-02EEA23DB540}"/>
      </w:docPartPr>
      <w:docPartBody>
        <w:p w:rsidR="00E27716" w:rsidRDefault="00907860">
          <w:pPr>
            <w:pStyle w:val="43688C50020943448C17210347CAF920"/>
          </w:pPr>
          <w:r w:rsidRPr="009162AC">
            <w:rPr>
              <w:rStyle w:val="Tekstvantijdelijkeaanduiding"/>
            </w:rPr>
            <w:t>Klik of tik om tekst in te voeren.</w:t>
          </w:r>
        </w:p>
      </w:docPartBody>
    </w:docPart>
    <w:docPart>
      <w:docPartPr>
        <w:name w:val="687F9CA3B4D44006B332BC44B8F0D8BB"/>
        <w:category>
          <w:name w:val="Algemeen"/>
          <w:gallery w:val="placeholder"/>
        </w:category>
        <w:types>
          <w:type w:val="bbPlcHdr"/>
        </w:types>
        <w:behaviors>
          <w:behavior w:val="content"/>
        </w:behaviors>
        <w:guid w:val="{C64EB878-F84A-4FA6-BEA9-00178DECAD55}"/>
      </w:docPartPr>
      <w:docPartBody>
        <w:p w:rsidR="00E27716" w:rsidRDefault="00907860">
          <w:pPr>
            <w:pStyle w:val="1D763F546E164C8F88D8E3BF28A381FE1"/>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72098F" w:rsidP="0072098F">
          <w:pPr>
            <w:pStyle w:val="C73E9ECC27BA4089A78BB2287E54FA023"/>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pPr>
            <w:pStyle w:val="977428F044884E8E87352BE677408C8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72098F" w:rsidP="0072098F">
          <w:pPr>
            <w:pStyle w:val="53AD0626E9EC4D9C9D12CA6628B8115C3"/>
          </w:pPr>
          <w:r w:rsidRPr="009162AC">
            <w:rPr>
              <w:rStyle w:val="Tekstvantijdelijkeaanduiding"/>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72098F" w:rsidP="0072098F">
          <w:pPr>
            <w:pStyle w:val="F82185F9952345F0AC986A97D5EFB1E53"/>
          </w:pPr>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pPr>
            <w:pStyle w:val="84D07AB0EF7A423CADBD89BF644CB2343"/>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pPr>
            <w:pStyle w:val="181AE0AD07F448359A3B093A979741A93"/>
          </w:pPr>
          <w:r w:rsidRPr="009C5D12">
            <w:rPr>
              <w:rStyle w:val="Tekstvantijdelijkeaanduiding"/>
            </w:rPr>
            <w:t>Klik of tik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72098F" w:rsidP="0072098F">
          <w:pPr>
            <w:pStyle w:val="DB36F21337C24859AA69E9559AB32E483"/>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E8F56F3E581F420C9D26A568C8F44BC6"/>
        <w:category>
          <w:name w:val="Algemeen"/>
          <w:gallery w:val="placeholder"/>
        </w:category>
        <w:types>
          <w:type w:val="bbPlcHdr"/>
        </w:types>
        <w:behaviors>
          <w:behavior w:val="content"/>
        </w:behaviors>
        <w:guid w:val="{73922DA8-A278-4AFE-99E0-C22A731D6E7F}"/>
      </w:docPartPr>
      <w:docPartBody>
        <w:p w:rsidR="0094066A" w:rsidRDefault="00907860">
          <w:pPr>
            <w:pStyle w:val="DF161669BBF9456EBC541BE21396EFC5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DF161669BBF9456EBC541BE21396EFC5"/>
        <w:category>
          <w:name w:val="Algemeen"/>
          <w:gallery w:val="placeholder"/>
        </w:category>
        <w:types>
          <w:type w:val="bbPlcHdr"/>
        </w:types>
        <w:behaviors>
          <w:behavior w:val="content"/>
        </w:behaviors>
        <w:guid w:val="{E731B859-FEFF-4FD9-BAF0-479E4D021CCD}"/>
      </w:docPartPr>
      <w:docPartBody>
        <w:p w:rsidR="0094066A" w:rsidRDefault="00907860">
          <w:pPr>
            <w:pStyle w:val="A5842C705A2B4C7EBE1624E3F8A5DC281"/>
          </w:pPr>
          <w:r w:rsidRPr="009C5D12">
            <w:rPr>
              <w:rStyle w:val="Tekstvantijdelijkeaanduiding"/>
            </w:rPr>
            <w:t>Klik of tik om tekst in te voeren.</w:t>
          </w:r>
        </w:p>
      </w:docPartBody>
    </w:docPart>
    <w:docPart>
      <w:docPartPr>
        <w:name w:val="A5842C705A2B4C7EBE1624E3F8A5DC28"/>
        <w:category>
          <w:name w:val="Algemeen"/>
          <w:gallery w:val="placeholder"/>
        </w:category>
        <w:types>
          <w:type w:val="bbPlcHdr"/>
        </w:types>
        <w:behaviors>
          <w:behavior w:val="content"/>
        </w:behaviors>
        <w:guid w:val="{0A14B607-B9EC-46E2-A64E-D30046EB123F}"/>
      </w:docPartPr>
      <w:docPartBody>
        <w:p w:rsidR="0094066A" w:rsidRDefault="00907860">
          <w:pPr>
            <w:pStyle w:val="53480D4F294F48349328C8084F5DFD6E1"/>
          </w:pPr>
          <w:r w:rsidRPr="009C5D12">
            <w:rPr>
              <w:rStyle w:val="Tekstvantijdelijkeaanduiding"/>
            </w:rPr>
            <w:t>Klik of tik om tekst in te voeren.</w:t>
          </w:r>
        </w:p>
      </w:docPartBody>
    </w:docPart>
    <w:docPart>
      <w:docPartPr>
        <w:name w:val="53480D4F294F48349328C8084F5DFD6E"/>
        <w:category>
          <w:name w:val="Algemeen"/>
          <w:gallery w:val="placeholder"/>
        </w:category>
        <w:types>
          <w:type w:val="bbPlcHdr"/>
        </w:types>
        <w:behaviors>
          <w:behavior w:val="content"/>
        </w:behaviors>
        <w:guid w:val="{086EFEC6-3B65-45A3-BC69-CC6862183BF8}"/>
      </w:docPartPr>
      <w:docPartBody>
        <w:p w:rsidR="0094066A" w:rsidRDefault="00907860">
          <w:pPr>
            <w:pStyle w:val="365D5A069E784FCE861C462FB22B5A631"/>
          </w:pPr>
          <w:r w:rsidRPr="009C5D12">
            <w:rPr>
              <w:rStyle w:val="Tekstvantijdelijkeaanduiding"/>
            </w:rPr>
            <w:t>Klik of tik om tekst in te voeren.</w:t>
          </w:r>
        </w:p>
      </w:docPartBody>
    </w:docPart>
    <w:docPart>
      <w:docPartPr>
        <w:name w:val="15DF42574F194663BBCDE4191FAC7B57"/>
        <w:category>
          <w:name w:val="Algemeen"/>
          <w:gallery w:val="placeholder"/>
        </w:category>
        <w:types>
          <w:type w:val="bbPlcHdr"/>
        </w:types>
        <w:behaviors>
          <w:behavior w:val="content"/>
        </w:behaviors>
        <w:guid w:val="{52746142-1FAC-4021-B33D-B903DB3C07BC}"/>
      </w:docPartPr>
      <w:docPartBody>
        <w:p w:rsidR="0094066A" w:rsidRDefault="00907860">
          <w:pPr>
            <w:pStyle w:val="E05ADEAEA5C04A92A9D408572D1EAC5F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4575A2CB56994FAEBCB90B03529D1FD2"/>
        <w:category>
          <w:name w:val="Algemeen"/>
          <w:gallery w:val="placeholder"/>
        </w:category>
        <w:types>
          <w:type w:val="bbPlcHdr"/>
        </w:types>
        <w:behaviors>
          <w:behavior w:val="content"/>
        </w:behaviors>
        <w:guid w:val="{83AC134E-4485-4D53-A7DB-CE7989514E95}"/>
      </w:docPartPr>
      <w:docPartBody>
        <w:p w:rsidR="0094066A" w:rsidRDefault="00907860">
          <w:pPr>
            <w:pStyle w:val="58EFD431E4DB459FB233609D69BD4286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6196725B46DE4108BB1FC438B2230768"/>
        <w:category>
          <w:name w:val="Algemeen"/>
          <w:gallery w:val="placeholder"/>
        </w:category>
        <w:types>
          <w:type w:val="bbPlcHdr"/>
        </w:types>
        <w:behaviors>
          <w:behavior w:val="content"/>
        </w:behaviors>
        <w:guid w:val="{D2E26851-266E-47C0-974B-F904AE3A3EE8}"/>
      </w:docPartPr>
      <w:docPartBody>
        <w:p w:rsidR="00E6592B" w:rsidRDefault="00907860">
          <w:r w:rsidRPr="002E10DA">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384FD6D1058F4A98A0B7D822F930C342"/>
        <w:category>
          <w:name w:val="Algemeen"/>
          <w:gallery w:val="placeholder"/>
        </w:category>
        <w:types>
          <w:type w:val="bbPlcHdr"/>
        </w:types>
        <w:behaviors>
          <w:behavior w:val="content"/>
        </w:behaviors>
        <w:guid w:val="{E8F26470-539E-4BBE-AB75-A57A4EF32C73}"/>
      </w:docPartPr>
      <w:docPartBody>
        <w:p w:rsidR="00E6592B" w:rsidRDefault="00907860">
          <w:pPr>
            <w:pStyle w:val="EA46670D191D46038D8F4B411880AD77"/>
          </w:pPr>
          <w:r w:rsidRPr="009162AC">
            <w:rPr>
              <w:rStyle w:val="Tekstvantijdelijkeaanduiding"/>
            </w:rPr>
            <w:t>Klik of tik om tekst in te voeren.</w:t>
          </w:r>
        </w:p>
      </w:docPartBody>
    </w:docPart>
    <w:docPart>
      <w:docPartPr>
        <w:name w:val="F82185F9952345F0AC986A97D5EFB1E5"/>
        <w:category>
          <w:name w:val="Algemeen"/>
          <w:gallery w:val="placeholder"/>
        </w:category>
        <w:types>
          <w:type w:val="bbPlcHdr"/>
        </w:types>
        <w:behaviors>
          <w:behavior w:val="content"/>
        </w:behaviors>
        <w:guid w:val="{7DD660A1-FE57-44F6-A7CE-19C73E1C557B}"/>
      </w:docPartPr>
      <w:docPartBody>
        <w:p w:rsidR="00BD1425" w:rsidRDefault="0072098F" w:rsidP="0072098F">
          <w:pPr>
            <w:pStyle w:val="83521A9246C246449B99EC2F1FD9D88F3"/>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0B25A8054E6647B4B7C78CE10DAABDC9"/>
        <w:category>
          <w:name w:val="Algemeen"/>
          <w:gallery w:val="placeholder"/>
        </w:category>
        <w:types>
          <w:type w:val="bbPlcHdr"/>
        </w:types>
        <w:behaviors>
          <w:behavior w:val="content"/>
        </w:behaviors>
        <w:guid w:val="{8336FCA7-E497-45C9-9BF1-639D3AC44D02}"/>
      </w:docPartPr>
      <w:docPartBody>
        <w:p w:rsidR="00174484" w:rsidRDefault="00907860">
          <w:pPr>
            <w:pStyle w:val="5BD0053EA9454780A19B57BC98DF1336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FA715C949FC0419990CB68F012111883"/>
        <w:category>
          <w:name w:val="Algemeen"/>
          <w:gallery w:val="placeholder"/>
        </w:category>
        <w:types>
          <w:type w:val="bbPlcHdr"/>
        </w:types>
        <w:behaviors>
          <w:behavior w:val="content"/>
        </w:behaviors>
        <w:guid w:val="{04E07B34-7967-4EEB-BC1F-32BBE376BF60}"/>
      </w:docPartPr>
      <w:docPartBody>
        <w:p w:rsidR="00174484" w:rsidRDefault="00907860">
          <w:pPr>
            <w:pStyle w:val="1E1B4206B1634B19830CEEAC1DFB51C4"/>
          </w:pPr>
          <w:r w:rsidRPr="009162AC">
            <w:rPr>
              <w:rStyle w:val="Tekstvantijdelijkeaanduiding"/>
            </w:rPr>
            <w:t>Klik of tik om tekst in te voeren.</w:t>
          </w:r>
        </w:p>
      </w:docPartBody>
    </w:docPart>
    <w:docPart>
      <w:docPartPr>
        <w:name w:val="EA46670D191D46038D8F4B411880AD77"/>
        <w:category>
          <w:name w:val="Algemeen"/>
          <w:gallery w:val="placeholder"/>
        </w:category>
        <w:types>
          <w:type w:val="bbPlcHdr"/>
        </w:types>
        <w:behaviors>
          <w:behavior w:val="content"/>
        </w:behaviors>
        <w:guid w:val="{037E7BFD-66AA-46CC-8506-5D55399DA19B}"/>
      </w:docPartPr>
      <w:docPartBody>
        <w:p w:rsidR="00174484" w:rsidRDefault="00907860">
          <w:pPr>
            <w:pStyle w:val="8FFD6D531A7D44ED824FBB7C4FF6AF893"/>
          </w:pPr>
          <w:r w:rsidRPr="009C5D12">
            <w:rPr>
              <w:rStyle w:val="Tekstvantijdelijkeaanduiding"/>
            </w:rPr>
            <w:t>Klik of tik om tekst in te voeren.</w:t>
          </w:r>
        </w:p>
      </w:docPartBody>
    </w:docPart>
    <w:docPart>
      <w:docPartPr>
        <w:name w:val="1E1B4206B1634B19830CEEAC1DFB51C4"/>
        <w:category>
          <w:name w:val="Algemeen"/>
          <w:gallery w:val="placeholder"/>
        </w:category>
        <w:types>
          <w:type w:val="bbPlcHdr"/>
        </w:types>
        <w:behaviors>
          <w:behavior w:val="content"/>
        </w:behaviors>
        <w:guid w:val="{E5EEECCA-41E7-45EE-B314-EC1AC97BA4A8}"/>
      </w:docPartPr>
      <w:docPartBody>
        <w:p w:rsidR="00174484" w:rsidRDefault="00907860">
          <w:pPr>
            <w:pStyle w:val="4251DE29229E43C9B0AD2A533D7514C23"/>
          </w:pPr>
          <w:r w:rsidRPr="009C5D12">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26D3BC3A4DBA4519BD712823A8F47771"/>
        <w:category>
          <w:name w:val="Algemeen"/>
          <w:gallery w:val="placeholder"/>
        </w:category>
        <w:types>
          <w:type w:val="bbPlcHdr"/>
        </w:types>
        <w:behaviors>
          <w:behavior w:val="content"/>
        </w:behaviors>
        <w:guid w:val="{4FD7706C-849F-4286-B2D6-40BC5E4C6F35}"/>
      </w:docPartPr>
      <w:docPartBody>
        <w:p w:rsidR="00CB6065" w:rsidRDefault="00E6592B">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C8C700A301734EF8959DA1AE542AC6B4"/>
        <w:category>
          <w:name w:val="Algemeen"/>
          <w:gallery w:val="placeholder"/>
        </w:category>
        <w:types>
          <w:type w:val="bbPlcHdr"/>
        </w:types>
        <w:behaviors>
          <w:behavior w:val="content"/>
        </w:behaviors>
        <w:guid w:val="{D47FA1E2-C3BB-4FB0-8F3D-11C256862284}"/>
      </w:docPartPr>
      <w:docPartBody>
        <w:p w:rsidR="00033860" w:rsidRDefault="00907860">
          <w:pPr>
            <w:pStyle w:val="C8C700A301734EF8959DA1AE542AC6B4"/>
          </w:pPr>
          <w:r w:rsidRPr="009C5D12">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B4C9EA896BDB4B909E52600CED11F64D"/>
        <w:category>
          <w:name w:val="Algemeen"/>
          <w:gallery w:val="placeholder"/>
        </w:category>
        <w:types>
          <w:type w:val="bbPlcHdr"/>
        </w:types>
        <w:behaviors>
          <w:behavior w:val="content"/>
        </w:behaviors>
        <w:guid w:val="{D880BD57-AFB7-4D8B-84D0-F06EF70E9015}"/>
      </w:docPartPr>
      <w:docPartBody>
        <w:p w:rsidR="00471051" w:rsidRDefault="00096C2A" w:rsidP="00096C2A">
          <w:pPr>
            <w:pStyle w:val="B4C9EA896BDB4B909E52600CED11F64D"/>
          </w:pPr>
          <w:r w:rsidRPr="009C5D12">
            <w:rPr>
              <w:rStyle w:val="Tekstvantijdelijkeaanduiding"/>
            </w:rPr>
            <w:t>Klik of tik om tekst in te voeren.</w:t>
          </w:r>
        </w:p>
      </w:docPartBody>
    </w:docPart>
    <w:docPart>
      <w:docPartPr>
        <w:name w:val="D6A5B71DBA66402A98BF3FCDFD7F7BFF"/>
        <w:category>
          <w:name w:val="Algemeen"/>
          <w:gallery w:val="placeholder"/>
        </w:category>
        <w:types>
          <w:type w:val="bbPlcHdr"/>
        </w:types>
        <w:behaviors>
          <w:behavior w:val="content"/>
        </w:behaviors>
        <w:guid w:val="{9A2AA013-E32D-40AC-B06B-F7DFB38001D8}"/>
      </w:docPartPr>
      <w:docPartBody>
        <w:p w:rsidR="00471051" w:rsidRDefault="00096C2A" w:rsidP="00096C2A">
          <w:pPr>
            <w:pStyle w:val="D6A5B71DBA66402A98BF3FCDFD7F7BFF"/>
          </w:pPr>
          <w:r w:rsidRPr="00126E7C">
            <w:rPr>
              <w:rStyle w:val="Tekstvantijdelijkeaanduiding"/>
            </w:rPr>
            <w:t>Klik of tik om tekst in te voeren.</w:t>
          </w:r>
        </w:p>
      </w:docPartBody>
    </w:docPart>
    <w:docPart>
      <w:docPartPr>
        <w:name w:val="D04CA74108564A529B26779A21C08BCF"/>
        <w:category>
          <w:name w:val="Algemeen"/>
          <w:gallery w:val="placeholder"/>
        </w:category>
        <w:types>
          <w:type w:val="bbPlcHdr"/>
        </w:types>
        <w:behaviors>
          <w:behavior w:val="content"/>
        </w:behaviors>
        <w:guid w:val="{9D3993F3-7A37-49F9-93AA-B2F79C2E8D15}"/>
      </w:docPartPr>
      <w:docPartBody>
        <w:p w:rsidR="00471051" w:rsidRDefault="00096C2A" w:rsidP="00096C2A">
          <w:pPr>
            <w:pStyle w:val="D04CA74108564A529B26779A21C08BCF"/>
          </w:pPr>
          <w:r w:rsidRPr="009162AC">
            <w:rPr>
              <w:rStyle w:val="Tekstvantijdelijkeaanduiding"/>
            </w:rPr>
            <w:t>Klik of tik om tekst in te voeren.</w:t>
          </w:r>
        </w:p>
      </w:docPartBody>
    </w:docPart>
    <w:docPart>
      <w:docPartPr>
        <w:name w:val="03A6AEB7430A4BC39DFBF28E830624EE"/>
        <w:category>
          <w:name w:val="Algemeen"/>
          <w:gallery w:val="placeholder"/>
        </w:category>
        <w:types>
          <w:type w:val="bbPlcHdr"/>
        </w:types>
        <w:behaviors>
          <w:behavior w:val="content"/>
        </w:behaviors>
        <w:guid w:val="{4AE8939C-261E-4D34-866E-0121AECAD3AF}"/>
      </w:docPartPr>
      <w:docPartBody>
        <w:p w:rsidR="00471051" w:rsidRDefault="00096C2A" w:rsidP="00096C2A">
          <w:pPr>
            <w:pStyle w:val="03A6AEB7430A4BC39DFBF28E830624EE"/>
          </w:pPr>
          <w:r w:rsidRPr="009C5D12">
            <w:rPr>
              <w:rStyle w:val="Tekstvantijdelijkeaanduiding"/>
            </w:rPr>
            <w:t>Klik of tik om tekst in te voeren.</w:t>
          </w:r>
        </w:p>
      </w:docPartBody>
    </w:docPart>
    <w:docPart>
      <w:docPartPr>
        <w:name w:val="1A6822354C75459481055F574B6F1255"/>
        <w:category>
          <w:name w:val="Algemeen"/>
          <w:gallery w:val="placeholder"/>
        </w:category>
        <w:types>
          <w:type w:val="bbPlcHdr"/>
        </w:types>
        <w:behaviors>
          <w:behavior w:val="content"/>
        </w:behaviors>
        <w:guid w:val="{1D8E7301-2AEE-4B1B-A2BF-13B8E0D2B1F2}"/>
      </w:docPartPr>
      <w:docPartBody>
        <w:p w:rsidR="00140D49" w:rsidRDefault="00784143" w:rsidP="00784143">
          <w:pPr>
            <w:pStyle w:val="1A6822354C75459481055F574B6F1255"/>
          </w:pPr>
          <w:r w:rsidRPr="009C5D12">
            <w:rPr>
              <w:rStyle w:val="Tekstvantijdelijkeaanduiding"/>
            </w:rPr>
            <w:t>Klik of tik om tekst in te voeren.</w:t>
          </w:r>
        </w:p>
      </w:docPartBody>
    </w:docPart>
    <w:docPart>
      <w:docPartPr>
        <w:name w:val="612E9A793EAB4EEE9C5BF162A606D52E"/>
        <w:category>
          <w:name w:val="Algemeen"/>
          <w:gallery w:val="placeholder"/>
        </w:category>
        <w:types>
          <w:type w:val="bbPlcHdr"/>
        </w:types>
        <w:behaviors>
          <w:behavior w:val="content"/>
        </w:behaviors>
        <w:guid w:val="{7E2513CC-9088-4E3C-8142-7AD6803075A4}"/>
      </w:docPartPr>
      <w:docPartBody>
        <w:p w:rsidR="009E6ADE" w:rsidRDefault="00AB5F15" w:rsidP="00AB5F15">
          <w:pPr>
            <w:pStyle w:val="612E9A793EAB4EEE9C5BF162A606D52E"/>
          </w:pPr>
          <w:r w:rsidRPr="009162AC">
            <w:rPr>
              <w:rStyle w:val="Tekstvantijdelijkeaanduiding"/>
              <w:rFonts w:eastAsiaTheme="majorEastAsia"/>
            </w:rPr>
            <w:t>Klik of tik om tekst in te voeren.</w:t>
          </w:r>
        </w:p>
      </w:docPartBody>
    </w:docPart>
    <w:docPart>
      <w:docPartPr>
        <w:name w:val="52CD1A4D791B46C388871E7A44C533B3"/>
        <w:category>
          <w:name w:val="Algemeen"/>
          <w:gallery w:val="placeholder"/>
        </w:category>
        <w:types>
          <w:type w:val="bbPlcHdr"/>
        </w:types>
        <w:behaviors>
          <w:behavior w:val="content"/>
        </w:behaviors>
        <w:guid w:val="{5C6377B6-7777-4DB1-9A37-157300723574}"/>
      </w:docPartPr>
      <w:docPartBody>
        <w:p w:rsidR="009E6ADE" w:rsidRDefault="00AB5F15" w:rsidP="00AB5F15">
          <w:pPr>
            <w:pStyle w:val="52CD1A4D791B46C388871E7A44C533B3"/>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3859874">
    <w:abstractNumId w:val="0"/>
  </w:num>
  <w:num w:numId="2" w16cid:durableId="1381128644">
    <w:abstractNumId w:val="1"/>
  </w:num>
  <w:num w:numId="3" w16cid:durableId="2019042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291005">
    <w:abstractNumId w:val="2"/>
  </w:num>
  <w:num w:numId="5" w16cid:durableId="1461537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04"/>
    <w:rsid w:val="0002242E"/>
    <w:rsid w:val="00033860"/>
    <w:rsid w:val="00096C2A"/>
    <w:rsid w:val="0011220D"/>
    <w:rsid w:val="0012035D"/>
    <w:rsid w:val="00140D49"/>
    <w:rsid w:val="001640BC"/>
    <w:rsid w:val="00164F53"/>
    <w:rsid w:val="00174484"/>
    <w:rsid w:val="001972C0"/>
    <w:rsid w:val="001B0EFB"/>
    <w:rsid w:val="001B1067"/>
    <w:rsid w:val="001F56E9"/>
    <w:rsid w:val="00293633"/>
    <w:rsid w:val="00293A71"/>
    <w:rsid w:val="002D4CCC"/>
    <w:rsid w:val="002F7E43"/>
    <w:rsid w:val="00304305"/>
    <w:rsid w:val="003420CA"/>
    <w:rsid w:val="0036339D"/>
    <w:rsid w:val="00367DD8"/>
    <w:rsid w:val="0038025F"/>
    <w:rsid w:val="00391205"/>
    <w:rsid w:val="003B110B"/>
    <w:rsid w:val="003E09FD"/>
    <w:rsid w:val="003E6800"/>
    <w:rsid w:val="0042120B"/>
    <w:rsid w:val="00471051"/>
    <w:rsid w:val="00630BE2"/>
    <w:rsid w:val="006600F2"/>
    <w:rsid w:val="00667FCE"/>
    <w:rsid w:val="0070441C"/>
    <w:rsid w:val="00704E26"/>
    <w:rsid w:val="0072098F"/>
    <w:rsid w:val="00742DB3"/>
    <w:rsid w:val="0075246C"/>
    <w:rsid w:val="00784143"/>
    <w:rsid w:val="007855F6"/>
    <w:rsid w:val="007D22F9"/>
    <w:rsid w:val="00805549"/>
    <w:rsid w:val="00811FB9"/>
    <w:rsid w:val="008C30BD"/>
    <w:rsid w:val="00900018"/>
    <w:rsid w:val="00907860"/>
    <w:rsid w:val="0091328C"/>
    <w:rsid w:val="00913897"/>
    <w:rsid w:val="0094066A"/>
    <w:rsid w:val="00962FF4"/>
    <w:rsid w:val="00963069"/>
    <w:rsid w:val="009A185D"/>
    <w:rsid w:val="009E6ADE"/>
    <w:rsid w:val="00A17A49"/>
    <w:rsid w:val="00A440D2"/>
    <w:rsid w:val="00AA535E"/>
    <w:rsid w:val="00AB5F15"/>
    <w:rsid w:val="00AD2B34"/>
    <w:rsid w:val="00AD682C"/>
    <w:rsid w:val="00AD73B0"/>
    <w:rsid w:val="00B9328C"/>
    <w:rsid w:val="00BD1425"/>
    <w:rsid w:val="00BE6C25"/>
    <w:rsid w:val="00C01A03"/>
    <w:rsid w:val="00CB391C"/>
    <w:rsid w:val="00CB6065"/>
    <w:rsid w:val="00D30DCD"/>
    <w:rsid w:val="00D93229"/>
    <w:rsid w:val="00DD2030"/>
    <w:rsid w:val="00E27716"/>
    <w:rsid w:val="00E47F4D"/>
    <w:rsid w:val="00E6592B"/>
    <w:rsid w:val="00EA2704"/>
    <w:rsid w:val="00EB22F3"/>
    <w:rsid w:val="00F4036B"/>
    <w:rsid w:val="00FF72A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036B"/>
    <w:rPr>
      <w:color w:val="808080"/>
    </w:rPr>
  </w:style>
  <w:style w:type="paragraph" w:customStyle="1" w:styleId="33B1284A6DCE4D3D91143F8B921519D9">
    <w:name w:val="33B1284A6DCE4D3D91143F8B921519D9"/>
  </w:style>
  <w:style w:type="paragraph" w:customStyle="1" w:styleId="D1C4543006C54E748C7D9372A2AF6002">
    <w:name w:val="D1C4543006C54E748C7D9372A2AF6002"/>
  </w:style>
  <w:style w:type="paragraph" w:customStyle="1" w:styleId="3D28AB4A7DD146D9B29B1139345546B0">
    <w:name w:val="3D28AB4A7DD146D9B29B1139345546B0"/>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73E9ECC27BA4089A78BB2287E54FA023">
    <w:name w:val="C73E9ECC27BA4089A78BB2287E54FA0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26D3BC3A4DBA4519BD712823A8F47771">
    <w:name w:val="26D3BC3A4DBA4519BD712823A8F47771"/>
  </w:style>
  <w:style w:type="paragraph" w:customStyle="1" w:styleId="83AC3AAD7C604F42A7A9947C78132B0F">
    <w:name w:val="83AC3AAD7C604F42A7A9947C78132B0F"/>
  </w:style>
  <w:style w:type="paragraph" w:customStyle="1" w:styleId="CA15A1B76F8C44CF91E83B2F125C7EF5">
    <w:name w:val="CA15A1B76F8C44CF91E83B2F125C7EF5"/>
    <w:rsid w:val="00DD2030"/>
  </w:style>
  <w:style w:type="paragraph" w:customStyle="1" w:styleId="8FA11CF7CF814367BA81A677483C3F77">
    <w:name w:val="8FA11CF7CF814367BA81A677483C3F77"/>
    <w:rsid w:val="00DD2030"/>
  </w:style>
  <w:style w:type="paragraph" w:customStyle="1" w:styleId="B4C9EA896BDB4B909E52600CED11F64D">
    <w:name w:val="B4C9EA896BDB4B909E52600CED11F64D"/>
    <w:rsid w:val="00096C2A"/>
  </w:style>
  <w:style w:type="paragraph" w:customStyle="1" w:styleId="D6A5B71DBA66402A98BF3FCDFD7F7BFF">
    <w:name w:val="D6A5B71DBA66402A98BF3FCDFD7F7BFF"/>
    <w:rsid w:val="00096C2A"/>
  </w:style>
  <w:style w:type="paragraph" w:customStyle="1" w:styleId="D04CA74108564A529B26779A21C08BCF">
    <w:name w:val="D04CA74108564A529B26779A21C08BCF"/>
    <w:rsid w:val="00096C2A"/>
  </w:style>
  <w:style w:type="paragraph" w:customStyle="1" w:styleId="03A6AEB7430A4BC39DFBF28E830624EE">
    <w:name w:val="03A6AEB7430A4BC39DFBF28E830624EE"/>
    <w:rsid w:val="00096C2A"/>
  </w:style>
  <w:style w:type="paragraph" w:customStyle="1" w:styleId="1A6822354C75459481055F574B6F1255">
    <w:name w:val="1A6822354C75459481055F574B6F1255"/>
    <w:rsid w:val="00784143"/>
  </w:style>
  <w:style w:type="paragraph" w:customStyle="1" w:styleId="BC0037B50C954B6AA3C3C6AED097CE5D">
    <w:name w:val="BC0037B50C954B6AA3C3C6AED097CE5D"/>
    <w:rsid w:val="007D22F9"/>
  </w:style>
  <w:style w:type="paragraph" w:customStyle="1" w:styleId="58D120F2A2AF4010BF08B0A48159FEC1">
    <w:name w:val="58D120F2A2AF4010BF08B0A48159FEC1"/>
    <w:rsid w:val="007D22F9"/>
  </w:style>
  <w:style w:type="paragraph" w:customStyle="1" w:styleId="612E9A793EAB4EEE9C5BF162A606D52E">
    <w:name w:val="612E9A793EAB4EEE9C5BF162A606D52E"/>
    <w:rsid w:val="00AB5F15"/>
    <w:rPr>
      <w:kern w:val="2"/>
      <w14:ligatures w14:val="standardContextual"/>
    </w:rPr>
  </w:style>
  <w:style w:type="paragraph" w:customStyle="1" w:styleId="9AD0E278214D408A805C4EBE41D592B2">
    <w:name w:val="9AD0E278214D408A805C4EBE41D592B2"/>
    <w:rsid w:val="00AB5F15"/>
    <w:rPr>
      <w:kern w:val="2"/>
      <w14:ligatures w14:val="standardContextual"/>
    </w:rPr>
  </w:style>
  <w:style w:type="paragraph" w:customStyle="1" w:styleId="42A80B1577E3448A89198C5070A460B7">
    <w:name w:val="42A80B1577E3448A89198C5070A460B7"/>
    <w:rsid w:val="00AB5F15"/>
    <w:rPr>
      <w:kern w:val="2"/>
      <w14:ligatures w14:val="standardContextual"/>
    </w:rPr>
  </w:style>
  <w:style w:type="paragraph" w:customStyle="1" w:styleId="0569A06E51A04939A4B34629F92E352F">
    <w:name w:val="0569A06E51A04939A4B34629F92E352F"/>
    <w:rsid w:val="00AB5F15"/>
    <w:rPr>
      <w:kern w:val="2"/>
      <w14:ligatures w14:val="standardContextual"/>
    </w:rPr>
  </w:style>
  <w:style w:type="paragraph" w:customStyle="1" w:styleId="C51D429E9F7E4880A42A1A168A41A51E">
    <w:name w:val="C51D429E9F7E4880A42A1A168A41A51E"/>
    <w:rsid w:val="00AB5F15"/>
    <w:rPr>
      <w:kern w:val="2"/>
      <w14:ligatures w14:val="standardContextual"/>
    </w:rPr>
  </w:style>
  <w:style w:type="paragraph" w:customStyle="1" w:styleId="52CD1A4D791B46C388871E7A44C533B3">
    <w:name w:val="52CD1A4D791B46C388871E7A44C533B3"/>
    <w:rsid w:val="00AB5F15"/>
    <w:rPr>
      <w:kern w:val="2"/>
      <w14:ligatures w14:val="standardContextual"/>
    </w:rPr>
  </w:style>
  <w:style w:type="paragraph" w:customStyle="1" w:styleId="E03E240335004EA2A14B0B1C99189245">
    <w:name w:val="E03E240335004EA2A14B0B1C99189245"/>
    <w:rsid w:val="00AB5F15"/>
    <w:rPr>
      <w:kern w:val="2"/>
      <w14:ligatures w14:val="standardContextual"/>
    </w:rPr>
  </w:style>
  <w:style w:type="paragraph" w:customStyle="1" w:styleId="F4A75D3351CE480C8E2C40DB963C9AB3">
    <w:name w:val="F4A75D3351CE480C8E2C40DB963C9AB3"/>
    <w:rsid w:val="00AB5F15"/>
    <w:rPr>
      <w:kern w:val="2"/>
      <w14:ligatures w14:val="standardContextual"/>
    </w:rPr>
  </w:style>
  <w:style w:type="paragraph" w:customStyle="1" w:styleId="566A467EE03E47439ED6A4D8371A802E">
    <w:name w:val="566A467EE03E47439ED6A4D8371A802E"/>
    <w:rsid w:val="00AB5F15"/>
    <w:rPr>
      <w:kern w:val="2"/>
      <w14:ligatures w14:val="standardContextual"/>
    </w:rPr>
  </w:style>
  <w:style w:type="paragraph" w:customStyle="1" w:styleId="B775E0EDD2CE470DB15E50987B947FFF">
    <w:name w:val="B775E0EDD2CE470DB15E50987B947FFF"/>
    <w:rsid w:val="00F4036B"/>
    <w:rPr>
      <w:kern w:val="2"/>
      <w14:ligatures w14:val="standardContextual"/>
    </w:rPr>
  </w:style>
  <w:style w:type="paragraph" w:customStyle="1" w:styleId="414019D3F1E14096A1C676D5EB4B7E00">
    <w:name w:val="414019D3F1E14096A1C676D5EB4B7E00"/>
    <w:rsid w:val="00F4036B"/>
    <w:rPr>
      <w:kern w:val="2"/>
      <w14:ligatures w14:val="standardContextual"/>
    </w:rPr>
  </w:style>
  <w:style w:type="paragraph" w:customStyle="1" w:styleId="6F2E2FCE58F844AF81CD3F0014C0DF70">
    <w:name w:val="6F2E2FCE58F844AF81CD3F0014C0DF70"/>
    <w:rsid w:val="00F4036B"/>
    <w:rPr>
      <w:kern w:val="2"/>
      <w14:ligatures w14:val="standardContextual"/>
    </w:rPr>
  </w:style>
  <w:style w:type="paragraph" w:customStyle="1" w:styleId="8EA210F278A64D44AEB0E0D576A3EA13">
    <w:name w:val="8EA210F278A64D44AEB0E0D576A3EA13"/>
    <w:rsid w:val="00F4036B"/>
    <w:rPr>
      <w:kern w:val="2"/>
      <w14:ligatures w14:val="standardContextual"/>
    </w:rPr>
  </w:style>
  <w:style w:type="paragraph" w:customStyle="1" w:styleId="4B42163AA9444AA680C01B5BA4D0CA08">
    <w:name w:val="4B42163AA9444AA680C01B5BA4D0CA08"/>
    <w:rsid w:val="00F4036B"/>
    <w:rPr>
      <w:kern w:val="2"/>
      <w14:ligatures w14:val="standardContextual"/>
    </w:rPr>
  </w:style>
  <w:style w:type="paragraph" w:customStyle="1" w:styleId="0094CD146CEF48A78068982074B47F2D">
    <w:name w:val="0094CD146CEF48A78068982074B47F2D"/>
    <w:rsid w:val="00F4036B"/>
    <w:rPr>
      <w:kern w:val="2"/>
      <w14:ligatures w14:val="standardContextual"/>
    </w:rPr>
  </w:style>
  <w:style w:type="paragraph" w:customStyle="1" w:styleId="0AA07BC5302E467385B5C324EA721110">
    <w:name w:val="0AA07BC5302E467385B5C324EA721110"/>
    <w:rsid w:val="00F4036B"/>
    <w:rPr>
      <w:kern w:val="2"/>
      <w14:ligatures w14:val="standardContextual"/>
    </w:rPr>
  </w:style>
  <w:style w:type="paragraph" w:customStyle="1" w:styleId="7525D0313A404DED82A07AC508ABC218">
    <w:name w:val="7525D0313A404DED82A07AC508ABC218"/>
    <w:rsid w:val="00F4036B"/>
    <w:rPr>
      <w:kern w:val="2"/>
      <w14:ligatures w14:val="standardContextual"/>
    </w:rPr>
  </w:style>
  <w:style w:type="paragraph" w:customStyle="1" w:styleId="2DED6AA015924F31AE5EDB4B244D6FC6">
    <w:name w:val="2DED6AA015924F31AE5EDB4B244D6FC6"/>
    <w:rsid w:val="00F4036B"/>
    <w:rPr>
      <w:kern w:val="2"/>
      <w14:ligatures w14:val="standardContextual"/>
    </w:rPr>
  </w:style>
  <w:style w:type="paragraph" w:customStyle="1" w:styleId="5694310892424293873B96DEC5D01841">
    <w:name w:val="5694310892424293873B96DEC5D01841"/>
    <w:rsid w:val="00F4036B"/>
    <w:rPr>
      <w:kern w:val="2"/>
      <w14:ligatures w14:val="standardContextual"/>
    </w:rPr>
  </w:style>
  <w:style w:type="paragraph" w:customStyle="1" w:styleId="ADBE3DC9551842598F1963AE58240002">
    <w:name w:val="ADBE3DC9551842598F1963AE58240002"/>
    <w:rsid w:val="00F4036B"/>
    <w:rPr>
      <w:kern w:val="2"/>
      <w14:ligatures w14:val="standardContextual"/>
    </w:rPr>
  </w:style>
  <w:style w:type="paragraph" w:customStyle="1" w:styleId="DF8F97C751764E3EA5DEA417600A52C3">
    <w:name w:val="DF8F97C751764E3EA5DEA417600A52C3"/>
    <w:rsid w:val="00F403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609f33e-f28d-4308-9997-52ba21a9825b"/>
  </ds:schemaRefs>
</ds:datastoreItem>
</file>

<file path=customXml/itemProps3.xml><?xml version="1.0" encoding="utf-8"?>
<ds:datastoreItem xmlns:ds="http://schemas.openxmlformats.org/officeDocument/2006/customXml" ds:itemID="{E8057266-3D8A-4B90-97AD-26F1E6F6EE36}">
  <ds:schemaRefs>
    <ds:schemaRef ds:uri="http://schemas.openxmlformats.org/officeDocument/2006/bibliography"/>
  </ds:schemaRefs>
</ds:datastoreItem>
</file>

<file path=customXml/itemProps4.xml><?xml version="1.0" encoding="utf-8"?>
<ds:datastoreItem xmlns:ds="http://schemas.openxmlformats.org/officeDocument/2006/customXml" ds:itemID="{38D83B24-7DF6-4CD7-91E5-410C70DE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1</TotalTime>
  <Pages>53</Pages>
  <Words>19968</Words>
  <Characters>109825</Characters>
  <Application>Microsoft Office Word</Application>
  <DocSecurity>0</DocSecurity>
  <Lines>915</Lines>
  <Paragraphs>259</Paragraphs>
  <ScaleCrop>false</ScaleCrop>
  <Company>HP</Company>
  <LinksUpToDate>false</LinksUpToDate>
  <CharactersWithSpaces>129534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Ine Vrancken</cp:lastModifiedBy>
  <cp:revision>3</cp:revision>
  <cp:lastPrinted>2023-06-23T08:13:00Z</cp:lastPrinted>
  <dcterms:created xsi:type="dcterms:W3CDTF">2025-06-30T08:26:00Z</dcterms:created>
  <dcterms:modified xsi:type="dcterms:W3CDTF">2025-06-30T08:48:00Z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